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c239" w14:textId="321c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 туралы" Қызылорда қалалық мәслихатының 2018 жылғы 14 желтоқсандағы № 199-33/3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2019 жылғы 11 ақпандағы № 212-36/1 шешімі. Қызылорда облысының Әділет департаментінде 2019 жылғы 13 ақпанда № 6681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75-бабының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қалалық бюджет туралы" Қызылорда қалалық мәслихатының 2018 жылғы 14 желтоқсандағы </w:t>
      </w:r>
      <w:r>
        <w:rPr>
          <w:rFonts w:ascii="Times New Roman"/>
          <w:b w:val="false"/>
          <w:i w:val="false"/>
          <w:color w:val="000000"/>
          <w:sz w:val="28"/>
        </w:rPr>
        <w:t>№ 199-33/3</w:t>
      </w:r>
      <w:r>
        <w:rPr>
          <w:rFonts w:ascii="Times New Roman"/>
          <w:b w:val="false"/>
          <w:i w:val="false"/>
          <w:color w:val="000000"/>
          <w:sz w:val="28"/>
        </w:rPr>
        <w:t xml:space="preserve"> шешіміне (нормативтік құқықтық актілерді мемлекеттік тіркеу Тізілімінде 2018 жылғы 19 желтоқсанда №6567 тіркелген, Қазақстан Республикасының нормативтік құқықтық актілерінің электрондық бақылау банкінде 2019 жылғы 4 қаңтарда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45 735 176,2 мың теңге, оның ішінде:</w:t>
      </w:r>
    </w:p>
    <w:bookmarkEnd w:id="4"/>
    <w:bookmarkStart w:name="z9" w:id="5"/>
    <w:p>
      <w:pPr>
        <w:spacing w:after="0"/>
        <w:ind w:left="0"/>
        <w:jc w:val="both"/>
      </w:pPr>
      <w:r>
        <w:rPr>
          <w:rFonts w:ascii="Times New Roman"/>
          <w:b w:val="false"/>
          <w:i w:val="false"/>
          <w:color w:val="000000"/>
          <w:sz w:val="28"/>
        </w:rPr>
        <w:t xml:space="preserve">
      салықтық түсімдер – 16 949 354 мың теңге; </w:t>
      </w:r>
    </w:p>
    <w:bookmarkEnd w:id="5"/>
    <w:bookmarkStart w:name="z10" w:id="6"/>
    <w:p>
      <w:pPr>
        <w:spacing w:after="0"/>
        <w:ind w:left="0"/>
        <w:jc w:val="both"/>
      </w:pPr>
      <w:r>
        <w:rPr>
          <w:rFonts w:ascii="Times New Roman"/>
          <w:b w:val="false"/>
          <w:i w:val="false"/>
          <w:color w:val="000000"/>
          <w:sz w:val="28"/>
        </w:rPr>
        <w:t xml:space="preserve">
      салықтық емес түсімдер – 322 899 мың теңге; </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264 930 мың теңге;</w:t>
      </w:r>
    </w:p>
    <w:bookmarkEnd w:id="7"/>
    <w:bookmarkStart w:name="z12" w:id="8"/>
    <w:p>
      <w:pPr>
        <w:spacing w:after="0"/>
        <w:ind w:left="0"/>
        <w:jc w:val="both"/>
      </w:pPr>
      <w:r>
        <w:rPr>
          <w:rFonts w:ascii="Times New Roman"/>
          <w:b w:val="false"/>
          <w:i w:val="false"/>
          <w:color w:val="000000"/>
          <w:sz w:val="28"/>
        </w:rPr>
        <w:t>
      трансферттер түсімі – 28 197 993,2 мың теңге;</w:t>
      </w:r>
    </w:p>
    <w:bookmarkEnd w:id="8"/>
    <w:bookmarkStart w:name="z13" w:id="9"/>
    <w:p>
      <w:pPr>
        <w:spacing w:after="0"/>
        <w:ind w:left="0"/>
        <w:jc w:val="both"/>
      </w:pPr>
      <w:r>
        <w:rPr>
          <w:rFonts w:ascii="Times New Roman"/>
          <w:b w:val="false"/>
          <w:i w:val="false"/>
          <w:color w:val="000000"/>
          <w:sz w:val="28"/>
        </w:rPr>
        <w:t>
      2) шығындар – 50 700 504,8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-328 439,6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197 434,4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525 874 мың теңге;</w:t>
      </w:r>
    </w:p>
    <w:bookmarkEnd w:id="12"/>
    <w:bookmarkStart w:name="z17" w:id="13"/>
    <w:p>
      <w:pPr>
        <w:spacing w:after="0"/>
        <w:ind w:left="0"/>
        <w:jc w:val="both"/>
      </w:pPr>
      <w:r>
        <w:rPr>
          <w:rFonts w:ascii="Times New Roman"/>
          <w:b w:val="false"/>
          <w:i w:val="false"/>
          <w:color w:val="000000"/>
          <w:sz w:val="28"/>
        </w:rPr>
        <w:t>
      4) қаржы активтерімен жасалатын операциялар бойынша сальдо – 159 650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159 650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- 4 796 539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(профицитті пайдалану) – 4 796 539 мың теңге;</w:t>
      </w:r>
    </w:p>
    <w:bookmarkEnd w:id="17"/>
    <w:bookmarkStart w:name="z22" w:id="18"/>
    <w:p>
      <w:pPr>
        <w:spacing w:after="0"/>
        <w:ind w:left="0"/>
        <w:jc w:val="both"/>
      </w:pPr>
      <w:r>
        <w:rPr>
          <w:rFonts w:ascii="Times New Roman"/>
          <w:b w:val="false"/>
          <w:i w:val="false"/>
          <w:color w:val="000000"/>
          <w:sz w:val="28"/>
        </w:rPr>
        <w:t>
      қарыздар түсімі – 5 794 982 мың теңге;</w:t>
      </w:r>
    </w:p>
    <w:bookmarkEnd w:id="18"/>
    <w:bookmarkStart w:name="z23" w:id="19"/>
    <w:p>
      <w:pPr>
        <w:spacing w:after="0"/>
        <w:ind w:left="0"/>
        <w:jc w:val="both"/>
      </w:pPr>
      <w:r>
        <w:rPr>
          <w:rFonts w:ascii="Times New Roman"/>
          <w:b w:val="false"/>
          <w:i w:val="false"/>
          <w:color w:val="000000"/>
          <w:sz w:val="28"/>
        </w:rPr>
        <w:t>
      қарыздарды өтеу – 1 300 667,1 мың теңге;</w:t>
      </w:r>
    </w:p>
    <w:bookmarkEnd w:id="19"/>
    <w:bookmarkStart w:name="z24" w:id="20"/>
    <w:p>
      <w:pPr>
        <w:spacing w:after="0"/>
        <w:ind w:left="0"/>
        <w:jc w:val="both"/>
      </w:pPr>
      <w:r>
        <w:rPr>
          <w:rFonts w:ascii="Times New Roman"/>
          <w:b w:val="false"/>
          <w:i w:val="false"/>
          <w:color w:val="000000"/>
          <w:sz w:val="28"/>
        </w:rPr>
        <w:t>
      мынадай мазмұндағы жолдармен толықтырылсын:</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 302 224,1 мың теңге.".</w:t>
      </w:r>
    </w:p>
    <w:bookmarkEnd w:id="21"/>
    <w:bookmarkStart w:name="z26"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20"/>
              <w:ind w:left="20"/>
              <w:jc w:val="both"/>
            </w:pPr>
            <w:r>
              <w:rPr>
                <w:rFonts w:ascii="Times New Roman"/>
                <w:b w:val="false"/>
                <w:i/>
                <w:color w:val="000000"/>
                <w:sz w:val="20"/>
              </w:rPr>
              <w:t>кезектен тыс ХХХVІ сессиясының</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Қ.ОРЫНБАСАРҰЛЫ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БУХАНОВА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2019 жылғы 11 ақпандағы</w:t>
            </w:r>
            <w:r>
              <w:br/>
            </w:r>
            <w:r>
              <w:rPr>
                <w:rFonts w:ascii="Times New Roman"/>
                <w:b w:val="false"/>
                <w:i w:val="false"/>
                <w:color w:val="000000"/>
                <w:sz w:val="20"/>
              </w:rPr>
              <w:t>№ 212-36/1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199-33/3 шешіміне 1 қосымша</w:t>
            </w:r>
          </w:p>
        </w:tc>
      </w:tr>
    </w:tbl>
    <w:bookmarkStart w:name="z32" w:id="24"/>
    <w:p>
      <w:pPr>
        <w:spacing w:after="0"/>
        <w:ind w:left="0"/>
        <w:jc w:val="left"/>
      </w:pPr>
      <w:r>
        <w:rPr>
          <w:rFonts w:ascii="Times New Roman"/>
          <w:b/>
          <w:i w:val="false"/>
          <w:color w:val="000000"/>
        </w:rPr>
        <w:t xml:space="preserve"> 2019 жылға арналған қалалық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45 735 176,2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28 197 993,2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28 191 164,4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28 191 164,4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50 700 504,8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17 261 732,1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2019 жылғы 11 ақпандағы</w:t>
            </w:r>
            <w:r>
              <w:br/>
            </w:r>
            <w:r>
              <w:rPr>
                <w:rFonts w:ascii="Times New Roman"/>
                <w:b w:val="false"/>
                <w:i w:val="false"/>
                <w:color w:val="000000"/>
                <w:sz w:val="20"/>
              </w:rPr>
              <w:t>№ 212-36/1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199-33/3 шешіміне 4 қосымша</w:t>
            </w:r>
          </w:p>
        </w:tc>
      </w:tr>
    </w:tbl>
    <w:bookmarkStart w:name="z35" w:id="25"/>
    <w:p>
      <w:pPr>
        <w:spacing w:after="0"/>
        <w:ind w:left="0"/>
        <w:jc w:val="left"/>
      </w:pPr>
      <w:r>
        <w:rPr>
          <w:rFonts w:ascii="Times New Roman"/>
          <w:b/>
          <w:i w:val="false"/>
          <w:color w:val="000000"/>
        </w:rPr>
        <w:t xml:space="preserve"> Талсуат ауылдық округінің бюджеттік бағдарламалары бойынша 2019 жылға арналған шығындар көлемі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(123001)Қаладағы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(123002) Ерекше жағдайларда сырқаты ауыр адамдарды дәрігерлік көмек көрсететін ең жақын денсаулық сақтау ұйымына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(123004)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(123005)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(123006)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(123008) Елді мекендердің көшелерін жарықтандыру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Талсуат а/о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(123009) Елдi мекендердiң санитариясын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(123011)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(123022)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(123028000) Жергілікті деңгейде дене шынықтыру-сауықтыру және спорттық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(123040000) "Өңірлерді дамыту"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(123041)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 (123013) Аудандық маңызы бар қалаларда, ауылдарда, кенттерде, ауылдық округтерде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129 194,0</w:t>
            </w:r>
          </w:p>
        </w:tc>
      </w:tr>
    </w:tbl>
    <w:bookmarkStart w:name="z37" w:id="26"/>
    <w:p>
      <w:pPr>
        <w:spacing w:after="0"/>
        <w:ind w:left="0"/>
        <w:jc w:val="both"/>
      </w:pPr>
      <w:r>
        <w:rPr>
          <w:rFonts w:ascii="Times New Roman"/>
          <w:b w:val="false"/>
          <w:i w:val="false"/>
          <w:color w:val="000000"/>
          <w:sz w:val="28"/>
        </w:rPr>
        <w:t>
      Аббревиатуралардың таратылып жазылуы:</w:t>
      </w:r>
    </w:p>
    <w:bookmarkEnd w:id="26"/>
    <w:bookmarkStart w:name="z38" w:id="27"/>
    <w:p>
      <w:pPr>
        <w:spacing w:after="0"/>
        <w:ind w:left="0"/>
        <w:jc w:val="both"/>
      </w:pPr>
      <w:r>
        <w:rPr>
          <w:rFonts w:ascii="Times New Roman"/>
          <w:b w:val="false"/>
          <w:i w:val="false"/>
          <w:color w:val="000000"/>
          <w:sz w:val="28"/>
        </w:rPr>
        <w:t>
      БСК - бюджеттік сыныптаманың коды</w:t>
      </w:r>
    </w:p>
    <w:bookmarkEnd w:id="27"/>
    <w:bookmarkStart w:name="z39" w:id="28"/>
    <w:p>
      <w:pPr>
        <w:spacing w:after="0"/>
        <w:ind w:left="0"/>
        <w:jc w:val="both"/>
      </w:pPr>
      <w:r>
        <w:rPr>
          <w:rFonts w:ascii="Times New Roman"/>
          <w:b w:val="false"/>
          <w:i w:val="false"/>
          <w:color w:val="000000"/>
          <w:sz w:val="28"/>
        </w:rPr>
        <w:t>
      а/о - ауылдық округ</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