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6bf4" w14:textId="c6c6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құрамдас бөліктерін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2019 жылғы 25 желтоқсандағы № 134 қаулысы және Қызылорда облыстық мәслихатының 2019 жылғы 25 желтоқсандағы № 412 шешімі. Қызылорда облысының Әділет департаментінде 2019 жылғы 26 желтоқсанда № 7050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11- 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2019 жылғы 15 қарашадағы қорытындысына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қаласының келесі құрамдас бөліктері: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"Шымбай" көшесі – "Ұзақбай Қараманов"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"Достық" көшесі – "Сағадат Нұрмағамбетов" есімімен;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"Сәулет-33" көшесі – "Ыдырыс Қалиев" есімімен;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"Пионерский парк" саябағы – "Батырхан Шөкенов" есімімен;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"Әбу Насыр әл-Фараби-1" көшесі – "Ақбұлақ"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"Әбу Насыр әл-Фараби-2" көшесі – "Ақдала"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"Әбу Насыр әл-Фараби-3" көшесі – "Ақжар"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"Әбу Насыр әл-Фараби-4" көшесі – "Жиделі"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"Әбу Насыр әл-Фараби-6" көшесі – "Кемеңгер"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"Әбу Насыр әл-Фараби-7" көшесі – "Қағанат"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"Әбу Насыр әл-Фараби-8" көшесі – "Құмкөл"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"Әбу Насыр әл-Фараби-9" көшесі – "Қарақұм"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"Әбу Насыр әл-Фараби-11" көшесі – "Жерұйық"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"Әбу Насыр әл-Фараби-14" көшесі – "Қызылқұм"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"Әбу Насыр әл-Фараби-15" көшесі – "Қаратау"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"Әбу Насыр әл-Фараби-17" көшесі – "Сарысу"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"Әбу Насыр әл-Фараби-20" көшесі – "Береке"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"Әбу Насыр әл-Фараби-21" көшесі – "Ақшабұлақ"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"Әбу Насыр әл-Фараби-23" көшесі – "Телқоңыр"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"Әбу Насыр әл-Фараби-24" көшесі – "Телікөл"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"Әбу Насыр әл-Фараби-25" көшесі – "Достық"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"Әбу Насыр әл-Фараби-27" көшесі – "Іңкәрдария"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"Әбу Насыр әл-Фараби-28" көшесі – "Жаңадария"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"Әбу Насыр әл-Фараби-29" көшесі – "Қуаңдария" көшесі;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"Әбу Насыр әл-Фараби-30" көшесі – "Қазанат" көшесі болып қайта аталсын.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қаласындағы келесі атауы жоқ тұйық көшелерге: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"Түркістан" және "Қойсары батыр" көшелері аралығындағы атауы жоқ тұйық көшеге – "Назқоңыр" атауы;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"Смағұл Ысқақов" көшесіне параллель жатқан атауы жоқ тұйық көшеге – "Ақжайлау" атауы берілсін.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алғашқы ресми жарияланған күнінен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41-сессиясының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