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bc4e" w14:textId="9f1b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Қызылорда облысы әкімдігінің 2016 жылғы 9 ақпандағы № 333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23 желтоқсандағы № 128 қаулысы. Қызылорда облысының Әділет департаментінде 2019 жылғы 24 желтоқсанда № 7042 болып тіркелді. Күші жойылды - Қызылорда облысы әкімдігінің 2021 жылғы 27 тамыздағы № 346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27.08.2021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10-бабының</w:t>
      </w:r>
      <w:r>
        <w:rPr>
          <w:rFonts w:ascii="Times New Roman"/>
          <w:b w:val="false"/>
          <w:i w:val="false"/>
          <w:color w:val="000000"/>
          <w:sz w:val="28"/>
        </w:rPr>
        <w:t xml:space="preserve"> 15) тармақшасына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Қызылорда облысы әкімдігінің 2016 жылғы 9 ақпандағы </w:t>
      </w:r>
      <w:r>
        <w:rPr>
          <w:rFonts w:ascii="Times New Roman"/>
          <w:b w:val="false"/>
          <w:i w:val="false"/>
          <w:color w:val="000000"/>
          <w:sz w:val="28"/>
        </w:rPr>
        <w:t>№ 333</w:t>
      </w:r>
      <w:r>
        <w:rPr>
          <w:rFonts w:ascii="Times New Roman"/>
          <w:b w:val="false"/>
          <w:i w:val="false"/>
          <w:color w:val="000000"/>
          <w:sz w:val="28"/>
        </w:rPr>
        <w:t xml:space="preserve"> қаулысына (Нормативтік құқықтық актілерді мемлекеттік тіркеу тізілімінде 5411 нөмірімен тіркелген, 2016 жылғы 2 сәуірде "Кызылординские вести" және "Сыр бойы" газеттерінде және 2016 жылғы 6 мамырда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цифрлық технологиялар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аппараты" мемлекеттік мекемесінің басшысы Ғ.М. Әміреевке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w:t>
            </w:r>
            <w:r>
              <w:br/>
            </w:r>
            <w:r>
              <w:rPr>
                <w:rFonts w:ascii="Times New Roman"/>
                <w:b w:val="false"/>
                <w:i/>
                <w:color w:val="000000"/>
                <w:sz w:val="20"/>
              </w:rPr>
              <w:t>министрлігімен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министрлігі,</w:t>
            </w:r>
            <w:r>
              <w:br/>
            </w:r>
            <w:r>
              <w:rPr>
                <w:rFonts w:ascii="Times New Roman"/>
                <w:b w:val="false"/>
                <w:i/>
                <w:color w:val="000000"/>
                <w:sz w:val="20"/>
              </w:rPr>
              <w:t>Қызылорда облысының Полиция</w:t>
            </w:r>
            <w:r>
              <w:br/>
            </w:r>
            <w:r>
              <w:rPr>
                <w:rFonts w:ascii="Times New Roman"/>
                <w:b w:val="false"/>
                <w:i/>
                <w:color w:val="000000"/>
                <w:sz w:val="20"/>
              </w:rPr>
              <w:t>департаменті" мемлекеттік</w:t>
            </w:r>
            <w:r>
              <w:br/>
            </w:r>
            <w:r>
              <w:rPr>
                <w:rFonts w:ascii="Times New Roman"/>
                <w:b w:val="false"/>
                <w:i/>
                <w:color w:val="000000"/>
                <w:sz w:val="20"/>
              </w:rPr>
              <w:t>мекемесімен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министрлігінің</w:t>
            </w:r>
            <w:r>
              <w:br/>
            </w:r>
            <w:r>
              <w:rPr>
                <w:rFonts w:ascii="Times New Roman"/>
                <w:b w:val="false"/>
                <w:i/>
                <w:color w:val="000000"/>
                <w:sz w:val="20"/>
              </w:rPr>
              <w:t>Статистика комитеті Қызылорда</w:t>
            </w:r>
            <w:r>
              <w:br/>
            </w:r>
            <w:r>
              <w:rPr>
                <w:rFonts w:ascii="Times New Roman"/>
                <w:b w:val="false"/>
                <w:i/>
                <w:color w:val="000000"/>
                <w:sz w:val="20"/>
              </w:rPr>
              <w:t>облысының Статистика</w:t>
            </w:r>
            <w:r>
              <w:br/>
            </w:r>
            <w:r>
              <w:rPr>
                <w:rFonts w:ascii="Times New Roman"/>
                <w:b w:val="false"/>
                <w:i/>
                <w:color w:val="000000"/>
                <w:sz w:val="20"/>
              </w:rPr>
              <w:t>департаменті" Республикалық</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"23" желтоқсандағы № 128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"9" ақпандағы № 333 қаулысымен бекітілген</w:t>
            </w:r>
          </w:p>
        </w:tc>
      </w:tr>
    </w:tbl>
    <w:bookmarkStart w:name="z16" w:id="6"/>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5714"/>
        <w:gridCol w:w="518"/>
        <w:gridCol w:w="732"/>
        <w:gridCol w:w="240"/>
        <w:gridCol w:w="430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7"/>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әкімдігінің мемлекеттік мекемелері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ЖАО атауы қазақ тілінде;</w:t>
            </w:r>
            <w:r>
              <w:br/>
            </w:r>
            <w:r>
              <w:rPr>
                <w:rFonts w:ascii="Times New Roman"/>
                <w:b w:val="false"/>
                <w:i w:val="false"/>
                <w:color w:val="000000"/>
                <w:sz w:val="20"/>
              </w:rPr>
              <w:t>
</w:t>
            </w:r>
            <w:r>
              <w:rPr>
                <w:rFonts w:ascii="Times New Roman"/>
                <w:b w:val="false"/>
                <w:i w:val="false"/>
                <w:color w:val="000000"/>
                <w:sz w:val="20"/>
              </w:rPr>
              <w:t>ЖАО 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Сенім телефонының нөмірі;</w:t>
            </w:r>
            <w:r>
              <w:br/>
            </w:r>
            <w:r>
              <w:rPr>
                <w:rFonts w:ascii="Times New Roman"/>
                <w:b w:val="false"/>
                <w:i w:val="false"/>
                <w:color w:val="000000"/>
                <w:sz w:val="20"/>
              </w:rPr>
              <w:t>
</w:t>
            </w:r>
            <w:r>
              <w:rPr>
                <w:rFonts w:ascii="Times New Roman"/>
                <w:b w:val="false"/>
                <w:i w:val="false"/>
                <w:color w:val="000000"/>
                <w:sz w:val="20"/>
              </w:rPr>
              <w:t>Басшының жеке қабылдау кестесі;</w:t>
            </w:r>
            <w:r>
              <w:br/>
            </w:r>
            <w:r>
              <w:rPr>
                <w:rFonts w:ascii="Times New Roman"/>
                <w:b w:val="false"/>
                <w:i w:val="false"/>
                <w:color w:val="000000"/>
                <w:sz w:val="20"/>
              </w:rPr>
              <w:t>
</w:t>
            </w:r>
            <w:r>
              <w:rPr>
                <w:rFonts w:ascii="Times New Roman"/>
                <w:b w:val="false"/>
                <w:i w:val="false"/>
                <w:color w:val="000000"/>
                <w:sz w:val="20"/>
              </w:rPr>
              <w:t>Азаматтарға жеке қабылдауды ұйымдастыруға жауаптылардың аты-жөні, байланыс телефондары, электрондық пошта мекенжайы;</w:t>
            </w:r>
            <w:r>
              <w:br/>
            </w:r>
            <w:r>
              <w:rPr>
                <w:rFonts w:ascii="Times New Roman"/>
                <w:b w:val="false"/>
                <w:i w:val="false"/>
                <w:color w:val="000000"/>
                <w:sz w:val="20"/>
              </w:rPr>
              <w:t>
</w:t>
            </w:r>
            <w:r>
              <w:rPr>
                <w:rFonts w:ascii="Times New Roman"/>
                <w:b w:val="false"/>
                <w:i w:val="false"/>
                <w:color w:val="000000"/>
                <w:sz w:val="20"/>
              </w:rPr>
              <w:t>Мекеменің ресми интернет-ресурсы;</w:t>
            </w:r>
            <w:r>
              <w:br/>
            </w:r>
            <w:r>
              <w:rPr>
                <w:rFonts w:ascii="Times New Roman"/>
                <w:b w:val="false"/>
                <w:i w:val="false"/>
                <w:color w:val="000000"/>
                <w:sz w:val="20"/>
              </w:rPr>
              <w:t>
Кадр мәселелері бойынша кеңес беруге жауаптылардың байланыс деректері</w:t>
            </w:r>
          </w:p>
          <w:bookmarkEnd w:id="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әкімдігінің құрылымдық бөлімшілері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Құрылымдық бөлімшенің атауы қазақ тілінде;</w:t>
            </w:r>
            <w:r>
              <w:br/>
            </w:r>
            <w:r>
              <w:rPr>
                <w:rFonts w:ascii="Times New Roman"/>
                <w:b w:val="false"/>
                <w:i w:val="false"/>
                <w:color w:val="000000"/>
                <w:sz w:val="20"/>
              </w:rPr>
              <w:t>
</w:t>
            </w:r>
            <w:r>
              <w:rPr>
                <w:rFonts w:ascii="Times New Roman"/>
                <w:b w:val="false"/>
                <w:i w:val="false"/>
                <w:color w:val="000000"/>
                <w:sz w:val="20"/>
              </w:rPr>
              <w:t>Құрылымдық бөлімшенің атауы орыс тілінде;</w:t>
            </w:r>
            <w:r>
              <w:br/>
            </w:r>
            <w:r>
              <w:rPr>
                <w:rFonts w:ascii="Times New Roman"/>
                <w:b w:val="false"/>
                <w:i w:val="false"/>
                <w:color w:val="000000"/>
                <w:sz w:val="20"/>
              </w:rPr>
              <w:t>
</w:t>
            </w:r>
            <w:r>
              <w:rPr>
                <w:rFonts w:ascii="Times New Roman"/>
                <w:b w:val="false"/>
                <w:i w:val="false"/>
                <w:color w:val="000000"/>
                <w:sz w:val="20"/>
              </w:rPr>
              <w:t>Құрылымдық бөлімше басшысының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әкімдігінің ведомстволық бағынысты мекемелері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Қызылорда облысы әкімі аппаратының</w:t>
            </w:r>
            <w:r>
              <w:br/>
            </w:r>
            <w:r>
              <w:rPr>
                <w:rFonts w:ascii="Times New Roman"/>
                <w:b w:val="false"/>
                <w:i w:val="false"/>
                <w:color w:val="000000"/>
                <w:sz w:val="20"/>
              </w:rPr>
              <w:t>
персоналды басқару қызметі (жинақ), Қызылорда қаласы мен аудандар әкімдері</w:t>
            </w:r>
          </w:p>
          <w:bookmarkEnd w:id="1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Ведомстволық бағынысты мекеме атауы қазақ тілінде;</w:t>
            </w:r>
            <w:r>
              <w:br/>
            </w:r>
            <w:r>
              <w:rPr>
                <w:rFonts w:ascii="Times New Roman"/>
                <w:b w:val="false"/>
                <w:i w:val="false"/>
                <w:color w:val="000000"/>
                <w:sz w:val="20"/>
              </w:rPr>
              <w:t>
</w:t>
            </w:r>
            <w:r>
              <w:rPr>
                <w:rFonts w:ascii="Times New Roman"/>
                <w:b w:val="false"/>
                <w:i w:val="false"/>
                <w:color w:val="000000"/>
                <w:sz w:val="20"/>
              </w:rPr>
              <w:t>Ведомстволық бағынысты мекеме атауы орыс тілінде;</w:t>
            </w:r>
            <w:r>
              <w:br/>
            </w:r>
            <w:r>
              <w:rPr>
                <w:rFonts w:ascii="Times New Roman"/>
                <w:b w:val="false"/>
                <w:i w:val="false"/>
                <w:color w:val="000000"/>
                <w:sz w:val="20"/>
              </w:rPr>
              <w:t>
</w:t>
            </w:r>
            <w:r>
              <w:rPr>
                <w:rFonts w:ascii="Times New Roman"/>
                <w:b w:val="false"/>
                <w:i w:val="false"/>
                <w:color w:val="000000"/>
                <w:sz w:val="20"/>
              </w:rPr>
              <w:t>Ведомстволық бағынысты мекеме басшысының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әкімдігімен көрсетілетін мемлекеттік қызметтер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Мемлекеттік көрсетілетін қызметтің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қызметтің атауы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нысаны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нысаны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алушылар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алушылар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орыс тілінде;</w:t>
            </w:r>
            <w:r>
              <w:br/>
            </w:r>
            <w:r>
              <w:rPr>
                <w:rFonts w:ascii="Times New Roman"/>
                <w:b w:val="false"/>
                <w:i w:val="false"/>
                <w:color w:val="000000"/>
                <w:sz w:val="20"/>
              </w:rPr>
              <w:t>
</w:t>
            </w:r>
            <w:r>
              <w:rPr>
                <w:rFonts w:ascii="Times New Roman"/>
                <w:b w:val="false"/>
                <w:i w:val="false"/>
                <w:color w:val="000000"/>
                <w:sz w:val="20"/>
              </w:rPr>
              <w:t>Қызмет берушінің атауы қазақ тілінде;</w:t>
            </w:r>
            <w:r>
              <w:br/>
            </w:r>
            <w:r>
              <w:rPr>
                <w:rFonts w:ascii="Times New Roman"/>
                <w:b w:val="false"/>
                <w:i w:val="false"/>
                <w:color w:val="000000"/>
                <w:sz w:val="20"/>
              </w:rPr>
              <w:t>
</w:t>
            </w:r>
            <w:r>
              <w:rPr>
                <w:rFonts w:ascii="Times New Roman"/>
                <w:b w:val="false"/>
                <w:i w:val="false"/>
                <w:color w:val="000000"/>
                <w:sz w:val="20"/>
              </w:rPr>
              <w:t>Қызмет берушінің атауы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 құны;</w:t>
            </w:r>
            <w:r>
              <w:br/>
            </w:r>
            <w:r>
              <w:rPr>
                <w:rFonts w:ascii="Times New Roman"/>
                <w:b w:val="false"/>
                <w:i w:val="false"/>
                <w:color w:val="000000"/>
                <w:sz w:val="20"/>
              </w:rPr>
              <w:t>
Мемлекеттік көрсетілетін қызмет коды</w:t>
            </w:r>
          </w:p>
          <w:bookmarkEnd w:id="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әкімдігімен берілетін лицензиялар және рұқсат құжаттары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мекеменің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Рұқсат құжатының атауы қазақ тілінде;</w:t>
            </w:r>
            <w:r>
              <w:br/>
            </w:r>
            <w:r>
              <w:rPr>
                <w:rFonts w:ascii="Times New Roman"/>
                <w:b w:val="false"/>
                <w:i w:val="false"/>
                <w:color w:val="000000"/>
                <w:sz w:val="20"/>
              </w:rPr>
              <w:t>
</w:t>
            </w:r>
            <w:r>
              <w:rPr>
                <w:rFonts w:ascii="Times New Roman"/>
                <w:b w:val="false"/>
                <w:i w:val="false"/>
                <w:color w:val="000000"/>
                <w:sz w:val="20"/>
              </w:rPr>
              <w:t>Рұқсат құжатының атауы орыс тілінде;</w:t>
            </w:r>
            <w:r>
              <w:br/>
            </w:r>
            <w:r>
              <w:rPr>
                <w:rFonts w:ascii="Times New Roman"/>
                <w:b w:val="false"/>
                <w:i w:val="false"/>
                <w:color w:val="000000"/>
                <w:sz w:val="20"/>
              </w:rPr>
              <w:t>
</w:t>
            </w:r>
            <w:r>
              <w:rPr>
                <w:rFonts w:ascii="Times New Roman"/>
                <w:b w:val="false"/>
                <w:i w:val="false"/>
                <w:color w:val="000000"/>
                <w:sz w:val="20"/>
              </w:rPr>
              <w:t>Рұқсат құжаттарын беру мерзімдері қазақ тілінде;</w:t>
            </w:r>
            <w:r>
              <w:br/>
            </w:r>
            <w:r>
              <w:rPr>
                <w:rFonts w:ascii="Times New Roman"/>
                <w:b w:val="false"/>
                <w:i w:val="false"/>
                <w:color w:val="000000"/>
                <w:sz w:val="20"/>
              </w:rPr>
              <w:t>
</w:t>
            </w:r>
            <w:r>
              <w:rPr>
                <w:rFonts w:ascii="Times New Roman"/>
                <w:b w:val="false"/>
                <w:i w:val="false"/>
                <w:color w:val="000000"/>
                <w:sz w:val="20"/>
              </w:rPr>
              <w:t>Рұқсат құжаттарын беру мерзімдері орыс тілінде;</w:t>
            </w:r>
            <w:r>
              <w:br/>
            </w:r>
            <w:r>
              <w:rPr>
                <w:rFonts w:ascii="Times New Roman"/>
                <w:b w:val="false"/>
                <w:i w:val="false"/>
                <w:color w:val="000000"/>
                <w:sz w:val="20"/>
              </w:rPr>
              <w:t>
</w:t>
            </w:r>
            <w:r>
              <w:rPr>
                <w:rFonts w:ascii="Times New Roman"/>
                <w:b w:val="false"/>
                <w:i w:val="false"/>
                <w:color w:val="000000"/>
                <w:sz w:val="20"/>
              </w:rPr>
              <w:t>Жұмыс кестесі қазақ тілінде;</w:t>
            </w:r>
            <w:r>
              <w:br/>
            </w:r>
            <w:r>
              <w:rPr>
                <w:rFonts w:ascii="Times New Roman"/>
                <w:b w:val="false"/>
                <w:i w:val="false"/>
                <w:color w:val="000000"/>
                <w:sz w:val="20"/>
              </w:rPr>
              <w:t>
Жұмыс кестесі орыс тілінде</w:t>
            </w:r>
          </w:p>
          <w:bookmarkEnd w:id="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әкімдігінің бос лауазымдары туралы мәлімет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Лауазым атауы қазақ тілінде;</w:t>
            </w:r>
            <w:r>
              <w:br/>
            </w:r>
            <w:r>
              <w:rPr>
                <w:rFonts w:ascii="Times New Roman"/>
                <w:b w:val="false"/>
                <w:i w:val="false"/>
                <w:color w:val="000000"/>
                <w:sz w:val="20"/>
              </w:rPr>
              <w:t>
</w:t>
            </w:r>
            <w:r>
              <w:rPr>
                <w:rFonts w:ascii="Times New Roman"/>
                <w:b w:val="false"/>
                <w:i w:val="false"/>
                <w:color w:val="000000"/>
                <w:sz w:val="20"/>
              </w:rPr>
              <w:t>Лауазым атауы орыс тілінде;</w:t>
            </w:r>
            <w:r>
              <w:br/>
            </w:r>
            <w:r>
              <w:rPr>
                <w:rFonts w:ascii="Times New Roman"/>
                <w:b w:val="false"/>
                <w:i w:val="false"/>
                <w:color w:val="000000"/>
                <w:sz w:val="20"/>
              </w:rPr>
              <w:t>
</w:t>
            </w:r>
            <w:r>
              <w:rPr>
                <w:rFonts w:ascii="Times New Roman"/>
                <w:b w:val="false"/>
                <w:i w:val="false"/>
                <w:color w:val="000000"/>
                <w:sz w:val="20"/>
              </w:rPr>
              <w:t>Кандидаттарға қойылатын талаптар қазақ тілінде;</w:t>
            </w:r>
            <w:r>
              <w:br/>
            </w:r>
            <w:r>
              <w:rPr>
                <w:rFonts w:ascii="Times New Roman"/>
                <w:b w:val="false"/>
                <w:i w:val="false"/>
                <w:color w:val="000000"/>
                <w:sz w:val="20"/>
              </w:rPr>
              <w:t>
</w:t>
            </w:r>
            <w:r>
              <w:rPr>
                <w:rFonts w:ascii="Times New Roman"/>
                <w:b w:val="false"/>
                <w:i w:val="false"/>
                <w:color w:val="000000"/>
                <w:sz w:val="20"/>
              </w:rPr>
              <w:t>Кандидаттарға қойылатын талаптар орыс тілінде;</w:t>
            </w:r>
            <w:r>
              <w:br/>
            </w:r>
            <w:r>
              <w:rPr>
                <w:rFonts w:ascii="Times New Roman"/>
                <w:b w:val="false"/>
                <w:i w:val="false"/>
                <w:color w:val="000000"/>
                <w:sz w:val="20"/>
              </w:rPr>
              <w:t>
</w:t>
            </w:r>
            <w:r>
              <w:rPr>
                <w:rFonts w:ascii="Times New Roman"/>
                <w:b w:val="false"/>
                <w:i w:val="false"/>
                <w:color w:val="000000"/>
                <w:sz w:val="20"/>
              </w:rPr>
              <w:t>Қажетті құжаттар;</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Кадр мәселелері бойынша консультация беруге жауапты қызметкер;</w:t>
            </w:r>
            <w:r>
              <w:br/>
            </w:r>
            <w:r>
              <w:rPr>
                <w:rFonts w:ascii="Times New Roman"/>
                <w:b w:val="false"/>
                <w:i w:val="false"/>
                <w:color w:val="000000"/>
                <w:sz w:val="20"/>
              </w:rPr>
              <w:t>
Бос жұмыс орындары жарияланған күн</w:t>
            </w:r>
          </w:p>
          <w:bookmarkEnd w:id="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 басшылығының жеке және заңды тұлғаларды қабылдау кестесі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мекеменің атауы орыс тілінде;</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жүргізуші тұлғаның Т.А.Ә.;</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жүргізетін тұлғаның лауазымы қазақ тілінде;</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жүргізетін тұлғаның лауазымы орыс тілінде;</w:t>
            </w:r>
            <w:r>
              <w:br/>
            </w:r>
            <w:r>
              <w:rPr>
                <w:rFonts w:ascii="Times New Roman"/>
                <w:b w:val="false"/>
                <w:i w:val="false"/>
                <w:color w:val="000000"/>
                <w:sz w:val="20"/>
              </w:rPr>
              <w:t>
</w:t>
            </w:r>
            <w:r>
              <w:rPr>
                <w:rFonts w:ascii="Times New Roman"/>
                <w:b w:val="false"/>
                <w:i w:val="false"/>
                <w:color w:val="000000"/>
                <w:sz w:val="20"/>
              </w:rPr>
              <w:t>Жеке тұлғалар мен заңды тұлғалардың өкілдерін қабылдау күні мен уақыты;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Байланыс телефондары</w:t>
            </w:r>
          </w:p>
          <w:bookmarkEnd w:id="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 басшылығының атына келіп түсетін ҚР азаматтарының өтініштері бойынша статистикалық мәліметтер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2"/>
          <w:p>
            <w:pPr>
              <w:spacing w:after="20"/>
              <w:ind w:left="20"/>
              <w:jc w:val="both"/>
            </w:pPr>
            <w:r>
              <w:rPr>
                <w:rFonts w:ascii="Times New Roman"/>
                <w:b w:val="false"/>
                <w:i w:val="false"/>
                <w:color w:val="000000"/>
                <w:sz w:val="20"/>
              </w:rPr>
              <w:t>
Әкіммен қабылданған азаматтардың саны;</w:t>
            </w:r>
            <w:r>
              <w:br/>
            </w:r>
            <w:r>
              <w:rPr>
                <w:rFonts w:ascii="Times New Roman"/>
                <w:b w:val="false"/>
                <w:i w:val="false"/>
                <w:color w:val="000000"/>
                <w:sz w:val="20"/>
              </w:rPr>
              <w:t>
</w:t>
            </w:r>
            <w:r>
              <w:rPr>
                <w:rFonts w:ascii="Times New Roman"/>
                <w:b w:val="false"/>
                <w:i w:val="false"/>
                <w:color w:val="000000"/>
                <w:sz w:val="20"/>
              </w:rPr>
              <w:t>Әкімдік басшылығымен қабылданған азаматтардың саны;</w:t>
            </w:r>
            <w:r>
              <w:br/>
            </w:r>
            <w:r>
              <w:rPr>
                <w:rFonts w:ascii="Times New Roman"/>
                <w:b w:val="false"/>
                <w:i w:val="false"/>
                <w:color w:val="000000"/>
                <w:sz w:val="20"/>
              </w:rPr>
              <w:t>
</w:t>
            </w:r>
            <w:r>
              <w:rPr>
                <w:rFonts w:ascii="Times New Roman"/>
                <w:b w:val="false"/>
                <w:i w:val="false"/>
                <w:color w:val="000000"/>
                <w:sz w:val="20"/>
              </w:rPr>
              <w:t>Келіп түскен өтініштер саны;</w:t>
            </w:r>
            <w:r>
              <w:br/>
            </w:r>
            <w:r>
              <w:rPr>
                <w:rFonts w:ascii="Times New Roman"/>
                <w:b w:val="false"/>
                <w:i w:val="false"/>
                <w:color w:val="000000"/>
                <w:sz w:val="20"/>
              </w:rPr>
              <w:t>
</w:t>
            </w:r>
            <w:r>
              <w:rPr>
                <w:rFonts w:ascii="Times New Roman"/>
                <w:b w:val="false"/>
                <w:i w:val="false"/>
                <w:color w:val="000000"/>
                <w:sz w:val="20"/>
              </w:rPr>
              <w:t>Шағымдар саны;</w:t>
            </w:r>
            <w:r>
              <w:br/>
            </w:r>
            <w:r>
              <w:rPr>
                <w:rFonts w:ascii="Times New Roman"/>
                <w:b w:val="false"/>
                <w:i w:val="false"/>
                <w:color w:val="000000"/>
                <w:sz w:val="20"/>
              </w:rPr>
              <w:t>
</w:t>
            </w:r>
            <w:r>
              <w:rPr>
                <w:rFonts w:ascii="Times New Roman"/>
                <w:b w:val="false"/>
                <w:i w:val="false"/>
                <w:color w:val="000000"/>
                <w:sz w:val="20"/>
              </w:rPr>
              <w:t>Өтініштер саны;</w:t>
            </w:r>
            <w:r>
              <w:br/>
            </w:r>
            <w:r>
              <w:rPr>
                <w:rFonts w:ascii="Times New Roman"/>
                <w:b w:val="false"/>
                <w:i w:val="false"/>
                <w:color w:val="000000"/>
                <w:sz w:val="20"/>
              </w:rPr>
              <w:t>
</w:t>
            </w:r>
            <w:r>
              <w:rPr>
                <w:rFonts w:ascii="Times New Roman"/>
                <w:b w:val="false"/>
                <w:i w:val="false"/>
                <w:color w:val="000000"/>
                <w:sz w:val="20"/>
              </w:rPr>
              <w:t>Сұрақтар/сұраулар саны;</w:t>
            </w:r>
            <w:r>
              <w:br/>
            </w:r>
            <w:r>
              <w:rPr>
                <w:rFonts w:ascii="Times New Roman"/>
                <w:b w:val="false"/>
                <w:i w:val="false"/>
                <w:color w:val="000000"/>
                <w:sz w:val="20"/>
              </w:rPr>
              <w:t>
Ұсыныстар саны</w:t>
            </w:r>
          </w:p>
          <w:bookmarkEnd w:id="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әкімдігімен жасалған ынтымақтастық туралы құжаттар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4"/>
          <w:p>
            <w:pPr>
              <w:spacing w:after="20"/>
              <w:ind w:left="20"/>
              <w:jc w:val="both"/>
            </w:pPr>
            <w:r>
              <w:rPr>
                <w:rFonts w:ascii="Times New Roman"/>
                <w:b w:val="false"/>
                <w:i w:val="false"/>
                <w:color w:val="000000"/>
                <w:sz w:val="20"/>
              </w:rPr>
              <w:t>
Контрагент-елдің немесе контрагент-компанияның атауы қазақ тілінде;</w:t>
            </w:r>
            <w:r>
              <w:br/>
            </w:r>
            <w:r>
              <w:rPr>
                <w:rFonts w:ascii="Times New Roman"/>
                <w:b w:val="false"/>
                <w:i w:val="false"/>
                <w:color w:val="000000"/>
                <w:sz w:val="20"/>
              </w:rPr>
              <w:t>
</w:t>
            </w:r>
            <w:r>
              <w:rPr>
                <w:rFonts w:ascii="Times New Roman"/>
                <w:b w:val="false"/>
                <w:i w:val="false"/>
                <w:color w:val="000000"/>
                <w:sz w:val="20"/>
              </w:rPr>
              <w:t>Контрагент-елдің немесе контрагент-компанияның атауы орыс тілінде;</w:t>
            </w:r>
            <w:r>
              <w:br/>
            </w:r>
            <w:r>
              <w:rPr>
                <w:rFonts w:ascii="Times New Roman"/>
                <w:b w:val="false"/>
                <w:i w:val="false"/>
                <w:color w:val="000000"/>
                <w:sz w:val="20"/>
              </w:rPr>
              <w:t>
</w:t>
            </w:r>
            <w:r>
              <w:rPr>
                <w:rFonts w:ascii="Times New Roman"/>
                <w:b w:val="false"/>
                <w:i w:val="false"/>
                <w:color w:val="000000"/>
                <w:sz w:val="20"/>
              </w:rPr>
              <w:t>Құжаттың атауы қазақ тілінде;</w:t>
            </w:r>
            <w:r>
              <w:br/>
            </w:r>
            <w:r>
              <w:rPr>
                <w:rFonts w:ascii="Times New Roman"/>
                <w:b w:val="false"/>
                <w:i w:val="false"/>
                <w:color w:val="000000"/>
                <w:sz w:val="20"/>
              </w:rPr>
              <w:t>
</w:t>
            </w:r>
            <w:r>
              <w:rPr>
                <w:rFonts w:ascii="Times New Roman"/>
                <w:b w:val="false"/>
                <w:i w:val="false"/>
                <w:color w:val="000000"/>
                <w:sz w:val="20"/>
              </w:rPr>
              <w:t>Құжаттың атауы орыс тілінде;</w:t>
            </w:r>
            <w:r>
              <w:br/>
            </w:r>
            <w:r>
              <w:rPr>
                <w:rFonts w:ascii="Times New Roman"/>
                <w:b w:val="false"/>
                <w:i w:val="false"/>
                <w:color w:val="000000"/>
                <w:sz w:val="20"/>
              </w:rPr>
              <w:t>
</w:t>
            </w:r>
            <w:r>
              <w:rPr>
                <w:rFonts w:ascii="Times New Roman"/>
                <w:b w:val="false"/>
                <w:i w:val="false"/>
                <w:color w:val="000000"/>
                <w:sz w:val="20"/>
              </w:rPr>
              <w:t>Қол қойылған күні;</w:t>
            </w:r>
            <w:r>
              <w:br/>
            </w:r>
            <w:r>
              <w:rPr>
                <w:rFonts w:ascii="Times New Roman"/>
                <w:b w:val="false"/>
                <w:i w:val="false"/>
                <w:color w:val="000000"/>
                <w:sz w:val="20"/>
              </w:rPr>
              <w:t>
Қолданылу мерзімі</w:t>
            </w:r>
          </w:p>
          <w:bookmarkEnd w:id="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есеп беру кездесулерін өткізу кестесі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ұйымдастыру-инспекторлық жұмыс және аймақтық даму бөлімі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6"/>
          <w:p>
            <w:pPr>
              <w:spacing w:after="20"/>
              <w:ind w:left="20"/>
              <w:jc w:val="both"/>
            </w:pPr>
            <w:r>
              <w:rPr>
                <w:rFonts w:ascii="Times New Roman"/>
                <w:b w:val="false"/>
                <w:i w:val="false"/>
                <w:color w:val="000000"/>
                <w:sz w:val="20"/>
              </w:rPr>
              <w:t>
Жергілікті атқарушы органның атауы қазақ тілінде;</w:t>
            </w:r>
            <w:r>
              <w:br/>
            </w:r>
            <w:r>
              <w:rPr>
                <w:rFonts w:ascii="Times New Roman"/>
                <w:b w:val="false"/>
                <w:i w:val="false"/>
                <w:color w:val="000000"/>
                <w:sz w:val="20"/>
              </w:rPr>
              <w:t>
</w:t>
            </w:r>
            <w:r>
              <w:rPr>
                <w:rFonts w:ascii="Times New Roman"/>
                <w:b w:val="false"/>
                <w:i w:val="false"/>
                <w:color w:val="000000"/>
                <w:sz w:val="20"/>
              </w:rPr>
              <w:t>Жергілікті атқарушы органның атауы орыс тілінде;</w:t>
            </w:r>
            <w:r>
              <w:br/>
            </w:r>
            <w:r>
              <w:rPr>
                <w:rFonts w:ascii="Times New Roman"/>
                <w:b w:val="false"/>
                <w:i w:val="false"/>
                <w:color w:val="000000"/>
                <w:sz w:val="20"/>
              </w:rPr>
              <w:t>
</w:t>
            </w:r>
            <w:r>
              <w:rPr>
                <w:rFonts w:ascii="Times New Roman"/>
                <w:b w:val="false"/>
                <w:i w:val="false"/>
                <w:color w:val="000000"/>
                <w:sz w:val="20"/>
              </w:rPr>
              <w:t>Есеп беру кездесуін өткізетін тұлғаның Т.А.Ә., лауазымы қазақ тілінде;</w:t>
            </w:r>
            <w:r>
              <w:br/>
            </w:r>
            <w:r>
              <w:rPr>
                <w:rFonts w:ascii="Times New Roman"/>
                <w:b w:val="false"/>
                <w:i w:val="false"/>
                <w:color w:val="000000"/>
                <w:sz w:val="20"/>
              </w:rPr>
              <w:t>
</w:t>
            </w:r>
            <w:r>
              <w:rPr>
                <w:rFonts w:ascii="Times New Roman"/>
                <w:b w:val="false"/>
                <w:i w:val="false"/>
                <w:color w:val="000000"/>
                <w:sz w:val="20"/>
              </w:rPr>
              <w:t>Есеп беру кездесуін өткізетін тұлғаның Т.А.Ә., лауазымы орыс тілінде;</w:t>
            </w:r>
            <w:r>
              <w:br/>
            </w:r>
            <w:r>
              <w:rPr>
                <w:rFonts w:ascii="Times New Roman"/>
                <w:b w:val="false"/>
                <w:i w:val="false"/>
                <w:color w:val="000000"/>
                <w:sz w:val="20"/>
              </w:rPr>
              <w:t>
</w:t>
            </w:r>
            <w:r>
              <w:rPr>
                <w:rFonts w:ascii="Times New Roman"/>
                <w:b w:val="false"/>
                <w:i w:val="false"/>
                <w:color w:val="000000"/>
                <w:sz w:val="20"/>
              </w:rPr>
              <w:t>Өткізілетін күні және уақыты;</w:t>
            </w:r>
            <w:r>
              <w:br/>
            </w:r>
            <w:r>
              <w:rPr>
                <w:rFonts w:ascii="Times New Roman"/>
                <w:b w:val="false"/>
                <w:i w:val="false"/>
                <w:color w:val="000000"/>
                <w:sz w:val="20"/>
              </w:rPr>
              <w:t>
</w:t>
            </w:r>
            <w:r>
              <w:rPr>
                <w:rFonts w:ascii="Times New Roman"/>
                <w:b w:val="false"/>
                <w:i w:val="false"/>
                <w:color w:val="000000"/>
                <w:sz w:val="20"/>
              </w:rPr>
              <w:t>Өткізілетін мекенжайы қазақ тілінде;</w:t>
            </w:r>
            <w:r>
              <w:br/>
            </w:r>
            <w:r>
              <w:rPr>
                <w:rFonts w:ascii="Times New Roman"/>
                <w:b w:val="false"/>
                <w:i w:val="false"/>
                <w:color w:val="000000"/>
                <w:sz w:val="20"/>
              </w:rPr>
              <w:t>
</w:t>
            </w:r>
            <w:r>
              <w:rPr>
                <w:rFonts w:ascii="Times New Roman"/>
                <w:b w:val="false"/>
                <w:i w:val="false"/>
                <w:color w:val="000000"/>
                <w:sz w:val="20"/>
              </w:rPr>
              <w:t>Өткізілетін мекенжайы орыс тілінде;</w:t>
            </w:r>
            <w:r>
              <w:br/>
            </w:r>
            <w:r>
              <w:rPr>
                <w:rFonts w:ascii="Times New Roman"/>
                <w:b w:val="false"/>
                <w:i w:val="false"/>
                <w:color w:val="000000"/>
                <w:sz w:val="20"/>
              </w:rPr>
              <w:t>
</w:t>
            </w:r>
            <w:r>
              <w:rPr>
                <w:rFonts w:ascii="Times New Roman"/>
                <w:b w:val="false"/>
                <w:i w:val="false"/>
                <w:color w:val="000000"/>
                <w:sz w:val="20"/>
              </w:rPr>
              <w:t>Сұрақтар мен ұсыныстарды жолдаудың түрлері қазақ тілінде;</w:t>
            </w:r>
            <w:r>
              <w:br/>
            </w:r>
            <w:r>
              <w:rPr>
                <w:rFonts w:ascii="Times New Roman"/>
                <w:b w:val="false"/>
                <w:i w:val="false"/>
                <w:color w:val="000000"/>
                <w:sz w:val="20"/>
              </w:rPr>
              <w:t>
</w:t>
            </w:r>
            <w:r>
              <w:rPr>
                <w:rFonts w:ascii="Times New Roman"/>
                <w:b w:val="false"/>
                <w:i w:val="false"/>
                <w:color w:val="000000"/>
                <w:sz w:val="20"/>
              </w:rPr>
              <w:t>Сұрақтар мен ұсыныстарды жолдаудың түрлері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Электрондық пошта мекенжайы</w:t>
            </w:r>
          </w:p>
          <w:bookmarkEnd w:id="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энергиямен жабдықтау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7"/>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7"/>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9"/>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газбен жабдықтау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2"/>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сумен жабдықтау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5"/>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су тарту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6"/>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6"/>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8"/>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қоқыс жинау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9"/>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9"/>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1"/>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байланыс және телефонизация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20-сына</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2"/>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пәтер иелері кооперативтері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4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қаласының әкімі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5"/>
          <w:p>
            <w:pPr>
              <w:spacing w:after="20"/>
              <w:ind w:left="20"/>
              <w:jc w:val="both"/>
            </w:pPr>
            <w:r>
              <w:rPr>
                <w:rFonts w:ascii="Times New Roman"/>
                <w:b w:val="false"/>
                <w:i w:val="false"/>
                <w:color w:val="000000"/>
                <w:sz w:val="20"/>
              </w:rPr>
              <w:t>
Қала;</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ПИК атауы қазақ тілінде;</w:t>
            </w:r>
            <w:r>
              <w:br/>
            </w:r>
            <w:r>
              <w:rPr>
                <w:rFonts w:ascii="Times New Roman"/>
                <w:b w:val="false"/>
                <w:i w:val="false"/>
                <w:color w:val="000000"/>
                <w:sz w:val="20"/>
              </w:rPr>
              <w:t>
</w:t>
            </w:r>
            <w:r>
              <w:rPr>
                <w:rFonts w:ascii="Times New Roman"/>
                <w:b w:val="false"/>
                <w:i w:val="false"/>
                <w:color w:val="000000"/>
                <w:sz w:val="20"/>
              </w:rPr>
              <w:t>ПИК атауы орыс тілінде;</w:t>
            </w:r>
            <w:r>
              <w:br/>
            </w:r>
            <w:r>
              <w:rPr>
                <w:rFonts w:ascii="Times New Roman"/>
                <w:b w:val="false"/>
                <w:i w:val="false"/>
                <w:color w:val="000000"/>
                <w:sz w:val="20"/>
              </w:rPr>
              <w:t>
</w:t>
            </w:r>
            <w:r>
              <w:rPr>
                <w:rFonts w:ascii="Times New Roman"/>
                <w:b w:val="false"/>
                <w:i w:val="false"/>
                <w:color w:val="000000"/>
                <w:sz w:val="20"/>
              </w:rPr>
              <w:t xml:space="preserve">Құрамына кіретін үйлер саны; </w:t>
            </w:r>
            <w:r>
              <w:br/>
            </w:r>
            <w:r>
              <w:rPr>
                <w:rFonts w:ascii="Times New Roman"/>
                <w:b w:val="false"/>
                <w:i w:val="false"/>
                <w:color w:val="000000"/>
                <w:sz w:val="20"/>
              </w:rPr>
              <w:t>
</w:t>
            </w:r>
            <w:r>
              <w:rPr>
                <w:rFonts w:ascii="Times New Roman"/>
                <w:b w:val="false"/>
                <w:i w:val="false"/>
                <w:color w:val="000000"/>
                <w:sz w:val="20"/>
              </w:rPr>
              <w:t>Төрағаның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Байланыс телефондары</w:t>
            </w:r>
          </w:p>
          <w:bookmarkEnd w:id="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қоқыс жинау тарифтері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7"/>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w:t>
            </w:r>
            <w:r>
              <w:rPr>
                <w:rFonts w:ascii="Times New Roman"/>
                <w:b w:val="false"/>
                <w:i w:val="false"/>
                <w:color w:val="000000"/>
                <w:sz w:val="20"/>
              </w:rPr>
              <w:t>Субъектінің атауы (жеке немесе заңды тұлға);</w:t>
            </w:r>
            <w:r>
              <w:br/>
            </w:r>
            <w:r>
              <w:rPr>
                <w:rFonts w:ascii="Times New Roman"/>
                <w:b w:val="false"/>
                <w:i w:val="false"/>
                <w:color w:val="000000"/>
                <w:sz w:val="20"/>
              </w:rPr>
              <w:t>
</w:t>
            </w:r>
            <w:r>
              <w:rPr>
                <w:rFonts w:ascii="Times New Roman"/>
                <w:b w:val="false"/>
                <w:i w:val="false"/>
                <w:color w:val="000000"/>
                <w:sz w:val="20"/>
              </w:rPr>
              <w:t>Қызмет түрлері;</w:t>
            </w:r>
            <w:r>
              <w:br/>
            </w:r>
            <w:r>
              <w:rPr>
                <w:rFonts w:ascii="Times New Roman"/>
                <w:b w:val="false"/>
                <w:i w:val="false"/>
                <w:color w:val="000000"/>
                <w:sz w:val="20"/>
              </w:rPr>
              <w:t>
</w:t>
            </w:r>
            <w:r>
              <w:rPr>
                <w:rFonts w:ascii="Times New Roman"/>
                <w:b w:val="false"/>
                <w:i w:val="false"/>
                <w:color w:val="000000"/>
                <w:sz w:val="20"/>
              </w:rPr>
              <w:t>Бекітілген тариф;</w:t>
            </w:r>
            <w:r>
              <w:br/>
            </w:r>
            <w:r>
              <w:rPr>
                <w:rFonts w:ascii="Times New Roman"/>
                <w:b w:val="false"/>
                <w:i w:val="false"/>
                <w:color w:val="000000"/>
                <w:sz w:val="20"/>
              </w:rPr>
              <w:t>
Өлшем бірлігі</w:t>
            </w:r>
          </w:p>
          <w:bookmarkEnd w:id="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автопарктері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9"/>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автовокзалдары, автобекеттері және жолаушыларға қызмет көрсету пункттері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1"/>
          <w:p>
            <w:pPr>
              <w:spacing w:after="20"/>
              <w:ind w:left="20"/>
              <w:jc w:val="both"/>
            </w:pPr>
            <w:r>
              <w:rPr>
                <w:rFonts w:ascii="Times New Roman"/>
                <w:b w:val="false"/>
                <w:i w:val="false"/>
                <w:color w:val="000000"/>
                <w:sz w:val="20"/>
              </w:rPr>
              <w:t>
Қала/аудан атауы қазақ тілінде;</w:t>
            </w:r>
            <w:r>
              <w:br/>
            </w:r>
            <w:r>
              <w:rPr>
                <w:rFonts w:ascii="Times New Roman"/>
                <w:b w:val="false"/>
                <w:i w:val="false"/>
                <w:color w:val="000000"/>
                <w:sz w:val="20"/>
              </w:rPr>
              <w:t>
</w:t>
            </w:r>
            <w:r>
              <w:rPr>
                <w:rFonts w:ascii="Times New Roman"/>
                <w:b w:val="false"/>
                <w:i w:val="false"/>
                <w:color w:val="000000"/>
                <w:sz w:val="20"/>
              </w:rPr>
              <w:t>Қала/аудан атауы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теміржол вокзалдары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3"/>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әуежайлары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5"/>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қалааралық автобус маршруттары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7"/>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 тілінде;</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Автокөлік құралының типі;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Байланыстары</w:t>
            </w:r>
          </w:p>
          <w:bookmarkEnd w:id="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қалалық автобус маршруттары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9"/>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 тілінде;</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Автокөлік құралының типі;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Байланыстары</w:t>
            </w:r>
          </w:p>
          <w:bookmarkEnd w:id="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теміржол көлігі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0"/>
          <w:p>
            <w:pPr>
              <w:spacing w:after="20"/>
              <w:ind w:left="20"/>
              <w:jc w:val="both"/>
            </w:pPr>
            <w:r>
              <w:rPr>
                <w:rFonts w:ascii="Times New Roman"/>
                <w:b w:val="false"/>
                <w:i w:val="false"/>
                <w:color w:val="000000"/>
                <w:sz w:val="20"/>
              </w:rPr>
              <w:t>
мамыр, қазан айларының</w:t>
            </w:r>
            <w:r>
              <w:br/>
            </w:r>
            <w:r>
              <w:rPr>
                <w:rFonts w:ascii="Times New Roman"/>
                <w:b w:val="false"/>
                <w:i w:val="false"/>
                <w:color w:val="000000"/>
                <w:sz w:val="20"/>
              </w:rPr>
              <w:t>
20-сына</w:t>
            </w:r>
          </w:p>
          <w:bookmarkEnd w:id="6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1"/>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орыстілінде;</w:t>
            </w:r>
            <w:r>
              <w:br/>
            </w:r>
            <w:r>
              <w:rPr>
                <w:rFonts w:ascii="Times New Roman"/>
                <w:b w:val="false"/>
                <w:i w:val="false"/>
                <w:color w:val="000000"/>
                <w:sz w:val="20"/>
              </w:rPr>
              <w:t>
</w:t>
            </w:r>
            <w:r>
              <w:rPr>
                <w:rFonts w:ascii="Times New Roman"/>
                <w:b w:val="false"/>
                <w:i w:val="false"/>
                <w:color w:val="000000"/>
                <w:sz w:val="20"/>
              </w:rPr>
              <w:t>Тікелей бағыт;</w:t>
            </w:r>
            <w:r>
              <w:br/>
            </w:r>
            <w:r>
              <w:rPr>
                <w:rFonts w:ascii="Times New Roman"/>
                <w:b w:val="false"/>
                <w:i w:val="false"/>
                <w:color w:val="000000"/>
                <w:sz w:val="20"/>
              </w:rPr>
              <w:t>
</w:t>
            </w:r>
            <w:r>
              <w:rPr>
                <w:rFonts w:ascii="Times New Roman"/>
                <w:b w:val="false"/>
                <w:i w:val="false"/>
                <w:color w:val="000000"/>
                <w:sz w:val="20"/>
              </w:rPr>
              <w:t>Кері бағыт;</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Байланыстары;</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w:t>
            </w:r>
            <w:r>
              <w:rPr>
                <w:rFonts w:ascii="Times New Roman"/>
                <w:b w:val="false"/>
                <w:i w:val="false"/>
                <w:color w:val="000000"/>
                <w:sz w:val="20"/>
              </w:rPr>
              <w:t>Поезд типі;</w:t>
            </w:r>
            <w:r>
              <w:br/>
            </w:r>
            <w:r>
              <w:rPr>
                <w:rFonts w:ascii="Times New Roman"/>
                <w:b w:val="false"/>
                <w:i w:val="false"/>
                <w:color w:val="000000"/>
                <w:sz w:val="20"/>
              </w:rPr>
              <w:t>
Тариф</w:t>
            </w:r>
          </w:p>
          <w:bookmarkEnd w:id="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әуекөлігі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3"/>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орыстілінде;</w:t>
            </w:r>
            <w:r>
              <w:br/>
            </w:r>
            <w:r>
              <w:rPr>
                <w:rFonts w:ascii="Times New Roman"/>
                <w:b w:val="false"/>
                <w:i w:val="false"/>
                <w:color w:val="000000"/>
                <w:sz w:val="20"/>
              </w:rPr>
              <w:t>
</w:t>
            </w:r>
            <w:r>
              <w:rPr>
                <w:rFonts w:ascii="Times New Roman"/>
                <w:b w:val="false"/>
                <w:i w:val="false"/>
                <w:color w:val="000000"/>
                <w:sz w:val="20"/>
              </w:rPr>
              <w:t>Тікелей бағыт;</w:t>
            </w:r>
            <w:r>
              <w:br/>
            </w:r>
            <w:r>
              <w:rPr>
                <w:rFonts w:ascii="Times New Roman"/>
                <w:b w:val="false"/>
                <w:i w:val="false"/>
                <w:color w:val="000000"/>
                <w:sz w:val="20"/>
              </w:rPr>
              <w:t>
</w:t>
            </w:r>
            <w:r>
              <w:rPr>
                <w:rFonts w:ascii="Times New Roman"/>
                <w:b w:val="false"/>
                <w:i w:val="false"/>
                <w:color w:val="000000"/>
                <w:sz w:val="20"/>
              </w:rPr>
              <w:t>Кері бағыт;</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Байланыстары;</w:t>
            </w:r>
            <w:r>
              <w:br/>
            </w:r>
            <w:r>
              <w:rPr>
                <w:rFonts w:ascii="Times New Roman"/>
                <w:b w:val="false"/>
                <w:i w:val="false"/>
                <w:color w:val="000000"/>
                <w:sz w:val="20"/>
              </w:rPr>
              <w:t>
</w:t>
            </w:r>
            <w:r>
              <w:rPr>
                <w:rFonts w:ascii="Times New Roman"/>
                <w:b w:val="false"/>
                <w:i w:val="false"/>
                <w:color w:val="000000"/>
                <w:sz w:val="20"/>
              </w:rPr>
              <w:t>Маршруттың қызмет көрсету кезеңі;</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Тариф</w:t>
            </w:r>
          </w:p>
          <w:bookmarkEnd w:id="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автоматты жанармай құю бекеттері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4"/>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64"/>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bookmarkEnd w:id="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автокөлікке газ құю бекеттері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7"/>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67"/>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bookmarkEnd w:id="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жол құрылысы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7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Бас жобалаушы;</w:t>
            </w:r>
            <w:r>
              <w:br/>
            </w:r>
            <w:r>
              <w:rPr>
                <w:rFonts w:ascii="Times New Roman"/>
                <w:b w:val="false"/>
                <w:i w:val="false"/>
                <w:color w:val="000000"/>
                <w:sz w:val="20"/>
              </w:rPr>
              <w:t>
</w:t>
            </w:r>
            <w:r>
              <w:rPr>
                <w:rFonts w:ascii="Times New Roman"/>
                <w:b w:val="false"/>
                <w:i w:val="false"/>
                <w:color w:val="000000"/>
                <w:sz w:val="20"/>
              </w:rPr>
              <w:t>Жобаның құны;</w:t>
            </w:r>
            <w:r>
              <w:br/>
            </w:r>
            <w:r>
              <w:rPr>
                <w:rFonts w:ascii="Times New Roman"/>
                <w:b w:val="false"/>
                <w:i w:val="false"/>
                <w:color w:val="000000"/>
                <w:sz w:val="20"/>
              </w:rPr>
              <w:t>
</w:t>
            </w:r>
            <w:r>
              <w:rPr>
                <w:rFonts w:ascii="Times New Roman"/>
                <w:b w:val="false"/>
                <w:i w:val="false"/>
                <w:color w:val="000000"/>
                <w:sz w:val="20"/>
              </w:rPr>
              <w:t>Бас мердігер;</w:t>
            </w:r>
            <w:r>
              <w:br/>
            </w:r>
            <w:r>
              <w:rPr>
                <w:rFonts w:ascii="Times New Roman"/>
                <w:b w:val="false"/>
                <w:i w:val="false"/>
                <w:color w:val="000000"/>
                <w:sz w:val="20"/>
              </w:rPr>
              <w:t>
</w:t>
            </w: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Іске асыру кезеңі;</w:t>
            </w:r>
            <w:r>
              <w:br/>
            </w:r>
            <w:r>
              <w:rPr>
                <w:rFonts w:ascii="Times New Roman"/>
                <w:b w:val="false"/>
                <w:i w:val="false"/>
                <w:color w:val="000000"/>
                <w:sz w:val="20"/>
              </w:rPr>
              <w:t>
</w:t>
            </w:r>
            <w:r>
              <w:rPr>
                <w:rFonts w:ascii="Times New Roman"/>
                <w:b w:val="false"/>
                <w:i w:val="false"/>
                <w:color w:val="000000"/>
                <w:sz w:val="20"/>
              </w:rPr>
              <w:t>Бақылаушы ұйым;</w:t>
            </w:r>
            <w:r>
              <w:br/>
            </w:r>
            <w:r>
              <w:rPr>
                <w:rFonts w:ascii="Times New Roman"/>
                <w:b w:val="false"/>
                <w:i w:val="false"/>
                <w:color w:val="000000"/>
                <w:sz w:val="20"/>
              </w:rPr>
              <w:t>
Халықпен жұмыс жасау үшін байланыс телефондары</w:t>
            </w:r>
          </w:p>
          <w:bookmarkEnd w:id="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 жөндеу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7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5"/>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Жөндеу түрі;</w:t>
            </w:r>
            <w:r>
              <w:br/>
            </w:r>
            <w:r>
              <w:rPr>
                <w:rFonts w:ascii="Times New Roman"/>
                <w:b w:val="false"/>
                <w:i w:val="false"/>
                <w:color w:val="000000"/>
                <w:sz w:val="20"/>
              </w:rPr>
              <w:t>
</w:t>
            </w:r>
            <w:r>
              <w:rPr>
                <w:rFonts w:ascii="Times New Roman"/>
                <w:b w:val="false"/>
                <w:i w:val="false"/>
                <w:color w:val="000000"/>
                <w:sz w:val="20"/>
              </w:rPr>
              <w:t>Бас мердігер;</w:t>
            </w:r>
            <w:r>
              <w:br/>
            </w:r>
            <w:r>
              <w:rPr>
                <w:rFonts w:ascii="Times New Roman"/>
                <w:b w:val="false"/>
                <w:i w:val="false"/>
                <w:color w:val="000000"/>
                <w:sz w:val="20"/>
              </w:rPr>
              <w:t>
</w:t>
            </w:r>
            <w:r>
              <w:rPr>
                <w:rFonts w:ascii="Times New Roman"/>
                <w:b w:val="false"/>
                <w:i w:val="false"/>
                <w:color w:val="000000"/>
                <w:sz w:val="20"/>
              </w:rPr>
              <w:t>Іске асыру кезеңі</w:t>
            </w:r>
            <w:r>
              <w:br/>
            </w:r>
            <w:r>
              <w:rPr>
                <w:rFonts w:ascii="Times New Roman"/>
                <w:b w:val="false"/>
                <w:i w:val="false"/>
                <w:color w:val="000000"/>
                <w:sz w:val="20"/>
              </w:rPr>
              <w:t>
</w:t>
            </w:r>
            <w:r>
              <w:rPr>
                <w:rFonts w:ascii="Times New Roman"/>
                <w:b w:val="false"/>
                <w:i w:val="false"/>
                <w:color w:val="000000"/>
                <w:sz w:val="20"/>
              </w:rPr>
              <w:t>Бақылаушы ұйым;</w:t>
            </w:r>
            <w:r>
              <w:br/>
            </w:r>
            <w:r>
              <w:rPr>
                <w:rFonts w:ascii="Times New Roman"/>
                <w:b w:val="false"/>
                <w:i w:val="false"/>
                <w:color w:val="000000"/>
                <w:sz w:val="20"/>
              </w:rPr>
              <w:t>
</w:t>
            </w:r>
            <w:r>
              <w:rPr>
                <w:rFonts w:ascii="Times New Roman"/>
                <w:b w:val="false"/>
                <w:i w:val="false"/>
                <w:color w:val="000000"/>
                <w:sz w:val="20"/>
              </w:rPr>
              <w:t>Жұмыстың ауқымы;</w:t>
            </w:r>
            <w:r>
              <w:br/>
            </w:r>
            <w:r>
              <w:rPr>
                <w:rFonts w:ascii="Times New Roman"/>
                <w:b w:val="false"/>
                <w:i w:val="false"/>
                <w:color w:val="000000"/>
                <w:sz w:val="20"/>
              </w:rPr>
              <w:t>
</w:t>
            </w: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Бөлінген сома;</w:t>
            </w:r>
            <w:r>
              <w:br/>
            </w:r>
            <w:r>
              <w:rPr>
                <w:rFonts w:ascii="Times New Roman"/>
                <w:b w:val="false"/>
                <w:i w:val="false"/>
                <w:color w:val="000000"/>
                <w:sz w:val="20"/>
              </w:rPr>
              <w:t>
Халықпен жұмыс жасау үшін байланыс телефондары</w:t>
            </w:r>
          </w:p>
          <w:bookmarkEnd w:id="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жаяу жүргіншілер өтпесі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7"/>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Жаяу жүргіншілер өтпесінің түрі</w:t>
            </w:r>
          </w:p>
          <w:bookmarkEnd w:id="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фото/бейне-тіркеу камералары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8"/>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78"/>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0"/>
          <w:p>
            <w:pPr>
              <w:spacing w:after="20"/>
              <w:ind w:left="20"/>
              <w:jc w:val="both"/>
            </w:pPr>
            <w:r>
              <w:rPr>
                <w:rFonts w:ascii="Times New Roman"/>
                <w:b w:val="false"/>
                <w:i w:val="false"/>
                <w:color w:val="000000"/>
                <w:sz w:val="20"/>
              </w:rPr>
              <w:t>
"Қазақстан Республикасы Ішкі</w:t>
            </w:r>
            <w:r>
              <w:br/>
            </w:r>
            <w:r>
              <w:rPr>
                <w:rFonts w:ascii="Times New Roman"/>
                <w:b w:val="false"/>
                <w:i w:val="false"/>
                <w:color w:val="000000"/>
                <w:sz w:val="20"/>
              </w:rPr>
              <w:t>
</w:t>
            </w:r>
            <w:r>
              <w:rPr>
                <w:rFonts w:ascii="Times New Roman"/>
                <w:b w:val="false"/>
                <w:i w:val="false"/>
                <w:color w:val="000000"/>
                <w:sz w:val="20"/>
              </w:rPr>
              <w:t>істер министрлігі Қызылорда облысының Полиция департаменті" мемлекеттік мекемесі</w:t>
            </w:r>
            <w:r>
              <w:br/>
            </w:r>
            <w:r>
              <w:rPr>
                <w:rFonts w:ascii="Times New Roman"/>
                <w:b w:val="false"/>
                <w:i w:val="false"/>
                <w:color w:val="000000"/>
                <w:sz w:val="20"/>
              </w:rPr>
              <w:t>
 (келісім бойынша)</w:t>
            </w:r>
          </w:p>
          <w:bookmarkEnd w:id="8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1"/>
          <w:p>
            <w:pPr>
              <w:spacing w:after="20"/>
              <w:ind w:left="20"/>
              <w:jc w:val="both"/>
            </w:pP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Камераның түрі;</w:t>
            </w:r>
            <w:r>
              <w:br/>
            </w:r>
            <w:r>
              <w:rPr>
                <w:rFonts w:ascii="Times New Roman"/>
                <w:b w:val="false"/>
                <w:i w:val="false"/>
                <w:color w:val="000000"/>
                <w:sz w:val="20"/>
              </w:rPr>
              <w:t>
Камералар саны</w:t>
            </w:r>
          </w:p>
          <w:bookmarkEnd w:id="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көшелері туралы мәліметтер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3"/>
          <w:p>
            <w:pPr>
              <w:spacing w:after="20"/>
              <w:ind w:left="20"/>
              <w:jc w:val="both"/>
            </w:pPr>
            <w:r>
              <w:rPr>
                <w:rFonts w:ascii="Times New Roman"/>
                <w:b w:val="false"/>
                <w:i w:val="false"/>
                <w:color w:val="000000"/>
                <w:sz w:val="20"/>
              </w:rPr>
              <w:t>
Елді мекен атауы қазақ тілінде;</w:t>
            </w:r>
            <w:r>
              <w:br/>
            </w:r>
            <w:r>
              <w:rPr>
                <w:rFonts w:ascii="Times New Roman"/>
                <w:b w:val="false"/>
                <w:i w:val="false"/>
                <w:color w:val="000000"/>
                <w:sz w:val="20"/>
              </w:rPr>
              <w:t>
</w:t>
            </w:r>
            <w:r>
              <w:rPr>
                <w:rFonts w:ascii="Times New Roman"/>
                <w:b w:val="false"/>
                <w:i w:val="false"/>
                <w:color w:val="000000"/>
                <w:sz w:val="20"/>
              </w:rPr>
              <w:t>Елді мекен атауы орыс тілінде;</w:t>
            </w:r>
            <w:r>
              <w:br/>
            </w:r>
            <w:r>
              <w:rPr>
                <w:rFonts w:ascii="Times New Roman"/>
                <w:b w:val="false"/>
                <w:i w:val="false"/>
                <w:color w:val="000000"/>
                <w:sz w:val="20"/>
              </w:rPr>
              <w:t>
</w:t>
            </w:r>
            <w:r>
              <w:rPr>
                <w:rFonts w:ascii="Times New Roman"/>
                <w:b w:val="false"/>
                <w:i w:val="false"/>
                <w:color w:val="000000"/>
                <w:sz w:val="20"/>
              </w:rPr>
              <w:t>Көшенің бұрынғы атауы қазақ тілінде;</w:t>
            </w:r>
            <w:r>
              <w:br/>
            </w:r>
            <w:r>
              <w:rPr>
                <w:rFonts w:ascii="Times New Roman"/>
                <w:b w:val="false"/>
                <w:i w:val="false"/>
                <w:color w:val="000000"/>
                <w:sz w:val="20"/>
              </w:rPr>
              <w:t>
</w:t>
            </w:r>
            <w:r>
              <w:rPr>
                <w:rFonts w:ascii="Times New Roman"/>
                <w:b w:val="false"/>
                <w:i w:val="false"/>
                <w:color w:val="000000"/>
                <w:sz w:val="20"/>
              </w:rPr>
              <w:t>Көшенің бұрынғы атауы орыс тілінде;</w:t>
            </w:r>
            <w:r>
              <w:br/>
            </w:r>
            <w:r>
              <w:rPr>
                <w:rFonts w:ascii="Times New Roman"/>
                <w:b w:val="false"/>
                <w:i w:val="false"/>
                <w:color w:val="000000"/>
                <w:sz w:val="20"/>
              </w:rPr>
              <w:t>
</w:t>
            </w:r>
            <w:r>
              <w:rPr>
                <w:rFonts w:ascii="Times New Roman"/>
                <w:b w:val="false"/>
                <w:i w:val="false"/>
                <w:color w:val="000000"/>
                <w:sz w:val="20"/>
              </w:rPr>
              <w:t>Көшенің жаңа атауы қазақ тілінде;</w:t>
            </w:r>
            <w:r>
              <w:br/>
            </w:r>
            <w:r>
              <w:rPr>
                <w:rFonts w:ascii="Times New Roman"/>
                <w:b w:val="false"/>
                <w:i w:val="false"/>
                <w:color w:val="000000"/>
                <w:sz w:val="20"/>
              </w:rPr>
              <w:t>
</w:t>
            </w:r>
            <w:r>
              <w:rPr>
                <w:rFonts w:ascii="Times New Roman"/>
                <w:b w:val="false"/>
                <w:i w:val="false"/>
                <w:color w:val="000000"/>
                <w:sz w:val="20"/>
              </w:rPr>
              <w:t>Көшенің жаңа атауы орыс тілінде;</w:t>
            </w:r>
            <w:r>
              <w:br/>
            </w:r>
            <w:r>
              <w:rPr>
                <w:rFonts w:ascii="Times New Roman"/>
                <w:b w:val="false"/>
                <w:i w:val="false"/>
                <w:color w:val="000000"/>
                <w:sz w:val="20"/>
              </w:rPr>
              <w:t>
Геопозициясы</w:t>
            </w:r>
          </w:p>
          <w:bookmarkEnd w:id="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қарттар үйлері (қарттар мен мүгедектерге арналған жалпы типті интернат-үйлері)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5"/>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Қызметтер түрлері орыс тілінде;</w:t>
            </w:r>
            <w:r>
              <w:br/>
            </w:r>
            <w:r>
              <w:rPr>
                <w:rFonts w:ascii="Times New Roman"/>
                <w:b w:val="false"/>
                <w:i w:val="false"/>
                <w:color w:val="000000"/>
                <w:sz w:val="20"/>
              </w:rPr>
              <w:t>
</w:t>
            </w:r>
            <w:r>
              <w:rPr>
                <w:rFonts w:ascii="Times New Roman"/>
                <w:b w:val="false"/>
                <w:i w:val="false"/>
                <w:color w:val="000000"/>
                <w:sz w:val="20"/>
              </w:rPr>
              <w:t>Жоспарланған жатын орындары;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Жедел желі телефон нөмері;</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мүгедектер үйлері (әлеуметтік қызмет көрсету орталықтары)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7"/>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Жоспарланған жатын орындары;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балалар үйлері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8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Геопозициясы</w:t>
            </w:r>
          </w:p>
          <w:bookmarkEnd w:id="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атаулы әлеуметтік көмек алушылар бойынша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1"/>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тұрғын үй көмегін алушылар бойынша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3"/>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мүгедек балаларды үйде оқытуға жұмсалған шығындар өтемін алушылар бойынша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5"/>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тұрғын үйге мұқтаждар есебінде тұрған азаматтар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97"/>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Санаты</w:t>
            </w:r>
          </w:p>
          <w:bookmarkEnd w:id="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пайда болған сәттен бастап кезектілігі ауыстырылған коммуналдық тұрғын үй қорынан тұрғын үйге мұқтаж Қызылорда облысы азаматтарының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99"/>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Кезекті ауыстыру уақыты;</w:t>
            </w:r>
            <w:r>
              <w:br/>
            </w:r>
            <w:r>
              <w:rPr>
                <w:rFonts w:ascii="Times New Roman"/>
                <w:b w:val="false"/>
                <w:i w:val="false"/>
                <w:color w:val="000000"/>
                <w:sz w:val="20"/>
              </w:rPr>
              <w:t>
Ескерту</w:t>
            </w:r>
          </w:p>
          <w:bookmarkEnd w:id="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Қызылорда облысы азаматтарының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1"/>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Санаты</w:t>
            </w:r>
          </w:p>
          <w:bookmarkEnd w:id="1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әлеуметтік дүкендер мен дүңгіршектер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3"/>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Сауда алаңы;</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ірі супермаркеттері мен базарларының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0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5"/>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6"/>
          <w:p>
            <w:pPr>
              <w:spacing w:after="20"/>
              <w:ind w:left="20"/>
              <w:jc w:val="both"/>
            </w:pPr>
            <w:r>
              <w:rPr>
                <w:rFonts w:ascii="Times New Roman"/>
                <w:b w:val="false"/>
                <w:i w:val="false"/>
                <w:color w:val="000000"/>
                <w:sz w:val="20"/>
              </w:rPr>
              <w:t xml:space="preserve">
Қызылорда облысының </w:t>
            </w:r>
            <w:r>
              <w:br/>
            </w: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бағдарламасына" қатысушылар статистикасы</w:t>
            </w:r>
          </w:p>
          <w:bookmarkEnd w:id="106"/>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08"/>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Бағдарламаға қатысушылар саны</w:t>
            </w:r>
          </w:p>
          <w:bookmarkEnd w:id="1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жүгінген Қызылорда облысының жұмыссыздар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10"/>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Тіркелген адамдардың саны;</w:t>
            </w:r>
            <w:r>
              <w:br/>
            </w:r>
            <w:r>
              <w:rPr>
                <w:rFonts w:ascii="Times New Roman"/>
                <w:b w:val="false"/>
                <w:i w:val="false"/>
                <w:color w:val="000000"/>
                <w:sz w:val="20"/>
              </w:rPr>
              <w:t>
</w:t>
            </w:r>
            <w:r>
              <w:rPr>
                <w:rFonts w:ascii="Times New Roman"/>
                <w:b w:val="false"/>
                <w:i w:val="false"/>
                <w:color w:val="000000"/>
                <w:sz w:val="20"/>
              </w:rPr>
              <w:t>Жұмысқа орналастырылған адамдар саны;</w:t>
            </w:r>
            <w:r>
              <w:br/>
            </w:r>
            <w:r>
              <w:rPr>
                <w:rFonts w:ascii="Times New Roman"/>
                <w:b w:val="false"/>
                <w:i w:val="false"/>
                <w:color w:val="000000"/>
                <w:sz w:val="20"/>
              </w:rPr>
              <w:t>
</w:t>
            </w:r>
            <w:r>
              <w:rPr>
                <w:rFonts w:ascii="Times New Roman"/>
                <w:b w:val="false"/>
                <w:i w:val="false"/>
                <w:color w:val="000000"/>
                <w:sz w:val="20"/>
              </w:rPr>
              <w:t>Жұмыссыз ретінде есепте тұрған мүгедектер саны;</w:t>
            </w:r>
            <w:r>
              <w:br/>
            </w:r>
            <w:r>
              <w:rPr>
                <w:rFonts w:ascii="Times New Roman"/>
                <w:b w:val="false"/>
                <w:i w:val="false"/>
                <w:color w:val="000000"/>
                <w:sz w:val="20"/>
              </w:rPr>
              <w:t>
Жұмысқа орналастырылған мүгедектер саны</w:t>
            </w:r>
          </w:p>
          <w:bookmarkEnd w:id="1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бойынша бос жұмыс орындар жәрмеңкесін өткізу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12"/>
          <w:p>
            <w:pPr>
              <w:spacing w:after="20"/>
              <w:ind w:left="20"/>
              <w:jc w:val="both"/>
            </w:pPr>
            <w:r>
              <w:rPr>
                <w:rFonts w:ascii="Times New Roman"/>
                <w:b w:val="false"/>
                <w:i w:val="false"/>
                <w:color w:val="000000"/>
                <w:sz w:val="20"/>
              </w:rPr>
              <w:t>
Қала, аудан атауы қазақ тілінде;</w:t>
            </w:r>
            <w:r>
              <w:br/>
            </w:r>
            <w:r>
              <w:rPr>
                <w:rFonts w:ascii="Times New Roman"/>
                <w:b w:val="false"/>
                <w:i w:val="false"/>
                <w:color w:val="000000"/>
                <w:sz w:val="20"/>
              </w:rPr>
              <w:t>
</w:t>
            </w:r>
            <w:r>
              <w:rPr>
                <w:rFonts w:ascii="Times New Roman"/>
                <w:b w:val="false"/>
                <w:i w:val="false"/>
                <w:color w:val="000000"/>
                <w:sz w:val="20"/>
              </w:rPr>
              <w:t>Қала, аудан атауы орыс тілінде;</w:t>
            </w:r>
            <w:r>
              <w:br/>
            </w:r>
            <w:r>
              <w:rPr>
                <w:rFonts w:ascii="Times New Roman"/>
                <w:b w:val="false"/>
                <w:i w:val="false"/>
                <w:color w:val="000000"/>
                <w:sz w:val="20"/>
              </w:rPr>
              <w:t>
</w:t>
            </w:r>
            <w:r>
              <w:rPr>
                <w:rFonts w:ascii="Times New Roman"/>
                <w:b w:val="false"/>
                <w:i w:val="false"/>
                <w:color w:val="000000"/>
                <w:sz w:val="20"/>
              </w:rPr>
              <w:t>Жәрмеңкелер саны;</w:t>
            </w:r>
            <w:r>
              <w:br/>
            </w:r>
            <w:r>
              <w:rPr>
                <w:rFonts w:ascii="Times New Roman"/>
                <w:b w:val="false"/>
                <w:i w:val="false"/>
                <w:color w:val="000000"/>
                <w:sz w:val="20"/>
              </w:rPr>
              <w:t>
</w:t>
            </w:r>
            <w:r>
              <w:rPr>
                <w:rFonts w:ascii="Times New Roman"/>
                <w:b w:val="false"/>
                <w:i w:val="false"/>
                <w:color w:val="000000"/>
                <w:sz w:val="20"/>
              </w:rPr>
              <w:t>Жұмыс беруші-қатысушылардың саны;</w:t>
            </w:r>
            <w:r>
              <w:br/>
            </w:r>
            <w:r>
              <w:rPr>
                <w:rFonts w:ascii="Times New Roman"/>
                <w:b w:val="false"/>
                <w:i w:val="false"/>
                <w:color w:val="000000"/>
                <w:sz w:val="20"/>
              </w:rPr>
              <w:t>
</w:t>
            </w:r>
            <w:r>
              <w:rPr>
                <w:rFonts w:ascii="Times New Roman"/>
                <w:b w:val="false"/>
                <w:i w:val="false"/>
                <w:color w:val="000000"/>
                <w:sz w:val="20"/>
              </w:rPr>
              <w:t>Жарияланған бос орындар саны;</w:t>
            </w:r>
            <w:r>
              <w:br/>
            </w:r>
            <w:r>
              <w:rPr>
                <w:rFonts w:ascii="Times New Roman"/>
                <w:b w:val="false"/>
                <w:i w:val="false"/>
                <w:color w:val="000000"/>
                <w:sz w:val="20"/>
              </w:rPr>
              <w:t>
Қатысушылар саны</w:t>
            </w:r>
          </w:p>
          <w:bookmarkEnd w:id="1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шағын және орта кәсіпкерліктегі жұмыспен қамтылғандар саны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1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5"/>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Шағын және орта кәсіпкерліктегі жұмыспен қамтылғандар саны</w:t>
            </w:r>
          </w:p>
          <w:bookmarkEnd w:id="1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шағын және орта кәсіпкерлік субъектілерімен өндірілген тауарлар, көрсетілген қызметтер және жұмыстар көлемі (теңге)</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6"/>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16"/>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8"/>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Шағын және орта кәсіпкерлік субъектілерімен өндірілген тауарлар, қызметтер және жұмыстар көлемі (миллион теңге)</w:t>
            </w:r>
          </w:p>
          <w:bookmarkEnd w:id="1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бағдарламалар бөлінісінде Қызылорда облысының шағын қаржы ұйымдарымен берілген шағын несиелер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0"/>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w:t>
            </w:r>
            <w:r>
              <w:rPr>
                <w:rFonts w:ascii="Times New Roman"/>
                <w:b w:val="false"/>
                <w:i w:val="false"/>
                <w:color w:val="000000"/>
                <w:sz w:val="20"/>
              </w:rPr>
              <w:t>Тіркелген (жұмыс жасап тұрған) шағынқаржы ұйымдарының саны;</w:t>
            </w:r>
            <w:r>
              <w:br/>
            </w:r>
            <w:r>
              <w:rPr>
                <w:rFonts w:ascii="Times New Roman"/>
                <w:b w:val="false"/>
                <w:i w:val="false"/>
                <w:color w:val="000000"/>
                <w:sz w:val="20"/>
              </w:rPr>
              <w:t>
</w:t>
            </w:r>
            <w:r>
              <w:rPr>
                <w:rFonts w:ascii="Times New Roman"/>
                <w:b w:val="false"/>
                <w:i w:val="false"/>
                <w:color w:val="000000"/>
                <w:sz w:val="20"/>
              </w:rPr>
              <w:t>Жеке тұлғаларға берілген несие саны;</w:t>
            </w:r>
            <w:r>
              <w:br/>
            </w:r>
            <w:r>
              <w:rPr>
                <w:rFonts w:ascii="Times New Roman"/>
                <w:b w:val="false"/>
                <w:i w:val="false"/>
                <w:color w:val="000000"/>
                <w:sz w:val="20"/>
              </w:rPr>
              <w:t>
</w:t>
            </w:r>
            <w:r>
              <w:rPr>
                <w:rFonts w:ascii="Times New Roman"/>
                <w:b w:val="false"/>
                <w:i w:val="false"/>
                <w:color w:val="000000"/>
                <w:sz w:val="20"/>
              </w:rPr>
              <w:t>Заңды тұлғаларға берілген несие саны;</w:t>
            </w:r>
            <w:r>
              <w:br/>
            </w:r>
            <w:r>
              <w:rPr>
                <w:rFonts w:ascii="Times New Roman"/>
                <w:b w:val="false"/>
                <w:i w:val="false"/>
                <w:color w:val="000000"/>
                <w:sz w:val="20"/>
              </w:rPr>
              <w:t>
</w:t>
            </w:r>
            <w:r>
              <w:rPr>
                <w:rFonts w:ascii="Times New Roman"/>
                <w:b w:val="false"/>
                <w:i w:val="false"/>
                <w:color w:val="000000"/>
                <w:sz w:val="20"/>
              </w:rPr>
              <w:t>Жеке тұлғаларға берілген шағын несие сомасы (мың теңге);</w:t>
            </w:r>
            <w:r>
              <w:br/>
            </w:r>
            <w:r>
              <w:rPr>
                <w:rFonts w:ascii="Times New Roman"/>
                <w:b w:val="false"/>
                <w:i w:val="false"/>
                <w:color w:val="000000"/>
                <w:sz w:val="20"/>
              </w:rPr>
              <w:t>
</w:t>
            </w:r>
            <w:r>
              <w:rPr>
                <w:rFonts w:ascii="Times New Roman"/>
                <w:b w:val="false"/>
                <w:i w:val="false"/>
                <w:color w:val="000000"/>
                <w:sz w:val="20"/>
              </w:rPr>
              <w:t>Заңды тұлғаларға берілген шағын несие сомасы (мың теңге);</w:t>
            </w:r>
            <w:r>
              <w:br/>
            </w:r>
            <w:r>
              <w:rPr>
                <w:rFonts w:ascii="Times New Roman"/>
                <w:b w:val="false"/>
                <w:i w:val="false"/>
                <w:color w:val="000000"/>
                <w:sz w:val="20"/>
              </w:rPr>
              <w:t>
Өткен жылмен салыстырғандағы динамикасы</w:t>
            </w:r>
          </w:p>
          <w:bookmarkEnd w:id="1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тауар өндіруші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2"/>
          <w:p>
            <w:pPr>
              <w:spacing w:after="20"/>
              <w:ind w:left="20"/>
              <w:jc w:val="both"/>
            </w:pPr>
            <w:r>
              <w:rPr>
                <w:rFonts w:ascii="Times New Roman"/>
                <w:b w:val="false"/>
                <w:i w:val="false"/>
                <w:color w:val="000000"/>
                <w:sz w:val="20"/>
              </w:rPr>
              <w:t>
Кәсіпорынның атауы қазақ тілінде;</w:t>
            </w:r>
            <w:r>
              <w:br/>
            </w:r>
            <w:r>
              <w:rPr>
                <w:rFonts w:ascii="Times New Roman"/>
                <w:b w:val="false"/>
                <w:i w:val="false"/>
                <w:color w:val="000000"/>
                <w:sz w:val="20"/>
              </w:rPr>
              <w:t>
</w:t>
            </w:r>
            <w:r>
              <w:rPr>
                <w:rFonts w:ascii="Times New Roman"/>
                <w:b w:val="false"/>
                <w:i w:val="false"/>
                <w:color w:val="000000"/>
                <w:sz w:val="20"/>
              </w:rPr>
              <w:t>Кәсіпорынның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тамақ өнімдері өндірісінің көлемі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2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24"/>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w:t>
            </w:r>
            <w:r>
              <w:rPr>
                <w:rFonts w:ascii="Times New Roman"/>
                <w:b w:val="false"/>
                <w:i w:val="false"/>
                <w:color w:val="000000"/>
                <w:sz w:val="20"/>
              </w:rPr>
              <w:t>Тамақ өнімінің түрі қазақ тілінде;</w:t>
            </w:r>
            <w:r>
              <w:br/>
            </w:r>
            <w:r>
              <w:rPr>
                <w:rFonts w:ascii="Times New Roman"/>
                <w:b w:val="false"/>
                <w:i w:val="false"/>
                <w:color w:val="000000"/>
                <w:sz w:val="20"/>
              </w:rPr>
              <w:t>
</w:t>
            </w:r>
            <w:r>
              <w:rPr>
                <w:rFonts w:ascii="Times New Roman"/>
                <w:b w:val="false"/>
                <w:i w:val="false"/>
                <w:color w:val="000000"/>
                <w:sz w:val="20"/>
              </w:rPr>
              <w:t>Тамақ өнімінің түрі орыс тілінде;</w:t>
            </w:r>
            <w:r>
              <w:br/>
            </w:r>
            <w:r>
              <w:rPr>
                <w:rFonts w:ascii="Times New Roman"/>
                <w:b w:val="false"/>
                <w:i w:val="false"/>
                <w:color w:val="000000"/>
                <w:sz w:val="20"/>
              </w:rPr>
              <w:t>
</w:t>
            </w:r>
            <w:r>
              <w:rPr>
                <w:rFonts w:ascii="Times New Roman"/>
                <w:b w:val="false"/>
                <w:i w:val="false"/>
                <w:color w:val="000000"/>
                <w:sz w:val="20"/>
              </w:rPr>
              <w:t>Өндіріс көлемі (миллион теңге);</w:t>
            </w:r>
            <w:r>
              <w:br/>
            </w:r>
            <w:r>
              <w:rPr>
                <w:rFonts w:ascii="Times New Roman"/>
                <w:b w:val="false"/>
                <w:i w:val="false"/>
                <w:color w:val="000000"/>
                <w:sz w:val="20"/>
              </w:rPr>
              <w:t>
Өткен жылмен салыстырғандағы динамикасы</w:t>
            </w:r>
          </w:p>
          <w:bookmarkEnd w:id="1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азық-түлік қоржынына енгізілген әлеуметтік маңызы бар азық-түлік өнімдері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6"/>
          <w:p>
            <w:pPr>
              <w:spacing w:after="20"/>
              <w:ind w:left="20"/>
              <w:jc w:val="both"/>
            </w:pPr>
            <w:r>
              <w:rPr>
                <w:rFonts w:ascii="Times New Roman"/>
                <w:b w:val="false"/>
                <w:i w:val="false"/>
                <w:color w:val="000000"/>
                <w:sz w:val="20"/>
              </w:rPr>
              <w:t>
Өнімнің атауы қазақ тілінде;</w:t>
            </w:r>
            <w:r>
              <w:br/>
            </w:r>
            <w:r>
              <w:rPr>
                <w:rFonts w:ascii="Times New Roman"/>
                <w:b w:val="false"/>
                <w:i w:val="false"/>
                <w:color w:val="000000"/>
                <w:sz w:val="20"/>
              </w:rPr>
              <w:t>
</w:t>
            </w:r>
            <w:r>
              <w:rPr>
                <w:rFonts w:ascii="Times New Roman"/>
                <w:b w:val="false"/>
                <w:i w:val="false"/>
                <w:color w:val="000000"/>
                <w:sz w:val="20"/>
              </w:rPr>
              <w:t>Өнімнің атауы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Бағасы (теңге)</w:t>
            </w:r>
          </w:p>
          <w:bookmarkEnd w:id="1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қаржы институттары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28"/>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кәсіпкерлікті қолдау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2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0"/>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бойынша бос жер телімдері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3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32"/>
          <w:p>
            <w:pPr>
              <w:spacing w:after="20"/>
              <w:ind w:left="20"/>
              <w:jc w:val="both"/>
            </w:pPr>
            <w:r>
              <w:rPr>
                <w:rFonts w:ascii="Times New Roman"/>
                <w:b w:val="false"/>
                <w:i w:val="false"/>
                <w:color w:val="000000"/>
                <w:sz w:val="20"/>
              </w:rPr>
              <w:t>
Жер телімінің сипаттамасы қазақ тілінде;</w:t>
            </w:r>
            <w:r>
              <w:br/>
            </w:r>
            <w:r>
              <w:rPr>
                <w:rFonts w:ascii="Times New Roman"/>
                <w:b w:val="false"/>
                <w:i w:val="false"/>
                <w:color w:val="000000"/>
                <w:sz w:val="20"/>
              </w:rPr>
              <w:t>
</w:t>
            </w:r>
            <w:r>
              <w:rPr>
                <w:rFonts w:ascii="Times New Roman"/>
                <w:b w:val="false"/>
                <w:i w:val="false"/>
                <w:color w:val="000000"/>
                <w:sz w:val="20"/>
              </w:rPr>
              <w:t>Жер телімінің сипаттамасы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w:t>
            </w:r>
          </w:p>
          <w:bookmarkEnd w:id="1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шетелдік инвестиция қатысы бар бірлескен кәсіпорындар тізбесі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33"/>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іске асырылған инвестициялық жобалар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5"/>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Саласы қазақ тілінде;</w:t>
            </w:r>
            <w:r>
              <w:br/>
            </w:r>
            <w:r>
              <w:rPr>
                <w:rFonts w:ascii="Times New Roman"/>
                <w:b w:val="false"/>
                <w:i w:val="false"/>
                <w:color w:val="000000"/>
                <w:sz w:val="20"/>
              </w:rPr>
              <w:t>
</w:t>
            </w:r>
            <w:r>
              <w:rPr>
                <w:rFonts w:ascii="Times New Roman"/>
                <w:b w:val="false"/>
                <w:i w:val="false"/>
                <w:color w:val="000000"/>
                <w:sz w:val="20"/>
              </w:rPr>
              <w:t>Саласы орыс тілінде;</w:t>
            </w:r>
            <w:r>
              <w:br/>
            </w:r>
            <w:r>
              <w:rPr>
                <w:rFonts w:ascii="Times New Roman"/>
                <w:b w:val="false"/>
                <w:i w:val="false"/>
                <w:color w:val="000000"/>
                <w:sz w:val="20"/>
              </w:rPr>
              <w:t>
</w:t>
            </w:r>
            <w:r>
              <w:rPr>
                <w:rFonts w:ascii="Times New Roman"/>
                <w:b w:val="false"/>
                <w:i w:val="false"/>
                <w:color w:val="000000"/>
                <w:sz w:val="20"/>
              </w:rPr>
              <w:t>Жобаның бастамашысы;</w:t>
            </w:r>
            <w:r>
              <w:br/>
            </w:r>
            <w:r>
              <w:rPr>
                <w:rFonts w:ascii="Times New Roman"/>
                <w:b w:val="false"/>
                <w:i w:val="false"/>
                <w:color w:val="000000"/>
                <w:sz w:val="20"/>
              </w:rPr>
              <w:t>
</w:t>
            </w:r>
            <w:r>
              <w:rPr>
                <w:rFonts w:ascii="Times New Roman"/>
                <w:b w:val="false"/>
                <w:i w:val="false"/>
                <w:color w:val="000000"/>
                <w:sz w:val="20"/>
              </w:rPr>
              <w:t>Жобаның қатысушылары;</w:t>
            </w:r>
            <w:r>
              <w:br/>
            </w:r>
            <w:r>
              <w:rPr>
                <w:rFonts w:ascii="Times New Roman"/>
                <w:b w:val="false"/>
                <w:i w:val="false"/>
                <w:color w:val="000000"/>
                <w:sz w:val="20"/>
              </w:rPr>
              <w:t>
</w:t>
            </w:r>
            <w:r>
              <w:rPr>
                <w:rFonts w:ascii="Times New Roman"/>
                <w:b w:val="false"/>
                <w:i w:val="false"/>
                <w:color w:val="000000"/>
                <w:sz w:val="20"/>
              </w:rPr>
              <w:t>Іске асыру кезеңі, жылдар;</w:t>
            </w:r>
            <w:r>
              <w:br/>
            </w:r>
            <w:r>
              <w:rPr>
                <w:rFonts w:ascii="Times New Roman"/>
                <w:b w:val="false"/>
                <w:i w:val="false"/>
                <w:color w:val="000000"/>
                <w:sz w:val="20"/>
              </w:rPr>
              <w:t>
</w:t>
            </w:r>
            <w:r>
              <w:rPr>
                <w:rFonts w:ascii="Times New Roman"/>
                <w:b w:val="false"/>
                <w:i w:val="false"/>
                <w:color w:val="000000"/>
                <w:sz w:val="20"/>
              </w:rPr>
              <w:t>Қысқаша сипаттама қазақ тілінде;</w:t>
            </w:r>
            <w:r>
              <w:br/>
            </w:r>
            <w:r>
              <w:rPr>
                <w:rFonts w:ascii="Times New Roman"/>
                <w:b w:val="false"/>
                <w:i w:val="false"/>
                <w:color w:val="000000"/>
                <w:sz w:val="20"/>
              </w:rPr>
              <w:t>
</w:t>
            </w:r>
            <w:r>
              <w:rPr>
                <w:rFonts w:ascii="Times New Roman"/>
                <w:b w:val="false"/>
                <w:i w:val="false"/>
                <w:color w:val="000000"/>
                <w:sz w:val="20"/>
              </w:rPr>
              <w:t>Қысқаша сипаттама орыс тілінде;</w:t>
            </w:r>
            <w:r>
              <w:br/>
            </w:r>
            <w:r>
              <w:rPr>
                <w:rFonts w:ascii="Times New Roman"/>
                <w:b w:val="false"/>
                <w:i w:val="false"/>
                <w:color w:val="000000"/>
                <w:sz w:val="20"/>
              </w:rPr>
              <w:t>
</w:t>
            </w:r>
            <w:r>
              <w:rPr>
                <w:rFonts w:ascii="Times New Roman"/>
                <w:b w:val="false"/>
                <w:i w:val="false"/>
                <w:color w:val="000000"/>
                <w:sz w:val="20"/>
              </w:rPr>
              <w:t>Өнімді өткізу нарығы;</w:t>
            </w:r>
            <w:r>
              <w:br/>
            </w:r>
            <w:r>
              <w:rPr>
                <w:rFonts w:ascii="Times New Roman"/>
                <w:b w:val="false"/>
                <w:i w:val="false"/>
                <w:color w:val="000000"/>
                <w:sz w:val="20"/>
              </w:rPr>
              <w:t>
</w:t>
            </w:r>
            <w:r>
              <w:rPr>
                <w:rFonts w:ascii="Times New Roman"/>
                <w:b w:val="false"/>
                <w:i w:val="false"/>
                <w:color w:val="000000"/>
                <w:sz w:val="20"/>
              </w:rPr>
              <w:t>Жылдық өндіріс көлемі;</w:t>
            </w:r>
            <w:r>
              <w:br/>
            </w:r>
            <w:r>
              <w:rPr>
                <w:rFonts w:ascii="Times New Roman"/>
                <w:b w:val="false"/>
                <w:i w:val="false"/>
                <w:color w:val="000000"/>
                <w:sz w:val="20"/>
              </w:rPr>
              <w:t>
</w:t>
            </w:r>
            <w:r>
              <w:rPr>
                <w:rFonts w:ascii="Times New Roman"/>
                <w:b w:val="false"/>
                <w:i w:val="false"/>
                <w:color w:val="000000"/>
                <w:sz w:val="20"/>
              </w:rPr>
              <w:t>Жобаны іске асыру орны қазақ тілінде;</w:t>
            </w:r>
            <w:r>
              <w:br/>
            </w:r>
            <w:r>
              <w:rPr>
                <w:rFonts w:ascii="Times New Roman"/>
                <w:b w:val="false"/>
                <w:i w:val="false"/>
                <w:color w:val="000000"/>
                <w:sz w:val="20"/>
              </w:rPr>
              <w:t>
</w:t>
            </w:r>
            <w:r>
              <w:rPr>
                <w:rFonts w:ascii="Times New Roman"/>
                <w:b w:val="false"/>
                <w:i w:val="false"/>
                <w:color w:val="000000"/>
                <w:sz w:val="20"/>
              </w:rPr>
              <w:t>Жобаны іске асыру орны орыс тілінде;</w:t>
            </w:r>
            <w:r>
              <w:br/>
            </w:r>
            <w:r>
              <w:rPr>
                <w:rFonts w:ascii="Times New Roman"/>
                <w:b w:val="false"/>
                <w:i w:val="false"/>
                <w:color w:val="000000"/>
                <w:sz w:val="20"/>
              </w:rPr>
              <w:t>
</w:t>
            </w:r>
            <w:r>
              <w:rPr>
                <w:rFonts w:ascii="Times New Roman"/>
                <w:b w:val="false"/>
                <w:i w:val="false"/>
                <w:color w:val="000000"/>
                <w:sz w:val="20"/>
              </w:rPr>
              <w:t>Жобаның жалпы құны;</w:t>
            </w:r>
            <w:r>
              <w:br/>
            </w:r>
            <w:r>
              <w:rPr>
                <w:rFonts w:ascii="Times New Roman"/>
                <w:b w:val="false"/>
                <w:i w:val="false"/>
                <w:color w:val="000000"/>
                <w:sz w:val="20"/>
              </w:rPr>
              <w:t>
</w:t>
            </w:r>
            <w:r>
              <w:rPr>
                <w:rFonts w:ascii="Times New Roman"/>
                <w:b w:val="false"/>
                <w:i w:val="false"/>
                <w:color w:val="000000"/>
                <w:sz w:val="20"/>
              </w:rPr>
              <w:t>Инвестициялар көзі;</w:t>
            </w:r>
            <w:r>
              <w:br/>
            </w:r>
            <w:r>
              <w:rPr>
                <w:rFonts w:ascii="Times New Roman"/>
                <w:b w:val="false"/>
                <w:i w:val="false"/>
                <w:color w:val="000000"/>
                <w:sz w:val="20"/>
              </w:rPr>
              <w:t>
</w:t>
            </w:r>
            <w:r>
              <w:rPr>
                <w:rFonts w:ascii="Times New Roman"/>
                <w:b w:val="false"/>
                <w:i w:val="false"/>
                <w:color w:val="000000"/>
                <w:sz w:val="20"/>
              </w:rPr>
              <w:t>Қаржы құрылымы;</w:t>
            </w:r>
            <w:r>
              <w:br/>
            </w:r>
            <w:r>
              <w:rPr>
                <w:rFonts w:ascii="Times New Roman"/>
                <w:b w:val="false"/>
                <w:i w:val="false"/>
                <w:color w:val="000000"/>
                <w:sz w:val="20"/>
              </w:rPr>
              <w:t>
</w:t>
            </w:r>
            <w:r>
              <w:rPr>
                <w:rFonts w:ascii="Times New Roman"/>
                <w:b w:val="false"/>
                <w:i w:val="false"/>
                <w:color w:val="000000"/>
                <w:sz w:val="20"/>
              </w:rPr>
              <w:t>Қолданысқа беру;</w:t>
            </w:r>
            <w:r>
              <w:br/>
            </w:r>
            <w:r>
              <w:rPr>
                <w:rFonts w:ascii="Times New Roman"/>
                <w:b w:val="false"/>
                <w:i w:val="false"/>
                <w:color w:val="000000"/>
                <w:sz w:val="20"/>
              </w:rPr>
              <w:t>
</w:t>
            </w:r>
            <w:r>
              <w:rPr>
                <w:rFonts w:ascii="Times New Roman"/>
                <w:b w:val="false"/>
                <w:i w:val="false"/>
                <w:color w:val="000000"/>
                <w:sz w:val="20"/>
              </w:rPr>
              <w:t>Жобаның ағымдағы жағдайы қазақ тілінде;</w:t>
            </w:r>
            <w:r>
              <w:br/>
            </w:r>
            <w:r>
              <w:rPr>
                <w:rFonts w:ascii="Times New Roman"/>
                <w:b w:val="false"/>
                <w:i w:val="false"/>
                <w:color w:val="000000"/>
                <w:sz w:val="20"/>
              </w:rPr>
              <w:t>
</w:t>
            </w:r>
            <w:r>
              <w:rPr>
                <w:rFonts w:ascii="Times New Roman"/>
                <w:b w:val="false"/>
                <w:i w:val="false"/>
                <w:color w:val="000000"/>
                <w:sz w:val="20"/>
              </w:rPr>
              <w:t>Жобаның ағымдағы жағдайы орыс тілінде;</w:t>
            </w:r>
            <w:r>
              <w:br/>
            </w:r>
            <w:r>
              <w:rPr>
                <w:rFonts w:ascii="Times New Roman"/>
                <w:b w:val="false"/>
                <w:i w:val="false"/>
                <w:color w:val="000000"/>
                <w:sz w:val="20"/>
              </w:rPr>
              <w:t>
</w:t>
            </w:r>
            <w:r>
              <w:rPr>
                <w:rFonts w:ascii="Times New Roman"/>
                <w:b w:val="false"/>
                <w:i w:val="false"/>
                <w:color w:val="000000"/>
                <w:sz w:val="20"/>
              </w:rPr>
              <w:t>Жобаның әлеуметтік әсері қазақ тілінде;</w:t>
            </w:r>
            <w:r>
              <w:br/>
            </w:r>
            <w:r>
              <w:rPr>
                <w:rFonts w:ascii="Times New Roman"/>
                <w:b w:val="false"/>
                <w:i w:val="false"/>
                <w:color w:val="000000"/>
                <w:sz w:val="20"/>
              </w:rPr>
              <w:t>
Жобаның әлеуметтік әсері орыс тілінде</w:t>
            </w:r>
          </w:p>
          <w:bookmarkEnd w:id="1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субсидияланатын жобалар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3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Саласы қазақ тілінде;</w:t>
            </w:r>
            <w:r>
              <w:br/>
            </w:r>
            <w:r>
              <w:rPr>
                <w:rFonts w:ascii="Times New Roman"/>
                <w:b w:val="false"/>
                <w:i w:val="false"/>
                <w:color w:val="000000"/>
                <w:sz w:val="20"/>
              </w:rPr>
              <w:t>
</w:t>
            </w:r>
            <w:r>
              <w:rPr>
                <w:rFonts w:ascii="Times New Roman"/>
                <w:b w:val="false"/>
                <w:i w:val="false"/>
                <w:color w:val="000000"/>
                <w:sz w:val="20"/>
              </w:rPr>
              <w:t>Саласы орыс тілінде;</w:t>
            </w:r>
            <w:r>
              <w:br/>
            </w:r>
            <w:r>
              <w:rPr>
                <w:rFonts w:ascii="Times New Roman"/>
                <w:b w:val="false"/>
                <w:i w:val="false"/>
                <w:color w:val="000000"/>
                <w:sz w:val="20"/>
              </w:rPr>
              <w:t>
</w:t>
            </w:r>
            <w:r>
              <w:rPr>
                <w:rFonts w:ascii="Times New Roman"/>
                <w:b w:val="false"/>
                <w:i w:val="false"/>
                <w:color w:val="000000"/>
                <w:sz w:val="20"/>
              </w:rPr>
              <w:t>Қысқаша сипаттама қазақ тілінде;</w:t>
            </w:r>
            <w:r>
              <w:br/>
            </w:r>
            <w:r>
              <w:rPr>
                <w:rFonts w:ascii="Times New Roman"/>
                <w:b w:val="false"/>
                <w:i w:val="false"/>
                <w:color w:val="000000"/>
                <w:sz w:val="20"/>
              </w:rPr>
              <w:t>
</w:t>
            </w:r>
            <w:r>
              <w:rPr>
                <w:rFonts w:ascii="Times New Roman"/>
                <w:b w:val="false"/>
                <w:i w:val="false"/>
                <w:color w:val="000000"/>
                <w:sz w:val="20"/>
              </w:rPr>
              <w:t>Қысқаша сипаттама орыс тілінде;</w:t>
            </w:r>
            <w:r>
              <w:br/>
            </w:r>
            <w:r>
              <w:rPr>
                <w:rFonts w:ascii="Times New Roman"/>
                <w:b w:val="false"/>
                <w:i w:val="false"/>
                <w:color w:val="000000"/>
                <w:sz w:val="20"/>
              </w:rPr>
              <w:t>
</w:t>
            </w:r>
            <w:r>
              <w:rPr>
                <w:rFonts w:ascii="Times New Roman"/>
                <w:b w:val="false"/>
                <w:i w:val="false"/>
                <w:color w:val="000000"/>
                <w:sz w:val="20"/>
              </w:rPr>
              <w:t>Іске асыру кезеңі, жылдар;</w:t>
            </w:r>
            <w:r>
              <w:br/>
            </w:r>
            <w:r>
              <w:rPr>
                <w:rFonts w:ascii="Times New Roman"/>
                <w:b w:val="false"/>
                <w:i w:val="false"/>
                <w:color w:val="000000"/>
                <w:sz w:val="20"/>
              </w:rPr>
              <w:t>
</w:t>
            </w:r>
            <w:r>
              <w:rPr>
                <w:rFonts w:ascii="Times New Roman"/>
                <w:b w:val="false"/>
                <w:i w:val="false"/>
                <w:color w:val="000000"/>
                <w:sz w:val="20"/>
              </w:rPr>
              <w:t>Субсидия сомасы , мың теңге;</w:t>
            </w:r>
            <w:r>
              <w:br/>
            </w:r>
            <w:r>
              <w:rPr>
                <w:rFonts w:ascii="Times New Roman"/>
                <w:b w:val="false"/>
                <w:i w:val="false"/>
                <w:color w:val="000000"/>
                <w:sz w:val="20"/>
              </w:rPr>
              <w:t>
</w:t>
            </w:r>
            <w:r>
              <w:rPr>
                <w:rFonts w:ascii="Times New Roman"/>
                <w:b w:val="false"/>
                <w:i w:val="false"/>
                <w:color w:val="000000"/>
                <w:sz w:val="20"/>
              </w:rPr>
              <w:t>Жобаның әлеуметтік әсері қазақ тілінде;</w:t>
            </w:r>
            <w:r>
              <w:br/>
            </w:r>
            <w:r>
              <w:rPr>
                <w:rFonts w:ascii="Times New Roman"/>
                <w:b w:val="false"/>
                <w:i w:val="false"/>
                <w:color w:val="000000"/>
                <w:sz w:val="20"/>
              </w:rPr>
              <w:t>
Жобаның әлеуметтік әсері орыс тілінде</w:t>
            </w:r>
          </w:p>
          <w:bookmarkEnd w:id="1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импорт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3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 (жинақ),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38"/>
          <w:p>
            <w:pPr>
              <w:spacing w:after="20"/>
              <w:ind w:left="20"/>
              <w:jc w:val="both"/>
            </w:pPr>
            <w:r>
              <w:rPr>
                <w:rFonts w:ascii="Times New Roman"/>
                <w:b w:val="false"/>
                <w:i w:val="false"/>
                <w:color w:val="000000"/>
                <w:sz w:val="20"/>
              </w:rPr>
              <w:t>
Өнім түрлері қазақ тілінде;</w:t>
            </w:r>
            <w:r>
              <w:br/>
            </w:r>
            <w:r>
              <w:rPr>
                <w:rFonts w:ascii="Times New Roman"/>
                <w:b w:val="false"/>
                <w:i w:val="false"/>
                <w:color w:val="000000"/>
                <w:sz w:val="20"/>
              </w:rPr>
              <w:t>
</w:t>
            </w:r>
            <w:r>
              <w:rPr>
                <w:rFonts w:ascii="Times New Roman"/>
                <w:b w:val="false"/>
                <w:i w:val="false"/>
                <w:color w:val="000000"/>
                <w:sz w:val="20"/>
              </w:rPr>
              <w:t>Өнім түрлері орыс тілінде;</w:t>
            </w:r>
            <w:r>
              <w:br/>
            </w:r>
            <w:r>
              <w:rPr>
                <w:rFonts w:ascii="Times New Roman"/>
                <w:b w:val="false"/>
                <w:i w:val="false"/>
                <w:color w:val="000000"/>
                <w:sz w:val="20"/>
              </w:rPr>
              <w:t>
</w:t>
            </w:r>
            <w:r>
              <w:rPr>
                <w:rFonts w:ascii="Times New Roman"/>
                <w:b w:val="false"/>
                <w:i w:val="false"/>
                <w:color w:val="000000"/>
                <w:sz w:val="20"/>
              </w:rPr>
              <w:t>Импорт көлемі, мың АҚШ доллары;</w:t>
            </w:r>
            <w:r>
              <w:br/>
            </w:r>
            <w:r>
              <w:rPr>
                <w:rFonts w:ascii="Times New Roman"/>
                <w:b w:val="false"/>
                <w:i w:val="false"/>
                <w:color w:val="000000"/>
                <w:sz w:val="20"/>
              </w:rPr>
              <w:t>
</w:t>
            </w:r>
            <w:r>
              <w:rPr>
                <w:rFonts w:ascii="Times New Roman"/>
                <w:b w:val="false"/>
                <w:i w:val="false"/>
                <w:color w:val="000000"/>
                <w:sz w:val="20"/>
              </w:rPr>
              <w:t>Кезең (есептік тоқсан);</w:t>
            </w:r>
            <w:r>
              <w:br/>
            </w:r>
            <w:r>
              <w:rPr>
                <w:rFonts w:ascii="Times New Roman"/>
                <w:b w:val="false"/>
                <w:i w:val="false"/>
                <w:color w:val="000000"/>
                <w:sz w:val="20"/>
              </w:rPr>
              <w:t>
</w:t>
            </w:r>
            <w:r>
              <w:rPr>
                <w:rFonts w:ascii="Times New Roman"/>
                <w:b w:val="false"/>
                <w:i w:val="false"/>
                <w:color w:val="000000"/>
                <w:sz w:val="20"/>
              </w:rPr>
              <w:t>Өткен кезеңмен салыстыру (тоқсан);</w:t>
            </w:r>
            <w:r>
              <w:br/>
            </w:r>
            <w:r>
              <w:rPr>
                <w:rFonts w:ascii="Times New Roman"/>
                <w:b w:val="false"/>
                <w:i w:val="false"/>
                <w:color w:val="000000"/>
                <w:sz w:val="20"/>
              </w:rPr>
              <w:t>
Республика импортының жалпы көлемінен алғандағы үлесі</w:t>
            </w:r>
          </w:p>
          <w:bookmarkEnd w:id="1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ауруханалары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3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40"/>
          <w:p>
            <w:pPr>
              <w:spacing w:after="20"/>
              <w:ind w:left="20"/>
              <w:jc w:val="both"/>
            </w:pPr>
            <w:r>
              <w:rPr>
                <w:rFonts w:ascii="Times New Roman"/>
                <w:b w:val="false"/>
                <w:i w:val="false"/>
                <w:color w:val="000000"/>
                <w:sz w:val="20"/>
              </w:rPr>
              <w:t>
Аурухана атауы қазақ тілінде;</w:t>
            </w:r>
            <w:r>
              <w:br/>
            </w:r>
            <w:r>
              <w:rPr>
                <w:rFonts w:ascii="Times New Roman"/>
                <w:b w:val="false"/>
                <w:i w:val="false"/>
                <w:color w:val="000000"/>
                <w:sz w:val="20"/>
              </w:rPr>
              <w:t>
</w:t>
            </w:r>
            <w:r>
              <w:rPr>
                <w:rFonts w:ascii="Times New Roman"/>
                <w:b w:val="false"/>
                <w:i w:val="false"/>
                <w:color w:val="000000"/>
                <w:sz w:val="20"/>
              </w:rPr>
              <w:t>Аурухана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стоматологиялық кабинеттері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4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42"/>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деректерін және көрсетілу тәртібін көрсете отырып, жеке және заңды тұлғаларға көрсетілетін қызмет түрлері орыс тілінде</w:t>
            </w:r>
          </w:p>
          <w:bookmarkEnd w:id="1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емханалары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4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44"/>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xml:space="preserve">
Медициналық ұйымға дейін автобус бағыттары </w:t>
            </w:r>
          </w:p>
          <w:bookmarkEnd w:id="1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диспансерлері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4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46"/>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перзентханалары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4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48"/>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дәріханалары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49"/>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49"/>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5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51"/>
          <w:p>
            <w:pPr>
              <w:spacing w:after="20"/>
              <w:ind w:left="20"/>
              <w:jc w:val="both"/>
            </w:pPr>
            <w:r>
              <w:rPr>
                <w:rFonts w:ascii="Times New Roman"/>
                <w:b w:val="false"/>
                <w:i w:val="false"/>
                <w:color w:val="000000"/>
                <w:sz w:val="20"/>
              </w:rPr>
              <w:t>
Дәріхана атауы;</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Электрондық пошта мекенжайы</w:t>
            </w:r>
          </w:p>
          <w:bookmarkEnd w:id="1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мемлекеттік емханаларының (ауруханаларының) қызмет көрсету аумағы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52"/>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52"/>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5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54"/>
          <w:p>
            <w:pPr>
              <w:spacing w:after="20"/>
              <w:ind w:left="20"/>
              <w:jc w:val="both"/>
            </w:pPr>
            <w:r>
              <w:rPr>
                <w:rFonts w:ascii="Times New Roman"/>
                <w:b w:val="false"/>
                <w:i w:val="false"/>
                <w:color w:val="000000"/>
                <w:sz w:val="20"/>
              </w:rPr>
              <w:t>
Емхана (аурухана) атауы қазақ тілінде;</w:t>
            </w:r>
            <w:r>
              <w:br/>
            </w:r>
            <w:r>
              <w:rPr>
                <w:rFonts w:ascii="Times New Roman"/>
                <w:b w:val="false"/>
                <w:i w:val="false"/>
                <w:color w:val="000000"/>
                <w:sz w:val="20"/>
              </w:rPr>
              <w:t>
</w:t>
            </w:r>
            <w:r>
              <w:rPr>
                <w:rFonts w:ascii="Times New Roman"/>
                <w:b w:val="false"/>
                <w:i w:val="false"/>
                <w:color w:val="000000"/>
                <w:sz w:val="20"/>
              </w:rPr>
              <w:t>Емхана (аурухана) атауы орыс тілінде;</w:t>
            </w:r>
            <w:r>
              <w:br/>
            </w:r>
            <w:r>
              <w:rPr>
                <w:rFonts w:ascii="Times New Roman"/>
                <w:b w:val="false"/>
                <w:i w:val="false"/>
                <w:color w:val="000000"/>
                <w:sz w:val="20"/>
              </w:rPr>
              <w:t>
</w:t>
            </w:r>
            <w:r>
              <w:rPr>
                <w:rFonts w:ascii="Times New Roman"/>
                <w:b w:val="false"/>
                <w:i w:val="false"/>
                <w:color w:val="000000"/>
                <w:sz w:val="20"/>
              </w:rPr>
              <w:t>Емхананың (аурухана) 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Емхананың (аурухана) 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Қызмет көрсету аумағы (көшелер үй нөмірлерімен)</w:t>
            </w:r>
          </w:p>
          <w:bookmarkEnd w:id="1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мектептері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5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56"/>
          <w:p>
            <w:pPr>
              <w:spacing w:after="20"/>
              <w:ind w:left="20"/>
              <w:jc w:val="both"/>
            </w:pPr>
            <w:r>
              <w:rPr>
                <w:rFonts w:ascii="Times New Roman"/>
                <w:b w:val="false"/>
                <w:i w:val="false"/>
                <w:color w:val="000000"/>
                <w:sz w:val="20"/>
              </w:rPr>
              <w:t>
Мектеп атауы қазақ тілінде;</w:t>
            </w:r>
            <w:r>
              <w:br/>
            </w:r>
            <w:r>
              <w:rPr>
                <w:rFonts w:ascii="Times New Roman"/>
                <w:b w:val="false"/>
                <w:i w:val="false"/>
                <w:color w:val="000000"/>
                <w:sz w:val="20"/>
              </w:rPr>
              <w:t>
</w:t>
            </w:r>
            <w:r>
              <w:rPr>
                <w:rFonts w:ascii="Times New Roman"/>
                <w:b w:val="false"/>
                <w:i w:val="false"/>
                <w:color w:val="000000"/>
                <w:sz w:val="20"/>
              </w:rPr>
              <w:t>Мектеп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Мектеп түрі;</w:t>
            </w:r>
            <w:r>
              <w:br/>
            </w:r>
            <w:r>
              <w:rPr>
                <w:rFonts w:ascii="Times New Roman"/>
                <w:b w:val="false"/>
                <w:i w:val="false"/>
                <w:color w:val="000000"/>
                <w:sz w:val="20"/>
              </w:rPr>
              <w:t>
</w:t>
            </w: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балабақшалары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5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58"/>
          <w:p>
            <w:pPr>
              <w:spacing w:after="20"/>
              <w:ind w:left="20"/>
              <w:jc w:val="both"/>
            </w:pPr>
            <w:r>
              <w:rPr>
                <w:rFonts w:ascii="Times New Roman"/>
                <w:b w:val="false"/>
                <w:i w:val="false"/>
                <w:color w:val="000000"/>
                <w:sz w:val="20"/>
              </w:rPr>
              <w:t>
Балабақша атауы қазақ тілінде;</w:t>
            </w:r>
            <w:r>
              <w:br/>
            </w:r>
            <w:r>
              <w:rPr>
                <w:rFonts w:ascii="Times New Roman"/>
                <w:b w:val="false"/>
                <w:i w:val="false"/>
                <w:color w:val="000000"/>
                <w:sz w:val="20"/>
              </w:rPr>
              <w:t>
</w:t>
            </w:r>
            <w:r>
              <w:rPr>
                <w:rFonts w:ascii="Times New Roman"/>
                <w:b w:val="false"/>
                <w:i w:val="false"/>
                <w:color w:val="000000"/>
                <w:sz w:val="20"/>
              </w:rPr>
              <w:t>Балабақша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Балабақша түрі;</w:t>
            </w:r>
            <w:r>
              <w:br/>
            </w:r>
            <w:r>
              <w:rPr>
                <w:rFonts w:ascii="Times New Roman"/>
                <w:b w:val="false"/>
                <w:i w:val="false"/>
                <w:color w:val="000000"/>
                <w:sz w:val="20"/>
              </w:rPr>
              <w:t>
</w:t>
            </w:r>
            <w:r>
              <w:rPr>
                <w:rFonts w:ascii="Times New Roman"/>
                <w:b w:val="false"/>
                <w:i w:val="false"/>
                <w:color w:val="000000"/>
                <w:sz w:val="20"/>
              </w:rPr>
              <w:t>Тәрбиеленушілер саны (адам);</w:t>
            </w:r>
            <w:r>
              <w:br/>
            </w:r>
            <w:r>
              <w:rPr>
                <w:rFonts w:ascii="Times New Roman"/>
                <w:b w:val="false"/>
                <w:i w:val="false"/>
                <w:color w:val="000000"/>
                <w:sz w:val="20"/>
              </w:rPr>
              <w:t>
</w:t>
            </w:r>
            <w:r>
              <w:rPr>
                <w:rFonts w:ascii="Times New Roman"/>
                <w:b w:val="false"/>
                <w:i w:val="false"/>
                <w:color w:val="000000"/>
                <w:sz w:val="20"/>
              </w:rPr>
              <w:t>Оқу тілі;</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арнайы және интернаттық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5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60"/>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техникалық және кәсіптік білім беру мекемелері (колледждер)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6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62"/>
          <w:p>
            <w:pPr>
              <w:spacing w:after="20"/>
              <w:ind w:left="20"/>
              <w:jc w:val="both"/>
            </w:pPr>
            <w:r>
              <w:rPr>
                <w:rFonts w:ascii="Times New Roman"/>
                <w:b w:val="false"/>
                <w:i w:val="false"/>
                <w:color w:val="000000"/>
                <w:sz w:val="20"/>
              </w:rPr>
              <w:t>
Колледж атауы қазақ тілінде;</w:t>
            </w:r>
            <w:r>
              <w:br/>
            </w:r>
            <w:r>
              <w:rPr>
                <w:rFonts w:ascii="Times New Roman"/>
                <w:b w:val="false"/>
                <w:i w:val="false"/>
                <w:color w:val="000000"/>
                <w:sz w:val="20"/>
              </w:rPr>
              <w:t>
</w:t>
            </w:r>
            <w:r>
              <w:rPr>
                <w:rFonts w:ascii="Times New Roman"/>
                <w:b w:val="false"/>
                <w:i w:val="false"/>
                <w:color w:val="000000"/>
                <w:sz w:val="20"/>
              </w:rPr>
              <w:t>Колледж атауы орыс тілінде;</w:t>
            </w:r>
            <w:r>
              <w:br/>
            </w:r>
            <w:r>
              <w:rPr>
                <w:rFonts w:ascii="Times New Roman"/>
                <w:b w:val="false"/>
                <w:i w:val="false"/>
                <w:color w:val="000000"/>
                <w:sz w:val="20"/>
              </w:rPr>
              <w:t>
</w:t>
            </w:r>
            <w:r>
              <w:rPr>
                <w:rFonts w:ascii="Times New Roman"/>
                <w:b w:val="false"/>
                <w:i w:val="false"/>
                <w:color w:val="000000"/>
                <w:sz w:val="20"/>
              </w:rPr>
              <w:t>Колледж түрі (мемлекеттік/жеке) қазақ тілінде;</w:t>
            </w:r>
            <w:r>
              <w:br/>
            </w:r>
            <w:r>
              <w:rPr>
                <w:rFonts w:ascii="Times New Roman"/>
                <w:b w:val="false"/>
                <w:i w:val="false"/>
                <w:color w:val="000000"/>
                <w:sz w:val="20"/>
              </w:rPr>
              <w:t>
</w:t>
            </w:r>
            <w:r>
              <w:rPr>
                <w:rFonts w:ascii="Times New Roman"/>
                <w:b w:val="false"/>
                <w:i w:val="false"/>
                <w:color w:val="000000"/>
                <w:sz w:val="20"/>
              </w:rPr>
              <w:t>Колледж түрі (мемлекеттік/жеке)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Мамандықтар қазақ тілінде;</w:t>
            </w:r>
            <w:r>
              <w:br/>
            </w:r>
            <w:r>
              <w:rPr>
                <w:rFonts w:ascii="Times New Roman"/>
                <w:b w:val="false"/>
                <w:i w:val="false"/>
                <w:color w:val="000000"/>
                <w:sz w:val="20"/>
              </w:rPr>
              <w:t>
</w:t>
            </w:r>
            <w:r>
              <w:rPr>
                <w:rFonts w:ascii="Times New Roman"/>
                <w:b w:val="false"/>
                <w:i w:val="false"/>
                <w:color w:val="000000"/>
                <w:sz w:val="20"/>
              </w:rPr>
              <w:t>Мамандықтар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қосымша білім беру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6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64"/>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мектептер бөлінісіндегі ҰБТ-ның орташа баллы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66"/>
          <w:p>
            <w:pPr>
              <w:spacing w:after="20"/>
              <w:ind w:left="20"/>
              <w:jc w:val="both"/>
            </w:pPr>
            <w:r>
              <w:rPr>
                <w:rFonts w:ascii="Times New Roman"/>
                <w:b w:val="false"/>
                <w:i w:val="false"/>
                <w:color w:val="000000"/>
                <w:sz w:val="20"/>
              </w:rPr>
              <w:t>
Елді мекен атауы қазақ тілінде;</w:t>
            </w:r>
            <w:r>
              <w:br/>
            </w:r>
            <w:r>
              <w:rPr>
                <w:rFonts w:ascii="Times New Roman"/>
                <w:b w:val="false"/>
                <w:i w:val="false"/>
                <w:color w:val="000000"/>
                <w:sz w:val="20"/>
              </w:rPr>
              <w:t>
</w:t>
            </w:r>
            <w:r>
              <w:rPr>
                <w:rFonts w:ascii="Times New Roman"/>
                <w:b w:val="false"/>
                <w:i w:val="false"/>
                <w:color w:val="000000"/>
                <w:sz w:val="20"/>
              </w:rPr>
              <w:t>Елді мекен атауы орыс тілінде;</w:t>
            </w:r>
            <w:r>
              <w:br/>
            </w:r>
            <w:r>
              <w:rPr>
                <w:rFonts w:ascii="Times New Roman"/>
                <w:b w:val="false"/>
                <w:i w:val="false"/>
                <w:color w:val="000000"/>
                <w:sz w:val="20"/>
              </w:rPr>
              <w:t>
</w:t>
            </w:r>
            <w:r>
              <w:rPr>
                <w:rFonts w:ascii="Times New Roman"/>
                <w:b w:val="false"/>
                <w:i w:val="false"/>
                <w:color w:val="000000"/>
                <w:sz w:val="20"/>
              </w:rPr>
              <w:t>Мектеп атауы қазақ тілінде;</w:t>
            </w:r>
            <w:r>
              <w:br/>
            </w:r>
            <w:r>
              <w:rPr>
                <w:rFonts w:ascii="Times New Roman"/>
                <w:b w:val="false"/>
                <w:i w:val="false"/>
                <w:color w:val="000000"/>
                <w:sz w:val="20"/>
              </w:rPr>
              <w:t>
</w:t>
            </w:r>
            <w:r>
              <w:rPr>
                <w:rFonts w:ascii="Times New Roman"/>
                <w:b w:val="false"/>
                <w:i w:val="false"/>
                <w:color w:val="000000"/>
                <w:sz w:val="20"/>
              </w:rPr>
              <w:t>Мектеп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Мектепті қазақ тілінде бітірген оқушылар саны;</w:t>
            </w:r>
            <w:r>
              <w:br/>
            </w:r>
            <w:r>
              <w:rPr>
                <w:rFonts w:ascii="Times New Roman"/>
                <w:b w:val="false"/>
                <w:i w:val="false"/>
                <w:color w:val="000000"/>
                <w:sz w:val="20"/>
              </w:rPr>
              <w:t>
</w:t>
            </w:r>
            <w:r>
              <w:rPr>
                <w:rFonts w:ascii="Times New Roman"/>
                <w:b w:val="false"/>
                <w:i w:val="false"/>
                <w:color w:val="000000"/>
                <w:sz w:val="20"/>
              </w:rPr>
              <w:t>Мектепті орыс тілінде бітірген оқушылар саны;</w:t>
            </w:r>
            <w:r>
              <w:br/>
            </w:r>
            <w:r>
              <w:rPr>
                <w:rFonts w:ascii="Times New Roman"/>
                <w:b w:val="false"/>
                <w:i w:val="false"/>
                <w:color w:val="000000"/>
                <w:sz w:val="20"/>
              </w:rPr>
              <w:t>
</w:t>
            </w:r>
            <w:r>
              <w:rPr>
                <w:rFonts w:ascii="Times New Roman"/>
                <w:b w:val="false"/>
                <w:i w:val="false"/>
                <w:color w:val="000000"/>
                <w:sz w:val="20"/>
              </w:rPr>
              <w:t>Орташа балл қазақ тілінде;</w:t>
            </w:r>
            <w:r>
              <w:br/>
            </w:r>
            <w:r>
              <w:rPr>
                <w:rFonts w:ascii="Times New Roman"/>
                <w:b w:val="false"/>
                <w:i w:val="false"/>
                <w:color w:val="000000"/>
                <w:sz w:val="20"/>
              </w:rPr>
              <w:t>
</w:t>
            </w:r>
            <w:r>
              <w:rPr>
                <w:rFonts w:ascii="Times New Roman"/>
                <w:b w:val="false"/>
                <w:i w:val="false"/>
                <w:color w:val="000000"/>
                <w:sz w:val="20"/>
              </w:rPr>
              <w:t>Орташа балл орыс тілінде;</w:t>
            </w:r>
            <w:r>
              <w:br/>
            </w:r>
            <w:r>
              <w:rPr>
                <w:rFonts w:ascii="Times New Roman"/>
                <w:b w:val="false"/>
                <w:i w:val="false"/>
                <w:color w:val="000000"/>
                <w:sz w:val="20"/>
              </w:rPr>
              <w:t>
Кезең</w:t>
            </w:r>
          </w:p>
          <w:bookmarkEnd w:id="1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жоғары оқу орындарының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6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68"/>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w:t>
            </w:r>
            <w:r>
              <w:rPr>
                <w:rFonts w:ascii="Times New Roman"/>
                <w:b w:val="false"/>
                <w:i w:val="false"/>
                <w:color w:val="000000"/>
                <w:sz w:val="20"/>
              </w:rPr>
              <w:t>ЖОО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Мамандықтар қазақ тілінде;</w:t>
            </w:r>
            <w:r>
              <w:br/>
            </w:r>
            <w:r>
              <w:rPr>
                <w:rFonts w:ascii="Times New Roman"/>
                <w:b w:val="false"/>
                <w:i w:val="false"/>
                <w:color w:val="000000"/>
                <w:sz w:val="20"/>
              </w:rPr>
              <w:t>
</w:t>
            </w:r>
            <w:r>
              <w:rPr>
                <w:rFonts w:ascii="Times New Roman"/>
                <w:b w:val="false"/>
                <w:i w:val="false"/>
                <w:color w:val="000000"/>
                <w:sz w:val="20"/>
              </w:rPr>
              <w:t>Мамандықтар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Елді мекеннің атауы қазақ тілінде;</w:t>
            </w:r>
            <w:r>
              <w:br/>
            </w:r>
            <w:r>
              <w:rPr>
                <w:rFonts w:ascii="Times New Roman"/>
                <w:b w:val="false"/>
                <w:i w:val="false"/>
                <w:color w:val="000000"/>
                <w:sz w:val="20"/>
              </w:rPr>
              <w:t>
</w:t>
            </w:r>
            <w:r>
              <w:rPr>
                <w:rFonts w:ascii="Times New Roman"/>
                <w:b w:val="false"/>
                <w:i w:val="false"/>
                <w:color w:val="000000"/>
                <w:sz w:val="20"/>
              </w:rPr>
              <w:t>Елді мекеннің атауы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1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жоғары оқу орындарының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6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70"/>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w:t>
            </w:r>
            <w:r>
              <w:rPr>
                <w:rFonts w:ascii="Times New Roman"/>
                <w:b w:val="false"/>
                <w:i w:val="false"/>
                <w:color w:val="000000"/>
                <w:sz w:val="20"/>
              </w:rPr>
              <w:t>ЖОО атауы орыс тілінде;</w:t>
            </w:r>
            <w:r>
              <w:br/>
            </w:r>
            <w:r>
              <w:rPr>
                <w:rFonts w:ascii="Times New Roman"/>
                <w:b w:val="false"/>
                <w:i w:val="false"/>
                <w:color w:val="000000"/>
                <w:sz w:val="20"/>
              </w:rPr>
              <w:t>
</w:t>
            </w:r>
            <w:r>
              <w:rPr>
                <w:rFonts w:ascii="Times New Roman"/>
                <w:b w:val="false"/>
                <w:i w:val="false"/>
                <w:color w:val="000000"/>
                <w:sz w:val="20"/>
              </w:rPr>
              <w:t>Студенттер саны (адам);</w:t>
            </w:r>
            <w:r>
              <w:br/>
            </w:r>
            <w:r>
              <w:rPr>
                <w:rFonts w:ascii="Times New Roman"/>
                <w:b w:val="false"/>
                <w:i w:val="false"/>
                <w:color w:val="000000"/>
                <w:sz w:val="20"/>
              </w:rPr>
              <w:t>
</w:t>
            </w:r>
            <w:r>
              <w:rPr>
                <w:rFonts w:ascii="Times New Roman"/>
                <w:b w:val="false"/>
                <w:i w:val="false"/>
                <w:color w:val="000000"/>
                <w:sz w:val="20"/>
              </w:rPr>
              <w:t>Ағымдағы оқу жылы қабылданған студенттер;</w:t>
            </w:r>
            <w:r>
              <w:br/>
            </w:r>
            <w:r>
              <w:rPr>
                <w:rFonts w:ascii="Times New Roman"/>
                <w:b w:val="false"/>
                <w:i w:val="false"/>
                <w:color w:val="000000"/>
                <w:sz w:val="20"/>
              </w:rPr>
              <w:t>
</w:t>
            </w:r>
            <w:r>
              <w:rPr>
                <w:rFonts w:ascii="Times New Roman"/>
                <w:b w:val="false"/>
                <w:i w:val="false"/>
                <w:color w:val="000000"/>
                <w:sz w:val="20"/>
              </w:rPr>
              <w:t>Ағымдағы оқу жылы бітірген студенттер;</w:t>
            </w:r>
            <w:r>
              <w:br/>
            </w:r>
            <w:r>
              <w:rPr>
                <w:rFonts w:ascii="Times New Roman"/>
                <w:b w:val="false"/>
                <w:i w:val="false"/>
                <w:color w:val="000000"/>
                <w:sz w:val="20"/>
              </w:rPr>
              <w:t>
</w:t>
            </w:r>
            <w:r>
              <w:rPr>
                <w:rFonts w:ascii="Times New Roman"/>
                <w:b w:val="false"/>
                <w:i w:val="false"/>
                <w:color w:val="000000"/>
                <w:sz w:val="20"/>
              </w:rPr>
              <w:t>Жатақханалар саны;</w:t>
            </w:r>
            <w:r>
              <w:br/>
            </w:r>
            <w:r>
              <w:rPr>
                <w:rFonts w:ascii="Times New Roman"/>
                <w:b w:val="false"/>
                <w:i w:val="false"/>
                <w:color w:val="000000"/>
                <w:sz w:val="20"/>
              </w:rPr>
              <w:t>
Жатақханалардағы орын саны</w:t>
            </w:r>
          </w:p>
          <w:bookmarkEnd w:id="1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жастар ұйымдары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7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жастар саясаты мәселелері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72"/>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мәдениет мекемелері (сарайлар/мәдениет үйлері, цирк, хайуанаттар бақтары)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7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74"/>
          <w:p>
            <w:pPr>
              <w:spacing w:after="20"/>
              <w:ind w:left="20"/>
              <w:jc w:val="both"/>
            </w:pPr>
            <w:r>
              <w:rPr>
                <w:rFonts w:ascii="Times New Roman"/>
                <w:b w:val="false"/>
                <w:i w:val="false"/>
                <w:color w:val="000000"/>
                <w:sz w:val="20"/>
              </w:rPr>
              <w:t>
Мекеме атауы қазақ тілінде;</w:t>
            </w:r>
            <w:r>
              <w:br/>
            </w:r>
            <w:r>
              <w:rPr>
                <w:rFonts w:ascii="Times New Roman"/>
                <w:b w:val="false"/>
                <w:i w:val="false"/>
                <w:color w:val="000000"/>
                <w:sz w:val="20"/>
              </w:rPr>
              <w:t>
</w:t>
            </w:r>
            <w:r>
              <w:rPr>
                <w:rFonts w:ascii="Times New Roman"/>
                <w:b w:val="false"/>
                <w:i w:val="false"/>
                <w:color w:val="000000"/>
                <w:sz w:val="20"/>
              </w:rPr>
              <w:t>Мекеме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парктері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7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76"/>
          <w:p>
            <w:pPr>
              <w:spacing w:after="20"/>
              <w:ind w:left="20"/>
              <w:jc w:val="both"/>
            </w:pPr>
            <w:r>
              <w:rPr>
                <w:rFonts w:ascii="Times New Roman"/>
                <w:b w:val="false"/>
                <w:i w:val="false"/>
                <w:color w:val="000000"/>
                <w:sz w:val="20"/>
              </w:rPr>
              <w:t>
Парк атауы қазақ тілінде;</w:t>
            </w:r>
            <w:r>
              <w:br/>
            </w:r>
            <w:r>
              <w:rPr>
                <w:rFonts w:ascii="Times New Roman"/>
                <w:b w:val="false"/>
                <w:i w:val="false"/>
                <w:color w:val="000000"/>
                <w:sz w:val="20"/>
              </w:rPr>
              <w:t>
</w:t>
            </w:r>
            <w:r>
              <w:rPr>
                <w:rFonts w:ascii="Times New Roman"/>
                <w:b w:val="false"/>
                <w:i w:val="false"/>
                <w:color w:val="000000"/>
                <w:sz w:val="20"/>
              </w:rPr>
              <w:t>Парк атауы орыс тілінде;</w:t>
            </w:r>
            <w:r>
              <w:br/>
            </w:r>
            <w:r>
              <w:rPr>
                <w:rFonts w:ascii="Times New Roman"/>
                <w:b w:val="false"/>
                <w:i w:val="false"/>
                <w:color w:val="000000"/>
                <w:sz w:val="20"/>
              </w:rPr>
              <w:t>
</w:t>
            </w:r>
            <w:r>
              <w:rPr>
                <w:rFonts w:ascii="Times New Roman"/>
                <w:b w:val="false"/>
                <w:i w:val="false"/>
                <w:color w:val="000000"/>
                <w:sz w:val="20"/>
              </w:rPr>
              <w:t>Басшының аты-жөні;</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Жұмыс режимі орыс тілінде</w:t>
            </w:r>
          </w:p>
          <w:bookmarkEnd w:id="1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мұражайлары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7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78"/>
          <w:p>
            <w:pPr>
              <w:spacing w:after="20"/>
              <w:ind w:left="20"/>
              <w:jc w:val="both"/>
            </w:pPr>
            <w:r>
              <w:rPr>
                <w:rFonts w:ascii="Times New Roman"/>
                <w:b w:val="false"/>
                <w:i w:val="false"/>
                <w:color w:val="000000"/>
                <w:sz w:val="20"/>
              </w:rPr>
              <w:t>
Мұражай атауы қазақ тілінде;</w:t>
            </w:r>
            <w:r>
              <w:br/>
            </w:r>
            <w:r>
              <w:rPr>
                <w:rFonts w:ascii="Times New Roman"/>
                <w:b w:val="false"/>
                <w:i w:val="false"/>
                <w:color w:val="000000"/>
                <w:sz w:val="20"/>
              </w:rPr>
              <w:t>
</w:t>
            </w:r>
            <w:r>
              <w:rPr>
                <w:rFonts w:ascii="Times New Roman"/>
                <w:b w:val="false"/>
                <w:i w:val="false"/>
                <w:color w:val="000000"/>
                <w:sz w:val="20"/>
              </w:rPr>
              <w:t>Мұражай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кітапханалары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80"/>
          <w:p>
            <w:pPr>
              <w:spacing w:after="20"/>
              <w:ind w:left="20"/>
              <w:jc w:val="both"/>
            </w:pPr>
            <w:r>
              <w:rPr>
                <w:rFonts w:ascii="Times New Roman"/>
                <w:b w:val="false"/>
                <w:i w:val="false"/>
                <w:color w:val="000000"/>
                <w:sz w:val="20"/>
              </w:rPr>
              <w:t>
Кітапхана атауы қазақ тілінде;</w:t>
            </w:r>
            <w:r>
              <w:br/>
            </w:r>
            <w:r>
              <w:rPr>
                <w:rFonts w:ascii="Times New Roman"/>
                <w:b w:val="false"/>
                <w:i w:val="false"/>
                <w:color w:val="000000"/>
                <w:sz w:val="20"/>
              </w:rPr>
              <w:t>
</w:t>
            </w:r>
            <w:r>
              <w:rPr>
                <w:rFonts w:ascii="Times New Roman"/>
                <w:b w:val="false"/>
                <w:i w:val="false"/>
                <w:color w:val="000000"/>
                <w:sz w:val="20"/>
              </w:rPr>
              <w:t>Кітапхана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театрлары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8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82"/>
          <w:p>
            <w:pPr>
              <w:spacing w:after="20"/>
              <w:ind w:left="20"/>
              <w:jc w:val="both"/>
            </w:pPr>
            <w:r>
              <w:rPr>
                <w:rFonts w:ascii="Times New Roman"/>
                <w:b w:val="false"/>
                <w:i w:val="false"/>
                <w:color w:val="000000"/>
                <w:sz w:val="20"/>
              </w:rPr>
              <w:t>
Театр атауы қазақ тілінде;</w:t>
            </w:r>
            <w:r>
              <w:br/>
            </w:r>
            <w:r>
              <w:rPr>
                <w:rFonts w:ascii="Times New Roman"/>
                <w:b w:val="false"/>
                <w:i w:val="false"/>
                <w:color w:val="000000"/>
                <w:sz w:val="20"/>
              </w:rPr>
              <w:t>
</w:t>
            </w:r>
            <w:r>
              <w:rPr>
                <w:rFonts w:ascii="Times New Roman"/>
                <w:b w:val="false"/>
                <w:i w:val="false"/>
                <w:color w:val="000000"/>
                <w:sz w:val="20"/>
              </w:rPr>
              <w:t>Театр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Зал саны;</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көрнекі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8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84"/>
          <w:p>
            <w:pPr>
              <w:spacing w:after="20"/>
              <w:ind w:left="20"/>
              <w:jc w:val="both"/>
            </w:pPr>
            <w:r>
              <w:rPr>
                <w:rFonts w:ascii="Times New Roman"/>
                <w:b w:val="false"/>
                <w:i w:val="false"/>
                <w:color w:val="000000"/>
                <w:sz w:val="20"/>
              </w:rPr>
              <w:t>
Көрнекі орын атауы қазақ тілінде;</w:t>
            </w:r>
            <w:r>
              <w:br/>
            </w:r>
            <w:r>
              <w:rPr>
                <w:rFonts w:ascii="Times New Roman"/>
                <w:b w:val="false"/>
                <w:i w:val="false"/>
                <w:color w:val="000000"/>
                <w:sz w:val="20"/>
              </w:rPr>
              <w:t>
</w:t>
            </w:r>
            <w:r>
              <w:rPr>
                <w:rFonts w:ascii="Times New Roman"/>
                <w:b w:val="false"/>
                <w:i w:val="false"/>
                <w:color w:val="000000"/>
                <w:sz w:val="20"/>
              </w:rPr>
              <w:t>Көрнекі орын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Сипаттамасы қазақ тілінде;</w:t>
            </w:r>
            <w:r>
              <w:br/>
            </w:r>
            <w:r>
              <w:rPr>
                <w:rFonts w:ascii="Times New Roman"/>
                <w:b w:val="false"/>
                <w:i w:val="false"/>
                <w:color w:val="000000"/>
                <w:sz w:val="20"/>
              </w:rPr>
              <w:t>
Сипаттамасы орыс тілінде</w:t>
            </w:r>
          </w:p>
          <w:bookmarkEnd w:id="1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кинотеатрлары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8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86"/>
          <w:p>
            <w:pPr>
              <w:spacing w:after="20"/>
              <w:ind w:left="20"/>
              <w:jc w:val="both"/>
            </w:pPr>
            <w:r>
              <w:rPr>
                <w:rFonts w:ascii="Times New Roman"/>
                <w:b w:val="false"/>
                <w:i w:val="false"/>
                <w:color w:val="000000"/>
                <w:sz w:val="20"/>
              </w:rPr>
              <w:t>
Кинотеатр атауы қазақ тілінде;</w:t>
            </w:r>
            <w:r>
              <w:br/>
            </w:r>
            <w:r>
              <w:rPr>
                <w:rFonts w:ascii="Times New Roman"/>
                <w:b w:val="false"/>
                <w:i w:val="false"/>
                <w:color w:val="000000"/>
                <w:sz w:val="20"/>
              </w:rPr>
              <w:t>
</w:t>
            </w:r>
            <w:r>
              <w:rPr>
                <w:rFonts w:ascii="Times New Roman"/>
                <w:b w:val="false"/>
                <w:i w:val="false"/>
                <w:color w:val="000000"/>
                <w:sz w:val="20"/>
              </w:rPr>
              <w:t>Кинотеатр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Зал саны;</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тарих және мәдениет ескерткіштері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8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88"/>
          <w:p>
            <w:pPr>
              <w:spacing w:after="20"/>
              <w:ind w:left="20"/>
              <w:jc w:val="both"/>
            </w:pPr>
            <w:r>
              <w:rPr>
                <w:rFonts w:ascii="Times New Roman"/>
                <w:b w:val="false"/>
                <w:i w:val="false"/>
                <w:color w:val="000000"/>
                <w:sz w:val="20"/>
              </w:rPr>
              <w:t>
Мәдени нысан атауы қазақ тілінде;</w:t>
            </w:r>
            <w:r>
              <w:br/>
            </w:r>
            <w:r>
              <w:rPr>
                <w:rFonts w:ascii="Times New Roman"/>
                <w:b w:val="false"/>
                <w:i w:val="false"/>
                <w:color w:val="000000"/>
                <w:sz w:val="20"/>
              </w:rPr>
              <w:t>
</w:t>
            </w:r>
            <w:r>
              <w:rPr>
                <w:rFonts w:ascii="Times New Roman"/>
                <w:b w:val="false"/>
                <w:i w:val="false"/>
                <w:color w:val="000000"/>
                <w:sz w:val="20"/>
              </w:rPr>
              <w:t>Мәдени нысан атауы орыс тілінде;</w:t>
            </w:r>
            <w:r>
              <w:br/>
            </w:r>
            <w:r>
              <w:rPr>
                <w:rFonts w:ascii="Times New Roman"/>
                <w:b w:val="false"/>
                <w:i w:val="false"/>
                <w:color w:val="000000"/>
                <w:sz w:val="20"/>
              </w:rPr>
              <w:t>
</w:t>
            </w:r>
            <w:r>
              <w:rPr>
                <w:rFonts w:ascii="Times New Roman"/>
                <w:b w:val="false"/>
                <w:i w:val="false"/>
                <w:color w:val="000000"/>
                <w:sz w:val="20"/>
              </w:rPr>
              <w:t>Ескерткіш түрі;</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1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жоспарланған мәдени іс-шаралар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8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10-нына</w:t>
            </w:r>
          </w:p>
          <w:bookmarkEnd w:id="18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90"/>
          <w:p>
            <w:pPr>
              <w:spacing w:after="20"/>
              <w:ind w:left="20"/>
              <w:jc w:val="both"/>
            </w:pPr>
            <w:r>
              <w:rPr>
                <w:rFonts w:ascii="Times New Roman"/>
                <w:b w:val="false"/>
                <w:i w:val="false"/>
                <w:color w:val="000000"/>
                <w:sz w:val="20"/>
              </w:rPr>
              <w:t>
Іс-шара атауы қазақ тілінде;</w:t>
            </w:r>
            <w:r>
              <w:br/>
            </w:r>
            <w:r>
              <w:rPr>
                <w:rFonts w:ascii="Times New Roman"/>
                <w:b w:val="false"/>
                <w:i w:val="false"/>
                <w:color w:val="000000"/>
                <w:sz w:val="20"/>
              </w:rPr>
              <w:t>
</w:t>
            </w:r>
            <w:r>
              <w:rPr>
                <w:rFonts w:ascii="Times New Roman"/>
                <w:b w:val="false"/>
                <w:i w:val="false"/>
                <w:color w:val="000000"/>
                <w:sz w:val="20"/>
              </w:rPr>
              <w:t>Іс-шара атауы орыс тілінде;</w:t>
            </w:r>
            <w:r>
              <w:br/>
            </w:r>
            <w:r>
              <w:rPr>
                <w:rFonts w:ascii="Times New Roman"/>
                <w:b w:val="false"/>
                <w:i w:val="false"/>
                <w:color w:val="000000"/>
                <w:sz w:val="20"/>
              </w:rPr>
              <w:t>
</w:t>
            </w:r>
            <w:r>
              <w:rPr>
                <w:rFonts w:ascii="Times New Roman"/>
                <w:b w:val="false"/>
                <w:i w:val="false"/>
                <w:color w:val="000000"/>
                <w:sz w:val="20"/>
              </w:rPr>
              <w:t>Іс-шараның өтетін орны қазақ тілінде;</w:t>
            </w:r>
            <w:r>
              <w:br/>
            </w:r>
            <w:r>
              <w:rPr>
                <w:rFonts w:ascii="Times New Roman"/>
                <w:b w:val="false"/>
                <w:i w:val="false"/>
                <w:color w:val="000000"/>
                <w:sz w:val="20"/>
              </w:rPr>
              <w:t>
</w:t>
            </w:r>
            <w:r>
              <w:rPr>
                <w:rFonts w:ascii="Times New Roman"/>
                <w:b w:val="false"/>
                <w:i w:val="false"/>
                <w:color w:val="000000"/>
                <w:sz w:val="20"/>
              </w:rPr>
              <w:t>Іс-шараның өтетін орны орыс тілінде;</w:t>
            </w:r>
            <w:r>
              <w:br/>
            </w:r>
            <w:r>
              <w:rPr>
                <w:rFonts w:ascii="Times New Roman"/>
                <w:b w:val="false"/>
                <w:i w:val="false"/>
                <w:color w:val="000000"/>
                <w:sz w:val="20"/>
              </w:rPr>
              <w:t>
</w:t>
            </w:r>
            <w:r>
              <w:rPr>
                <w:rFonts w:ascii="Times New Roman"/>
                <w:b w:val="false"/>
                <w:i w:val="false"/>
                <w:color w:val="000000"/>
                <w:sz w:val="20"/>
              </w:rPr>
              <w:t>Іс-шараның өткізілетін күні мен уақыты;</w:t>
            </w:r>
            <w:r>
              <w:br/>
            </w:r>
            <w:r>
              <w:rPr>
                <w:rFonts w:ascii="Times New Roman"/>
                <w:b w:val="false"/>
                <w:i w:val="false"/>
                <w:color w:val="000000"/>
                <w:sz w:val="20"/>
              </w:rPr>
              <w:t>
Жауапты тұлғалар</w:t>
            </w:r>
          </w:p>
          <w:bookmarkEnd w:id="1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спорттық нысандары (кешендер, стадиондар)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9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92"/>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92"/>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93"/>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облысыныңспорт мектептері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9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95"/>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95"/>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96"/>
          <w:p>
            <w:pPr>
              <w:spacing w:after="20"/>
              <w:ind w:left="20"/>
              <w:jc w:val="both"/>
            </w:pPr>
            <w:r>
              <w:rPr>
                <w:rFonts w:ascii="Times New Roman"/>
                <w:b w:val="false"/>
                <w:i w:val="false"/>
                <w:color w:val="000000"/>
                <w:sz w:val="20"/>
              </w:rPr>
              <w:t>
Спорттық мектеп атауы қазақ тілінде;</w:t>
            </w:r>
            <w:r>
              <w:br/>
            </w:r>
            <w:r>
              <w:rPr>
                <w:rFonts w:ascii="Times New Roman"/>
                <w:b w:val="false"/>
                <w:i w:val="false"/>
                <w:color w:val="000000"/>
                <w:sz w:val="20"/>
              </w:rPr>
              <w:t>
</w:t>
            </w:r>
            <w:r>
              <w:rPr>
                <w:rFonts w:ascii="Times New Roman"/>
                <w:b w:val="false"/>
                <w:i w:val="false"/>
                <w:color w:val="000000"/>
                <w:sz w:val="20"/>
              </w:rPr>
              <w:t>Спорттық мектеп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жеке спорттық ұйымдары (каратэ, йога мектептері және т.б)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9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98"/>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98"/>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99"/>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Функционалдық мақсаты қазақ тілінде;</w:t>
            </w:r>
            <w:r>
              <w:br/>
            </w:r>
            <w:r>
              <w:rPr>
                <w:rFonts w:ascii="Times New Roman"/>
                <w:b w:val="false"/>
                <w:i w:val="false"/>
                <w:color w:val="000000"/>
                <w:sz w:val="20"/>
              </w:rPr>
              <w:t>
</w:t>
            </w:r>
            <w:r>
              <w:rPr>
                <w:rFonts w:ascii="Times New Roman"/>
                <w:b w:val="false"/>
                <w:i w:val="false"/>
                <w:color w:val="000000"/>
                <w:sz w:val="20"/>
              </w:rPr>
              <w:t>Функционалдық мақсаты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демалыс аймақтары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0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01"/>
          <w:p>
            <w:pPr>
              <w:spacing w:after="20"/>
              <w:ind w:left="20"/>
              <w:jc w:val="both"/>
            </w:pPr>
            <w:r>
              <w:rPr>
                <w:rFonts w:ascii="Times New Roman"/>
                <w:b w:val="false"/>
                <w:i w:val="false"/>
                <w:color w:val="000000"/>
                <w:sz w:val="20"/>
              </w:rPr>
              <w:t>
Демалыс аймағының атауы қазақ тілінде;</w:t>
            </w:r>
            <w:r>
              <w:br/>
            </w:r>
            <w:r>
              <w:rPr>
                <w:rFonts w:ascii="Times New Roman"/>
                <w:b w:val="false"/>
                <w:i w:val="false"/>
                <w:color w:val="000000"/>
                <w:sz w:val="20"/>
              </w:rPr>
              <w:t>
</w:t>
            </w:r>
            <w:r>
              <w:rPr>
                <w:rFonts w:ascii="Times New Roman"/>
                <w:b w:val="false"/>
                <w:i w:val="false"/>
                <w:color w:val="000000"/>
                <w:sz w:val="20"/>
              </w:rPr>
              <w:t>Демалыс аймағының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қонақ үйлері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0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03"/>
          <w:p>
            <w:pPr>
              <w:spacing w:after="20"/>
              <w:ind w:left="20"/>
              <w:jc w:val="both"/>
            </w:pPr>
            <w:r>
              <w:rPr>
                <w:rFonts w:ascii="Times New Roman"/>
                <w:b w:val="false"/>
                <w:i w:val="false"/>
                <w:color w:val="000000"/>
                <w:sz w:val="20"/>
              </w:rPr>
              <w:t>
Қонақүйлер атауы қазақ тілінде;</w:t>
            </w:r>
            <w:r>
              <w:br/>
            </w:r>
            <w:r>
              <w:rPr>
                <w:rFonts w:ascii="Times New Roman"/>
                <w:b w:val="false"/>
                <w:i w:val="false"/>
                <w:color w:val="000000"/>
                <w:sz w:val="20"/>
              </w:rPr>
              <w:t>
</w:t>
            </w:r>
            <w:r>
              <w:rPr>
                <w:rFonts w:ascii="Times New Roman"/>
                <w:b w:val="false"/>
                <w:i w:val="false"/>
                <w:color w:val="000000"/>
                <w:sz w:val="20"/>
              </w:rPr>
              <w:t>Қонақүйлер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шипажайлары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0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05"/>
          <w:p>
            <w:pPr>
              <w:spacing w:after="20"/>
              <w:ind w:left="20"/>
              <w:jc w:val="both"/>
            </w:pPr>
            <w:r>
              <w:rPr>
                <w:rFonts w:ascii="Times New Roman"/>
                <w:b w:val="false"/>
                <w:i w:val="false"/>
                <w:color w:val="000000"/>
                <w:sz w:val="20"/>
              </w:rPr>
              <w:t>
Шипажай атауы қазақ тілінде;</w:t>
            </w:r>
            <w:r>
              <w:br/>
            </w:r>
            <w:r>
              <w:rPr>
                <w:rFonts w:ascii="Times New Roman"/>
                <w:b w:val="false"/>
                <w:i w:val="false"/>
                <w:color w:val="000000"/>
                <w:sz w:val="20"/>
              </w:rPr>
              <w:t>
</w:t>
            </w:r>
            <w:r>
              <w:rPr>
                <w:rFonts w:ascii="Times New Roman"/>
                <w:b w:val="false"/>
                <w:i w:val="false"/>
                <w:color w:val="000000"/>
                <w:sz w:val="20"/>
              </w:rPr>
              <w:t>Шипажай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пансионаттары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0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07"/>
          <w:p>
            <w:pPr>
              <w:spacing w:after="20"/>
              <w:ind w:left="20"/>
              <w:jc w:val="both"/>
            </w:pPr>
            <w:r>
              <w:rPr>
                <w:rFonts w:ascii="Times New Roman"/>
                <w:b w:val="false"/>
                <w:i w:val="false"/>
                <w:color w:val="000000"/>
                <w:sz w:val="20"/>
              </w:rPr>
              <w:t>
Пансионат атауы қазақ тілінде;</w:t>
            </w:r>
            <w:r>
              <w:br/>
            </w:r>
            <w:r>
              <w:rPr>
                <w:rFonts w:ascii="Times New Roman"/>
                <w:b w:val="false"/>
                <w:i w:val="false"/>
                <w:color w:val="000000"/>
                <w:sz w:val="20"/>
              </w:rPr>
              <w:t>
</w:t>
            </w:r>
            <w:r>
              <w:rPr>
                <w:rFonts w:ascii="Times New Roman"/>
                <w:b w:val="false"/>
                <w:i w:val="false"/>
                <w:color w:val="000000"/>
                <w:sz w:val="20"/>
              </w:rPr>
              <w:t>Пансионат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туроператорлары (туристік нысандары мен агенттіктері)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0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09"/>
          <w:p>
            <w:pPr>
              <w:spacing w:after="20"/>
              <w:ind w:left="20"/>
              <w:jc w:val="both"/>
            </w:pPr>
            <w:r>
              <w:rPr>
                <w:rFonts w:ascii="Times New Roman"/>
                <w:b w:val="false"/>
                <w:i w:val="false"/>
                <w:color w:val="000000"/>
                <w:sz w:val="20"/>
              </w:rPr>
              <w:t>
Туроператор атауы қазақ тілінде;</w:t>
            </w:r>
            <w:r>
              <w:br/>
            </w:r>
            <w:r>
              <w:rPr>
                <w:rFonts w:ascii="Times New Roman"/>
                <w:b w:val="false"/>
                <w:i w:val="false"/>
                <w:color w:val="000000"/>
                <w:sz w:val="20"/>
              </w:rPr>
              <w:t>
</w:t>
            </w:r>
            <w:r>
              <w:rPr>
                <w:rFonts w:ascii="Times New Roman"/>
                <w:b w:val="false"/>
                <w:i w:val="false"/>
                <w:color w:val="000000"/>
                <w:sz w:val="20"/>
              </w:rPr>
              <w:t>Туроператор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туристік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1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11"/>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Туристтік бағыт атауы қазақ тілінде;</w:t>
            </w:r>
            <w:r>
              <w:br/>
            </w:r>
            <w:r>
              <w:rPr>
                <w:rFonts w:ascii="Times New Roman"/>
                <w:b w:val="false"/>
                <w:i w:val="false"/>
                <w:color w:val="000000"/>
                <w:sz w:val="20"/>
              </w:rPr>
              <w:t>
</w:t>
            </w:r>
            <w:r>
              <w:rPr>
                <w:rFonts w:ascii="Times New Roman"/>
                <w:b w:val="false"/>
                <w:i w:val="false"/>
                <w:color w:val="000000"/>
                <w:sz w:val="20"/>
              </w:rPr>
              <w:t>Туристтік бағыт атауы орыс тілінде;</w:t>
            </w:r>
            <w:r>
              <w:br/>
            </w:r>
            <w:r>
              <w:rPr>
                <w:rFonts w:ascii="Times New Roman"/>
                <w:b w:val="false"/>
                <w:i w:val="false"/>
                <w:color w:val="000000"/>
                <w:sz w:val="20"/>
              </w:rPr>
              <w:t>
</w:t>
            </w:r>
            <w:r>
              <w:rPr>
                <w:rFonts w:ascii="Times New Roman"/>
                <w:b w:val="false"/>
                <w:i w:val="false"/>
                <w:color w:val="000000"/>
                <w:sz w:val="20"/>
              </w:rPr>
              <w:t>Туристтердің жүру жолы;</w:t>
            </w:r>
            <w:r>
              <w:br/>
            </w:r>
            <w:r>
              <w:rPr>
                <w:rFonts w:ascii="Times New Roman"/>
                <w:b w:val="false"/>
                <w:i w:val="false"/>
                <w:color w:val="000000"/>
                <w:sz w:val="20"/>
              </w:rPr>
              <w:t>
</w:t>
            </w:r>
            <w:r>
              <w:rPr>
                <w:rFonts w:ascii="Times New Roman"/>
                <w:b w:val="false"/>
                <w:i w:val="false"/>
                <w:color w:val="000000"/>
                <w:sz w:val="20"/>
              </w:rPr>
              <w:t>Туристтік бағыт ұзақтығы;</w:t>
            </w:r>
            <w:r>
              <w:br/>
            </w:r>
            <w:r>
              <w:rPr>
                <w:rFonts w:ascii="Times New Roman"/>
                <w:b w:val="false"/>
                <w:i w:val="false"/>
                <w:color w:val="000000"/>
                <w:sz w:val="20"/>
              </w:rPr>
              <w:t>
Қатынасу мақсаты</w:t>
            </w:r>
          </w:p>
          <w:bookmarkEnd w:id="2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коммуналдық меншігіндегі субұрқақтары бойынша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1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13"/>
          <w:p>
            <w:pPr>
              <w:spacing w:after="20"/>
              <w:ind w:left="20"/>
              <w:jc w:val="both"/>
            </w:pPr>
            <w:r>
              <w:rPr>
                <w:rFonts w:ascii="Times New Roman"/>
                <w:b w:val="false"/>
                <w:i w:val="false"/>
                <w:color w:val="000000"/>
                <w:sz w:val="20"/>
              </w:rPr>
              <w:t>
Субұрқақ атауы қазақ тілінде;</w:t>
            </w:r>
            <w:r>
              <w:br/>
            </w:r>
            <w:r>
              <w:rPr>
                <w:rFonts w:ascii="Times New Roman"/>
                <w:b w:val="false"/>
                <w:i w:val="false"/>
                <w:color w:val="000000"/>
                <w:sz w:val="20"/>
              </w:rPr>
              <w:t>
</w:t>
            </w:r>
            <w:r>
              <w:rPr>
                <w:rFonts w:ascii="Times New Roman"/>
                <w:b w:val="false"/>
                <w:i w:val="false"/>
                <w:color w:val="000000"/>
                <w:sz w:val="20"/>
              </w:rPr>
              <w:t>Субұрқақ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Геопозициясы</w:t>
            </w:r>
          </w:p>
          <w:bookmarkEnd w:id="2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ерекше қорғалатын табиғи аумақтарының тізбесі (қорықтар мен кіші қорықтар)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1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15"/>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Аумағы, гектар;</w:t>
            </w:r>
            <w:r>
              <w:br/>
            </w:r>
            <w:r>
              <w:rPr>
                <w:rFonts w:ascii="Times New Roman"/>
                <w:b w:val="false"/>
                <w:i w:val="false"/>
                <w:color w:val="000000"/>
                <w:sz w:val="20"/>
              </w:rPr>
              <w:t>
</w:t>
            </w:r>
            <w:r>
              <w:rPr>
                <w:rFonts w:ascii="Times New Roman"/>
                <w:b w:val="false"/>
                <w:i w:val="false"/>
                <w:color w:val="000000"/>
                <w:sz w:val="20"/>
              </w:rPr>
              <w:t>Жауапты бөлімше;</w:t>
            </w:r>
            <w:r>
              <w:br/>
            </w:r>
            <w:r>
              <w:rPr>
                <w:rFonts w:ascii="Times New Roman"/>
                <w:b w:val="false"/>
                <w:i w:val="false"/>
                <w:color w:val="000000"/>
                <w:sz w:val="20"/>
              </w:rPr>
              <w:t>
Ресми сайт</w:t>
            </w:r>
          </w:p>
          <w:bookmarkEnd w:id="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бұқаралық ақпарат құралдары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1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17"/>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1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18"/>
          <w:p>
            <w:pPr>
              <w:spacing w:after="20"/>
              <w:ind w:left="20"/>
              <w:jc w:val="both"/>
            </w:pPr>
            <w:r>
              <w:rPr>
                <w:rFonts w:ascii="Times New Roman"/>
                <w:b w:val="false"/>
                <w:i w:val="false"/>
                <w:color w:val="000000"/>
                <w:sz w:val="20"/>
              </w:rPr>
              <w:t>
БАҚ атауы қазақ тілінде;</w:t>
            </w:r>
            <w:r>
              <w:br/>
            </w:r>
            <w:r>
              <w:rPr>
                <w:rFonts w:ascii="Times New Roman"/>
                <w:b w:val="false"/>
                <w:i w:val="false"/>
                <w:color w:val="000000"/>
                <w:sz w:val="20"/>
              </w:rPr>
              <w:t>
</w:t>
            </w:r>
            <w:r>
              <w:rPr>
                <w:rFonts w:ascii="Times New Roman"/>
                <w:b w:val="false"/>
                <w:i w:val="false"/>
                <w:color w:val="000000"/>
                <w:sz w:val="20"/>
              </w:rPr>
              <w:t>БАҚ атауы орыс тілінде;</w:t>
            </w:r>
            <w:r>
              <w:br/>
            </w:r>
            <w:r>
              <w:rPr>
                <w:rFonts w:ascii="Times New Roman"/>
                <w:b w:val="false"/>
                <w:i w:val="false"/>
                <w:color w:val="000000"/>
                <w:sz w:val="20"/>
              </w:rPr>
              <w:t>
</w:t>
            </w:r>
            <w:r>
              <w:rPr>
                <w:rFonts w:ascii="Times New Roman"/>
                <w:b w:val="false"/>
                <w:i w:val="false"/>
                <w:color w:val="000000"/>
                <w:sz w:val="20"/>
              </w:rPr>
              <w:t>Меншік иесінің атауы қазақ тілінде;</w:t>
            </w:r>
            <w:r>
              <w:br/>
            </w:r>
            <w:r>
              <w:rPr>
                <w:rFonts w:ascii="Times New Roman"/>
                <w:b w:val="false"/>
                <w:i w:val="false"/>
                <w:color w:val="000000"/>
                <w:sz w:val="20"/>
              </w:rPr>
              <w:t>
</w:t>
            </w:r>
            <w:r>
              <w:rPr>
                <w:rFonts w:ascii="Times New Roman"/>
                <w:b w:val="false"/>
                <w:i w:val="false"/>
                <w:color w:val="000000"/>
                <w:sz w:val="20"/>
              </w:rPr>
              <w:t>Меншік иесінің атауы орыс тілінде;</w:t>
            </w:r>
            <w:r>
              <w:br/>
            </w:r>
            <w:r>
              <w:rPr>
                <w:rFonts w:ascii="Times New Roman"/>
                <w:b w:val="false"/>
                <w:i w:val="false"/>
                <w:color w:val="000000"/>
                <w:sz w:val="20"/>
              </w:rPr>
              <w:t>
</w:t>
            </w:r>
            <w:r>
              <w:rPr>
                <w:rFonts w:ascii="Times New Roman"/>
                <w:b w:val="false"/>
                <w:i w:val="false"/>
                <w:color w:val="000000"/>
                <w:sz w:val="20"/>
              </w:rPr>
              <w:t>Бас редактордың Т.А.Ә.;</w:t>
            </w:r>
            <w:r>
              <w:br/>
            </w:r>
            <w:r>
              <w:rPr>
                <w:rFonts w:ascii="Times New Roman"/>
                <w:b w:val="false"/>
                <w:i w:val="false"/>
                <w:color w:val="000000"/>
                <w:sz w:val="20"/>
              </w:rPr>
              <w:t>
</w:t>
            </w:r>
            <w:r>
              <w:rPr>
                <w:rFonts w:ascii="Times New Roman"/>
                <w:b w:val="false"/>
                <w:i w:val="false"/>
                <w:color w:val="000000"/>
                <w:sz w:val="20"/>
              </w:rPr>
              <w:t>Тілі;</w:t>
            </w:r>
            <w:r>
              <w:br/>
            </w:r>
            <w:r>
              <w:rPr>
                <w:rFonts w:ascii="Times New Roman"/>
                <w:b w:val="false"/>
                <w:i w:val="false"/>
                <w:color w:val="000000"/>
                <w:sz w:val="20"/>
              </w:rPr>
              <w:t>
</w:t>
            </w:r>
            <w:r>
              <w:rPr>
                <w:rFonts w:ascii="Times New Roman"/>
                <w:b w:val="false"/>
                <w:i w:val="false"/>
                <w:color w:val="000000"/>
                <w:sz w:val="20"/>
              </w:rPr>
              <w:t>Кезеңділігі қазақ тілінде;</w:t>
            </w:r>
            <w:r>
              <w:br/>
            </w:r>
            <w:r>
              <w:rPr>
                <w:rFonts w:ascii="Times New Roman"/>
                <w:b w:val="false"/>
                <w:i w:val="false"/>
                <w:color w:val="000000"/>
                <w:sz w:val="20"/>
              </w:rPr>
              <w:t>
</w:t>
            </w:r>
            <w:r>
              <w:rPr>
                <w:rFonts w:ascii="Times New Roman"/>
                <w:b w:val="false"/>
                <w:i w:val="false"/>
                <w:color w:val="000000"/>
                <w:sz w:val="20"/>
              </w:rPr>
              <w:t>Кезеңділігі орыс тілінде;</w:t>
            </w:r>
            <w:r>
              <w:br/>
            </w:r>
            <w:r>
              <w:rPr>
                <w:rFonts w:ascii="Times New Roman"/>
                <w:b w:val="false"/>
                <w:i w:val="false"/>
                <w:color w:val="000000"/>
                <w:sz w:val="20"/>
              </w:rPr>
              <w:t>
</w:t>
            </w:r>
            <w:r>
              <w:rPr>
                <w:rFonts w:ascii="Times New Roman"/>
                <w:b w:val="false"/>
                <w:i w:val="false"/>
                <w:color w:val="000000"/>
                <w:sz w:val="20"/>
              </w:rPr>
              <w:t>Бағыты қазақ тілінде;</w:t>
            </w:r>
            <w:r>
              <w:br/>
            </w:r>
            <w:r>
              <w:rPr>
                <w:rFonts w:ascii="Times New Roman"/>
                <w:b w:val="false"/>
                <w:i w:val="false"/>
                <w:color w:val="000000"/>
                <w:sz w:val="20"/>
              </w:rPr>
              <w:t>
</w:t>
            </w:r>
            <w:r>
              <w:rPr>
                <w:rFonts w:ascii="Times New Roman"/>
                <w:b w:val="false"/>
                <w:i w:val="false"/>
                <w:color w:val="000000"/>
                <w:sz w:val="20"/>
              </w:rPr>
              <w:t>Бағыты орыс тілінде;</w:t>
            </w:r>
            <w:r>
              <w:br/>
            </w:r>
            <w:r>
              <w:rPr>
                <w:rFonts w:ascii="Times New Roman"/>
                <w:b w:val="false"/>
                <w:i w:val="false"/>
                <w:color w:val="000000"/>
                <w:sz w:val="20"/>
              </w:rPr>
              <w:t>
</w:t>
            </w:r>
            <w:r>
              <w:rPr>
                <w:rFonts w:ascii="Times New Roman"/>
                <w:b w:val="false"/>
                <w:i w:val="false"/>
                <w:color w:val="000000"/>
                <w:sz w:val="20"/>
              </w:rPr>
              <w:t>Таратылу аумағы қазақ тілінде;</w:t>
            </w:r>
            <w:r>
              <w:br/>
            </w:r>
            <w:r>
              <w:rPr>
                <w:rFonts w:ascii="Times New Roman"/>
                <w:b w:val="false"/>
                <w:i w:val="false"/>
                <w:color w:val="000000"/>
                <w:sz w:val="20"/>
              </w:rPr>
              <w:t>
</w:t>
            </w:r>
            <w:r>
              <w:rPr>
                <w:rFonts w:ascii="Times New Roman"/>
                <w:b w:val="false"/>
                <w:i w:val="false"/>
                <w:color w:val="000000"/>
                <w:sz w:val="20"/>
              </w:rPr>
              <w:t>Таратылу аумағы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саяси партиялар филиалдары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1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20"/>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21"/>
          <w:p>
            <w:pPr>
              <w:spacing w:after="20"/>
              <w:ind w:left="20"/>
              <w:jc w:val="both"/>
            </w:pP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w:t>
            </w:r>
            <w:r>
              <w:rPr>
                <w:rFonts w:ascii="Times New Roman"/>
                <w:b w:val="false"/>
                <w:i w:val="false"/>
                <w:color w:val="000000"/>
                <w:sz w:val="20"/>
              </w:rPr>
              <w:t>Саяси партиялардың облыстық филиалдарының атауы орыс тілінде;</w:t>
            </w:r>
            <w:r>
              <w:br/>
            </w:r>
            <w:r>
              <w:rPr>
                <w:rFonts w:ascii="Times New Roman"/>
                <w:b w:val="false"/>
                <w:i w:val="false"/>
                <w:color w:val="000000"/>
                <w:sz w:val="20"/>
              </w:rPr>
              <w:t>
</w:t>
            </w:r>
            <w:r>
              <w:rPr>
                <w:rFonts w:ascii="Times New Roman"/>
                <w:b w:val="false"/>
                <w:i w:val="false"/>
                <w:color w:val="000000"/>
                <w:sz w:val="20"/>
              </w:rPr>
              <w:t>Төрағаның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xml:space="preserve">
Ресми сайты </w:t>
            </w:r>
          </w:p>
          <w:bookmarkEnd w:id="2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үкіметтік емес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2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23"/>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24"/>
          <w:p>
            <w:pPr>
              <w:spacing w:after="20"/>
              <w:ind w:left="20"/>
              <w:jc w:val="both"/>
            </w:pPr>
            <w:r>
              <w:rPr>
                <w:rFonts w:ascii="Times New Roman"/>
                <w:b w:val="false"/>
                <w:i w:val="false"/>
                <w:color w:val="000000"/>
                <w:sz w:val="20"/>
              </w:rPr>
              <w:t>
ҮЕҰ атауы қазақ тілінде;</w:t>
            </w:r>
            <w:r>
              <w:br/>
            </w:r>
            <w:r>
              <w:rPr>
                <w:rFonts w:ascii="Times New Roman"/>
                <w:b w:val="false"/>
                <w:i w:val="false"/>
                <w:color w:val="000000"/>
                <w:sz w:val="20"/>
              </w:rPr>
              <w:t>
</w:t>
            </w:r>
            <w:r>
              <w:rPr>
                <w:rFonts w:ascii="Times New Roman"/>
                <w:b w:val="false"/>
                <w:i w:val="false"/>
                <w:color w:val="000000"/>
                <w:sz w:val="20"/>
              </w:rPr>
              <w:t>ҮЕҰ атауы орыс тілінде;</w:t>
            </w:r>
            <w:r>
              <w:br/>
            </w:r>
            <w:r>
              <w:rPr>
                <w:rFonts w:ascii="Times New Roman"/>
                <w:b w:val="false"/>
                <w:i w:val="false"/>
                <w:color w:val="000000"/>
                <w:sz w:val="20"/>
              </w:rPr>
              <w:t>
</w:t>
            </w:r>
            <w:r>
              <w:rPr>
                <w:rFonts w:ascii="Times New Roman"/>
                <w:b w:val="false"/>
                <w:i w:val="false"/>
                <w:color w:val="000000"/>
                <w:sz w:val="20"/>
              </w:rPr>
              <w:t>Заңды нысаны қазақ тілінде;</w:t>
            </w:r>
            <w:r>
              <w:br/>
            </w:r>
            <w:r>
              <w:rPr>
                <w:rFonts w:ascii="Times New Roman"/>
                <w:b w:val="false"/>
                <w:i w:val="false"/>
                <w:color w:val="000000"/>
                <w:sz w:val="20"/>
              </w:rPr>
              <w:t>
</w:t>
            </w:r>
            <w:r>
              <w:rPr>
                <w:rFonts w:ascii="Times New Roman"/>
                <w:b w:val="false"/>
                <w:i w:val="false"/>
                <w:color w:val="000000"/>
                <w:sz w:val="20"/>
              </w:rPr>
              <w:t>Заңды нысаны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Бағыты қазақ тілінде;</w:t>
            </w:r>
            <w:r>
              <w:br/>
            </w:r>
            <w:r>
              <w:rPr>
                <w:rFonts w:ascii="Times New Roman"/>
                <w:b w:val="false"/>
                <w:i w:val="false"/>
                <w:color w:val="000000"/>
                <w:sz w:val="20"/>
              </w:rPr>
              <w:t>
</w:t>
            </w:r>
            <w:r>
              <w:rPr>
                <w:rFonts w:ascii="Times New Roman"/>
                <w:b w:val="false"/>
                <w:i w:val="false"/>
                <w:color w:val="000000"/>
                <w:sz w:val="20"/>
              </w:rPr>
              <w:t>Бағыты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тіркелген діни бірлестіктері және олардың филиалдары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25"/>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25"/>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2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27"/>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28"/>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xml:space="preserve">
Ресми сайты </w:t>
            </w:r>
          </w:p>
          <w:bookmarkEnd w:id="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рухани оқу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2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30"/>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3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31"/>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w:t>
            </w:r>
          </w:p>
          <w:bookmarkEnd w:id="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ғибадат ғимараттары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3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33"/>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3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34"/>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Сыйымдылығы;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w:t>
            </w:r>
          </w:p>
          <w:bookmarkEnd w:id="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тілдерді дамыту және насихаттау бойынша өткізілетін іс-шаралар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3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36"/>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36"/>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37"/>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w:t>
            </w:r>
            <w:r>
              <w:rPr>
                <w:rFonts w:ascii="Times New Roman"/>
                <w:b w:val="false"/>
                <w:i w:val="false"/>
                <w:color w:val="000000"/>
                <w:sz w:val="20"/>
              </w:rPr>
              <w:t>Іс-шараның атауы орыс тілінде;</w:t>
            </w:r>
            <w:r>
              <w:br/>
            </w:r>
            <w:r>
              <w:rPr>
                <w:rFonts w:ascii="Times New Roman"/>
                <w:b w:val="false"/>
                <w:i w:val="false"/>
                <w:color w:val="000000"/>
                <w:sz w:val="20"/>
              </w:rPr>
              <w:t>
</w:t>
            </w:r>
            <w:r>
              <w:rPr>
                <w:rFonts w:ascii="Times New Roman"/>
                <w:b w:val="false"/>
                <w:i w:val="false"/>
                <w:color w:val="000000"/>
                <w:sz w:val="20"/>
              </w:rPr>
              <w:t>Өткізілетін күні;</w:t>
            </w:r>
            <w:r>
              <w:br/>
            </w:r>
            <w:r>
              <w:rPr>
                <w:rFonts w:ascii="Times New Roman"/>
                <w:b w:val="false"/>
                <w:i w:val="false"/>
                <w:color w:val="000000"/>
                <w:sz w:val="20"/>
              </w:rPr>
              <w:t>
</w:t>
            </w:r>
            <w:r>
              <w:rPr>
                <w:rFonts w:ascii="Times New Roman"/>
                <w:b w:val="false"/>
                <w:i w:val="false"/>
                <w:color w:val="000000"/>
                <w:sz w:val="20"/>
              </w:rPr>
              <w:t>Өткізілетінорны қазақ тілінде;</w:t>
            </w:r>
            <w:r>
              <w:br/>
            </w:r>
            <w:r>
              <w:rPr>
                <w:rFonts w:ascii="Times New Roman"/>
                <w:b w:val="false"/>
                <w:i w:val="false"/>
                <w:color w:val="000000"/>
                <w:sz w:val="20"/>
              </w:rPr>
              <w:t>
</w:t>
            </w:r>
            <w:r>
              <w:rPr>
                <w:rFonts w:ascii="Times New Roman"/>
                <w:b w:val="false"/>
                <w:i w:val="false"/>
                <w:color w:val="000000"/>
                <w:sz w:val="20"/>
              </w:rPr>
              <w:t>Өткізілетінорны орыс тілінде;</w:t>
            </w:r>
            <w:r>
              <w:br/>
            </w:r>
            <w:r>
              <w:rPr>
                <w:rFonts w:ascii="Times New Roman"/>
                <w:b w:val="false"/>
                <w:i w:val="false"/>
                <w:color w:val="000000"/>
                <w:sz w:val="20"/>
              </w:rPr>
              <w:t>
Байланыс телефондары</w:t>
            </w:r>
          </w:p>
          <w:bookmarkEnd w:id="2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агроөнеркәсіптік кешен нысандары (соның ішінде етті қайта өңдеуші кәсіпорындары, орман және балық шаруашылығында өнімдерін өндіру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38"/>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38"/>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3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40"/>
          <w:p>
            <w:pPr>
              <w:spacing w:after="20"/>
              <w:ind w:left="20"/>
              <w:jc w:val="both"/>
            </w:pPr>
            <w:r>
              <w:rPr>
                <w:rFonts w:ascii="Times New Roman"/>
                <w:b w:val="false"/>
                <w:i w:val="false"/>
                <w:color w:val="000000"/>
                <w:sz w:val="20"/>
              </w:rPr>
              <w:t>
"Қызылорда облысыныңауыл шаруашылығы басқармасы" мемлекеттік мекемесі (жинақ), "Қызылорда облысының табиғи ресурстар және табиғат пайдалануды</w:t>
            </w:r>
            <w:r>
              <w:br/>
            </w:r>
            <w:r>
              <w:rPr>
                <w:rFonts w:ascii="Times New Roman"/>
                <w:b w:val="false"/>
                <w:i w:val="false"/>
                <w:color w:val="000000"/>
                <w:sz w:val="20"/>
              </w:rPr>
              <w:t>
реттеу басқармасы" мемлекеттік мекемесі, "Қызылорда облысының ветеринария басқармасы" мемлекеттік мекемесі</w:t>
            </w:r>
          </w:p>
          <w:bookmarkEnd w:id="24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41"/>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2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өнімінің жалпы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4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43"/>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Ауыл шаруашылығы өнімінің түрі қазақ тілінде;</w:t>
            </w:r>
            <w:r>
              <w:br/>
            </w:r>
            <w:r>
              <w:rPr>
                <w:rFonts w:ascii="Times New Roman"/>
                <w:b w:val="false"/>
                <w:i w:val="false"/>
                <w:color w:val="000000"/>
                <w:sz w:val="20"/>
              </w:rPr>
              <w:t>
</w:t>
            </w:r>
            <w:r>
              <w:rPr>
                <w:rFonts w:ascii="Times New Roman"/>
                <w:b w:val="false"/>
                <w:i w:val="false"/>
                <w:color w:val="000000"/>
                <w:sz w:val="20"/>
              </w:rPr>
              <w:t>Ауыл шаруашылығы өнімінің түрі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Жалпы өнімінің көлемі;</w:t>
            </w:r>
            <w:r>
              <w:br/>
            </w:r>
            <w:r>
              <w:rPr>
                <w:rFonts w:ascii="Times New Roman"/>
                <w:b w:val="false"/>
                <w:i w:val="false"/>
                <w:color w:val="000000"/>
                <w:sz w:val="20"/>
              </w:rPr>
              <w:t>
Өткен жылдың сәйкес кезеңімен салыстырғандағы динамикасы</w:t>
            </w:r>
          </w:p>
          <w:bookmarkEnd w:id="2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өндірілген ет (тірі салмақта), сүт, жұмыртқа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4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облысыныңауыл шаруашылығы басқармасы" мемлекеттік мекемесі (жинақ) "Қызылорда облысының ветеринария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45"/>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Өнімнің атауы қазақ тілінде;</w:t>
            </w:r>
            <w:r>
              <w:br/>
            </w:r>
            <w:r>
              <w:rPr>
                <w:rFonts w:ascii="Times New Roman"/>
                <w:b w:val="false"/>
                <w:i w:val="false"/>
                <w:color w:val="000000"/>
                <w:sz w:val="20"/>
              </w:rPr>
              <w:t>
</w:t>
            </w:r>
            <w:r>
              <w:rPr>
                <w:rFonts w:ascii="Times New Roman"/>
                <w:b w:val="false"/>
                <w:i w:val="false"/>
                <w:color w:val="000000"/>
                <w:sz w:val="20"/>
              </w:rPr>
              <w:t>Өнімнің атауы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Өндіріс көлемі;</w:t>
            </w:r>
            <w:r>
              <w:br/>
            </w:r>
            <w:r>
              <w:rPr>
                <w:rFonts w:ascii="Times New Roman"/>
                <w:b w:val="false"/>
                <w:i w:val="false"/>
                <w:color w:val="000000"/>
                <w:sz w:val="20"/>
              </w:rPr>
              <w:t>
Өткен жылдың сәйкес кезеңімен салыстырғандағы динамикасы</w:t>
            </w:r>
          </w:p>
          <w:bookmarkEnd w:id="2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ірі қара мал басы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4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47"/>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Атауыорыс тілінде;</w:t>
            </w:r>
            <w:r>
              <w:br/>
            </w:r>
            <w:r>
              <w:rPr>
                <w:rFonts w:ascii="Times New Roman"/>
                <w:b w:val="false"/>
                <w:i w:val="false"/>
                <w:color w:val="000000"/>
                <w:sz w:val="20"/>
              </w:rPr>
              <w:t>
</w:t>
            </w:r>
            <w:r>
              <w:rPr>
                <w:rFonts w:ascii="Times New Roman"/>
                <w:b w:val="false"/>
                <w:i w:val="false"/>
                <w:color w:val="000000"/>
                <w:sz w:val="20"/>
              </w:rPr>
              <w:t>Саны (мың бас);</w:t>
            </w:r>
            <w:r>
              <w:br/>
            </w:r>
            <w:r>
              <w:rPr>
                <w:rFonts w:ascii="Times New Roman"/>
                <w:b w:val="false"/>
                <w:i w:val="false"/>
                <w:color w:val="000000"/>
                <w:sz w:val="20"/>
              </w:rPr>
              <w:t>
Өткен жылдың сәйкес кезеңімен салыстырғандағы динамикасы</w:t>
            </w:r>
          </w:p>
          <w:bookmarkEnd w:id="2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жеміс-көкөніс өнімдерін өндіру бойынша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4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4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2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жекешелендіру бойынша ақпараты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50"/>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51"/>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нысандардың атауы қазақ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нысандардың атауы орыс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 cаны және түрі қазақ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 cаны және түрі орыс тілінде;</w:t>
            </w:r>
            <w:r>
              <w:br/>
            </w:r>
            <w:r>
              <w:rPr>
                <w:rFonts w:ascii="Times New Roman"/>
                <w:b w:val="false"/>
                <w:i w:val="false"/>
                <w:color w:val="000000"/>
                <w:sz w:val="20"/>
              </w:rPr>
              <w:t>
</w:t>
            </w:r>
            <w:r>
              <w:rPr>
                <w:rFonts w:ascii="Times New Roman"/>
                <w:b w:val="false"/>
                <w:i w:val="false"/>
                <w:color w:val="000000"/>
                <w:sz w:val="20"/>
              </w:rPr>
              <w:t>Іске асыру әдісі қазақ тілінде;</w:t>
            </w:r>
            <w:r>
              <w:br/>
            </w:r>
            <w:r>
              <w:rPr>
                <w:rFonts w:ascii="Times New Roman"/>
                <w:b w:val="false"/>
                <w:i w:val="false"/>
                <w:color w:val="000000"/>
                <w:sz w:val="20"/>
              </w:rPr>
              <w:t>
</w:t>
            </w:r>
            <w:r>
              <w:rPr>
                <w:rFonts w:ascii="Times New Roman"/>
                <w:b w:val="false"/>
                <w:i w:val="false"/>
                <w:color w:val="000000"/>
                <w:sz w:val="20"/>
              </w:rPr>
              <w:t>Іске асыру әдісі орыс тілінде;</w:t>
            </w:r>
            <w:r>
              <w:br/>
            </w:r>
            <w:r>
              <w:rPr>
                <w:rFonts w:ascii="Times New Roman"/>
                <w:b w:val="false"/>
                <w:i w:val="false"/>
                <w:color w:val="000000"/>
                <w:sz w:val="20"/>
              </w:rPr>
              <w:t>
Жалпы сомасы</w:t>
            </w:r>
          </w:p>
          <w:bookmarkEnd w:id="2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мемлекеттік мүлікті мүліктік жалға және сенімді басқаруға беру бойынша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52"/>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Келісім-шарттардың саны;</w:t>
            </w:r>
            <w:r>
              <w:br/>
            </w:r>
            <w:r>
              <w:rPr>
                <w:rFonts w:ascii="Times New Roman"/>
                <w:b w:val="false"/>
                <w:i w:val="false"/>
                <w:color w:val="000000"/>
                <w:sz w:val="20"/>
              </w:rPr>
              <w:t>
</w:t>
            </w:r>
            <w:r>
              <w:rPr>
                <w:rFonts w:ascii="Times New Roman"/>
                <w:b w:val="false"/>
                <w:i w:val="false"/>
                <w:color w:val="000000"/>
                <w:sz w:val="20"/>
              </w:rPr>
              <w:t>Алаңы (шаршы метр);</w:t>
            </w:r>
            <w:r>
              <w:br/>
            </w:r>
            <w:r>
              <w:rPr>
                <w:rFonts w:ascii="Times New Roman"/>
                <w:b w:val="false"/>
                <w:i w:val="false"/>
                <w:color w:val="000000"/>
                <w:sz w:val="20"/>
              </w:rPr>
              <w:t>
</w:t>
            </w:r>
            <w:r>
              <w:rPr>
                <w:rFonts w:ascii="Times New Roman"/>
                <w:b w:val="false"/>
                <w:i w:val="false"/>
                <w:color w:val="000000"/>
                <w:sz w:val="20"/>
              </w:rPr>
              <w:t>Жоспарланып отырған түсімдер (мың теңге);</w:t>
            </w:r>
            <w:r>
              <w:br/>
            </w:r>
            <w:r>
              <w:rPr>
                <w:rFonts w:ascii="Times New Roman"/>
                <w:b w:val="false"/>
                <w:i w:val="false"/>
                <w:color w:val="000000"/>
                <w:sz w:val="20"/>
              </w:rPr>
              <w:t>
</w:t>
            </w:r>
            <w:r>
              <w:rPr>
                <w:rFonts w:ascii="Times New Roman"/>
                <w:b w:val="false"/>
                <w:i w:val="false"/>
                <w:color w:val="000000"/>
                <w:sz w:val="20"/>
              </w:rPr>
              <w:t>Іс жүзіндегі түсімдер (мың теңге);</w:t>
            </w:r>
            <w:r>
              <w:br/>
            </w:r>
            <w:r>
              <w:rPr>
                <w:rFonts w:ascii="Times New Roman"/>
                <w:b w:val="false"/>
                <w:i w:val="false"/>
                <w:color w:val="000000"/>
                <w:sz w:val="20"/>
              </w:rPr>
              <w:t xml:space="preserve">
Орындалу пайызы </w:t>
            </w:r>
          </w:p>
          <w:bookmarkEnd w:id="2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сенімді басқаруға және коммуналдық меншік нысандарын жалға беру конкурстары жөніндегі деректері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53"/>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54"/>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Өтінім берушілер саны;</w:t>
            </w:r>
            <w:r>
              <w:br/>
            </w:r>
            <w:r>
              <w:rPr>
                <w:rFonts w:ascii="Times New Roman"/>
                <w:b w:val="false"/>
                <w:i w:val="false"/>
                <w:color w:val="000000"/>
                <w:sz w:val="20"/>
              </w:rPr>
              <w:t>
</w:t>
            </w:r>
            <w:r>
              <w:rPr>
                <w:rFonts w:ascii="Times New Roman"/>
                <w:b w:val="false"/>
                <w:i w:val="false"/>
                <w:color w:val="000000"/>
                <w:sz w:val="20"/>
              </w:rPr>
              <w:t>Нарықтық құны, теңге;</w:t>
            </w:r>
            <w:r>
              <w:br/>
            </w:r>
            <w:r>
              <w:rPr>
                <w:rFonts w:ascii="Times New Roman"/>
                <w:b w:val="false"/>
                <w:i w:val="false"/>
                <w:color w:val="000000"/>
                <w:sz w:val="20"/>
              </w:rPr>
              <w:t>
</w:t>
            </w:r>
            <w:r>
              <w:rPr>
                <w:rFonts w:ascii="Times New Roman"/>
                <w:b w:val="false"/>
                <w:i w:val="false"/>
                <w:color w:val="000000"/>
                <w:sz w:val="20"/>
              </w:rPr>
              <w:t>Баланстық құны;</w:t>
            </w:r>
            <w:r>
              <w:br/>
            </w:r>
            <w:r>
              <w:rPr>
                <w:rFonts w:ascii="Times New Roman"/>
                <w:b w:val="false"/>
                <w:i w:val="false"/>
                <w:color w:val="000000"/>
                <w:sz w:val="20"/>
              </w:rPr>
              <w:t>
</w:t>
            </w:r>
            <w:r>
              <w:rPr>
                <w:rFonts w:ascii="Times New Roman"/>
                <w:b w:val="false"/>
                <w:i w:val="false"/>
                <w:color w:val="000000"/>
                <w:sz w:val="20"/>
              </w:rPr>
              <w:t>Күні, уақыты және сауда-саттықтың өтетін орны;</w:t>
            </w:r>
            <w:r>
              <w:br/>
            </w:r>
            <w:r>
              <w:rPr>
                <w:rFonts w:ascii="Times New Roman"/>
                <w:b w:val="false"/>
                <w:i w:val="false"/>
                <w:color w:val="000000"/>
                <w:sz w:val="20"/>
              </w:rPr>
              <w:t>
Сенімгерлік басқаруға беру мерзімі</w:t>
            </w:r>
          </w:p>
          <w:bookmarkEnd w:id="2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әлеуметтік бағыттағы нысандар құрылысы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5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6"/>
          <w:p>
            <w:pPr>
              <w:spacing w:after="20"/>
              <w:ind w:left="20"/>
              <w:jc w:val="both"/>
            </w:pPr>
            <w:r>
              <w:rPr>
                <w:rFonts w:ascii="Times New Roman"/>
                <w:b w:val="false"/>
                <w:i w:val="false"/>
                <w:color w:val="000000"/>
                <w:sz w:val="20"/>
              </w:rPr>
              <w:t>
"Қызылорда облысының құрылыс, 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6"/>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57"/>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Қала/аудан қазақ тілінде;</w:t>
            </w:r>
            <w:r>
              <w:br/>
            </w:r>
            <w:r>
              <w:rPr>
                <w:rFonts w:ascii="Times New Roman"/>
                <w:b w:val="false"/>
                <w:i w:val="false"/>
                <w:color w:val="000000"/>
                <w:sz w:val="20"/>
              </w:rPr>
              <w:t>
</w:t>
            </w:r>
            <w:r>
              <w:rPr>
                <w:rFonts w:ascii="Times New Roman"/>
                <w:b w:val="false"/>
                <w:i w:val="false"/>
                <w:color w:val="000000"/>
                <w:sz w:val="20"/>
              </w:rPr>
              <w:t>Қала/аудан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 бойынша пайдалануға беру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Электрондық пошта мекенжайы</w:t>
            </w:r>
          </w:p>
          <w:bookmarkEnd w:id="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тұрғын үйлер құрылысы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5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59"/>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Қабаттардың саны;</w:t>
            </w:r>
            <w:r>
              <w:br/>
            </w:r>
            <w:r>
              <w:rPr>
                <w:rFonts w:ascii="Times New Roman"/>
                <w:b w:val="false"/>
                <w:i w:val="false"/>
                <w:color w:val="000000"/>
                <w:sz w:val="20"/>
              </w:rPr>
              <w:t>
</w:t>
            </w:r>
            <w:r>
              <w:rPr>
                <w:rFonts w:ascii="Times New Roman"/>
                <w:b w:val="false"/>
                <w:i w:val="false"/>
                <w:color w:val="000000"/>
                <w:sz w:val="20"/>
              </w:rPr>
              <w:t>Пәтерлер саны;</w:t>
            </w:r>
            <w:r>
              <w:br/>
            </w:r>
            <w:r>
              <w:rPr>
                <w:rFonts w:ascii="Times New Roman"/>
                <w:b w:val="false"/>
                <w:i w:val="false"/>
                <w:color w:val="000000"/>
                <w:sz w:val="20"/>
              </w:rPr>
              <w:t>
</w:t>
            </w:r>
            <w:r>
              <w:rPr>
                <w:rFonts w:ascii="Times New Roman"/>
                <w:b w:val="false"/>
                <w:i w:val="false"/>
                <w:color w:val="000000"/>
                <w:sz w:val="20"/>
              </w:rPr>
              <w:t>Қала/аудан қазақ тілінде;</w:t>
            </w:r>
            <w:r>
              <w:br/>
            </w:r>
            <w:r>
              <w:rPr>
                <w:rFonts w:ascii="Times New Roman"/>
                <w:b w:val="false"/>
                <w:i w:val="false"/>
                <w:color w:val="000000"/>
                <w:sz w:val="20"/>
              </w:rPr>
              <w:t>
</w:t>
            </w:r>
            <w:r>
              <w:rPr>
                <w:rFonts w:ascii="Times New Roman"/>
                <w:b w:val="false"/>
                <w:i w:val="false"/>
                <w:color w:val="000000"/>
                <w:sz w:val="20"/>
              </w:rPr>
              <w:t>Қала/аудан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Жоспарланған эксплуатация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Электрондық пошта</w:t>
            </w:r>
          </w:p>
          <w:bookmarkEnd w:id="2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инженерлік-коммуникациялық инфрақұрылым құрылысы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26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61"/>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61"/>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62"/>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Қала/ауданқазақ тілінде;</w:t>
            </w:r>
            <w:r>
              <w:br/>
            </w:r>
            <w:r>
              <w:rPr>
                <w:rFonts w:ascii="Times New Roman"/>
                <w:b w:val="false"/>
                <w:i w:val="false"/>
                <w:color w:val="000000"/>
                <w:sz w:val="20"/>
              </w:rPr>
              <w:t>
</w:t>
            </w:r>
            <w:r>
              <w:rPr>
                <w:rFonts w:ascii="Times New Roman"/>
                <w:b w:val="false"/>
                <w:i w:val="false"/>
                <w:color w:val="000000"/>
                <w:sz w:val="20"/>
              </w:rPr>
              <w:t>Қала/ауданорыс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Жоспарланған эксплуатация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Электрондық пошта</w:t>
            </w:r>
          </w:p>
          <w:bookmarkEnd w:id="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пайдалануға берілген тұрғын үй шаршы метрінің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6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64"/>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Коммерциялық тұрғын үй , мың шаршы метр;</w:t>
            </w:r>
            <w:r>
              <w:br/>
            </w:r>
            <w:r>
              <w:rPr>
                <w:rFonts w:ascii="Times New Roman"/>
                <w:b w:val="false"/>
                <w:i w:val="false"/>
                <w:color w:val="000000"/>
                <w:sz w:val="20"/>
              </w:rPr>
              <w:t>
</w:t>
            </w:r>
            <w:r>
              <w:rPr>
                <w:rFonts w:ascii="Times New Roman"/>
                <w:b w:val="false"/>
                <w:i w:val="false"/>
                <w:color w:val="000000"/>
                <w:sz w:val="20"/>
              </w:rPr>
              <w:t>ЖАО-да кезекте тұрғандар үшін жалға беретін тұрғын үй, мың шаршы метр;</w:t>
            </w:r>
            <w:r>
              <w:br/>
            </w:r>
            <w:r>
              <w:rPr>
                <w:rFonts w:ascii="Times New Roman"/>
                <w:b w:val="false"/>
                <w:i w:val="false"/>
                <w:color w:val="000000"/>
                <w:sz w:val="20"/>
              </w:rPr>
              <w:t>
</w:t>
            </w:r>
            <w:r>
              <w:rPr>
                <w:rFonts w:ascii="Times New Roman"/>
                <w:b w:val="false"/>
                <w:i w:val="false"/>
                <w:color w:val="000000"/>
                <w:sz w:val="20"/>
              </w:rPr>
              <w:t>Жеке тұрғын үй құрылысы, мың шаршы метр;</w:t>
            </w:r>
            <w:r>
              <w:br/>
            </w:r>
            <w:r>
              <w:rPr>
                <w:rFonts w:ascii="Times New Roman"/>
                <w:b w:val="false"/>
                <w:i w:val="false"/>
                <w:color w:val="000000"/>
                <w:sz w:val="20"/>
              </w:rPr>
              <w:t>
</w:t>
            </w:r>
            <w:r>
              <w:rPr>
                <w:rFonts w:ascii="Times New Roman"/>
                <w:b w:val="false"/>
                <w:i w:val="false"/>
                <w:color w:val="000000"/>
                <w:sz w:val="20"/>
              </w:rPr>
              <w:t>Пайдалануға берілген тұрғын үйлердің жалпы ауданы, мың шаршы метр;</w:t>
            </w:r>
            <w:r>
              <w:br/>
            </w:r>
            <w:r>
              <w:rPr>
                <w:rFonts w:ascii="Times New Roman"/>
                <w:b w:val="false"/>
                <w:i w:val="false"/>
                <w:color w:val="000000"/>
                <w:sz w:val="20"/>
              </w:rPr>
              <w:t>
Барлық санаттар үшін Тұрғын-үй құрылыс жинақ жүйесі арқылы несиелік тұрғын-үй, мың шаршы метр</w:t>
            </w:r>
          </w:p>
          <w:bookmarkEnd w:id="2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жоспарланып отырған саяжай учаскелерін бұзу жөніндегі деректер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65"/>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65"/>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6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67"/>
          <w:p>
            <w:pPr>
              <w:spacing w:after="20"/>
              <w:ind w:left="20"/>
              <w:jc w:val="both"/>
            </w:pPr>
            <w:r>
              <w:rPr>
                <w:rFonts w:ascii="Times New Roman"/>
                <w:b w:val="false"/>
                <w:i w:val="false"/>
                <w:color w:val="000000"/>
                <w:sz w:val="20"/>
              </w:rPr>
              <w:t>
"Қызылорда облысының құрылыс, 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6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268"/>
          <w:p>
            <w:pPr>
              <w:spacing w:after="20"/>
              <w:ind w:left="20"/>
              <w:jc w:val="both"/>
            </w:pPr>
            <w:r>
              <w:rPr>
                <w:rFonts w:ascii="Times New Roman"/>
                <w:b w:val="false"/>
                <w:i w:val="false"/>
                <w:color w:val="000000"/>
                <w:sz w:val="20"/>
              </w:rPr>
              <w:t>
Саяжай алабы (бағбандық) атауы қазақ тілінде;</w:t>
            </w:r>
            <w:r>
              <w:br/>
            </w:r>
            <w:r>
              <w:rPr>
                <w:rFonts w:ascii="Times New Roman"/>
                <w:b w:val="false"/>
                <w:i w:val="false"/>
                <w:color w:val="000000"/>
                <w:sz w:val="20"/>
              </w:rPr>
              <w:t>
</w:t>
            </w:r>
            <w:r>
              <w:rPr>
                <w:rFonts w:ascii="Times New Roman"/>
                <w:b w:val="false"/>
                <w:i w:val="false"/>
                <w:color w:val="000000"/>
                <w:sz w:val="20"/>
              </w:rPr>
              <w:t>Саяжай алабы (бағбандық) атауы орыс тілінде;</w:t>
            </w:r>
            <w:r>
              <w:br/>
            </w:r>
            <w:r>
              <w:rPr>
                <w:rFonts w:ascii="Times New Roman"/>
                <w:b w:val="false"/>
                <w:i w:val="false"/>
                <w:color w:val="000000"/>
                <w:sz w:val="20"/>
              </w:rPr>
              <w:t>
</w:t>
            </w:r>
            <w:r>
              <w:rPr>
                <w:rFonts w:ascii="Times New Roman"/>
                <w:b w:val="false"/>
                <w:i w:val="false"/>
                <w:color w:val="000000"/>
                <w:sz w:val="20"/>
              </w:rPr>
              <w:t>Бұзуға жататын аумақ;</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Бұзудың жоспарланған мерзімі</w:t>
            </w:r>
          </w:p>
          <w:bookmarkEnd w:id="2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өнеркәсібі бойынша статистикалық мәліметтер (тау-кен өндіру және карьерлерді қазу өнеркәсібінің көлемдері, басқа да металл емес минералдық өнімдер көлемі, жеңіл өнеркәсіп өнімінің көлемі, машина жасау өндірісінің көлемі, металлургия өнеркәсібі өнімдерінің көлемі, дайын металл бұйымдарының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6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70"/>
          <w:p>
            <w:pPr>
              <w:spacing w:after="20"/>
              <w:ind w:left="20"/>
              <w:jc w:val="both"/>
            </w:pP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w:t>
            </w:r>
            <w:r>
              <w:rPr>
                <w:rFonts w:ascii="Times New Roman"/>
                <w:b w:val="false"/>
                <w:i w:val="false"/>
                <w:color w:val="000000"/>
                <w:sz w:val="20"/>
              </w:rPr>
              <w:t>Статистикалық көрсеткіш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Өткен жылдың сәйкес кезеңімен салыстырғандағы динамикасы</w:t>
            </w:r>
          </w:p>
          <w:bookmarkEnd w:id="2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өнеркәсіп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27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27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кең таралған пайдалы қазбаларын өндіру бойынша деректері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27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274"/>
          <w:p>
            <w:pPr>
              <w:spacing w:after="20"/>
              <w:ind w:left="20"/>
              <w:jc w:val="both"/>
            </w:pPr>
            <w:r>
              <w:rPr>
                <w:rFonts w:ascii="Times New Roman"/>
                <w:b w:val="false"/>
                <w:i w:val="false"/>
                <w:color w:val="000000"/>
                <w:sz w:val="20"/>
              </w:rPr>
              <w:t>
Деректер тізбесі қазақ тілінде;</w:t>
            </w:r>
            <w:r>
              <w:br/>
            </w:r>
            <w:r>
              <w:rPr>
                <w:rFonts w:ascii="Times New Roman"/>
                <w:b w:val="false"/>
                <w:i w:val="false"/>
                <w:color w:val="000000"/>
                <w:sz w:val="20"/>
              </w:rPr>
              <w:t>
</w:t>
            </w:r>
            <w:r>
              <w:rPr>
                <w:rFonts w:ascii="Times New Roman"/>
                <w:b w:val="false"/>
                <w:i w:val="false"/>
                <w:color w:val="000000"/>
                <w:sz w:val="20"/>
              </w:rPr>
              <w:t>Деректер тізбесі орыс тілінде;</w:t>
            </w:r>
            <w:r>
              <w:br/>
            </w:r>
            <w:r>
              <w:rPr>
                <w:rFonts w:ascii="Times New Roman"/>
                <w:b w:val="false"/>
                <w:i w:val="false"/>
                <w:color w:val="000000"/>
                <w:sz w:val="20"/>
              </w:rPr>
              <w:t>
</w:t>
            </w:r>
            <w:r>
              <w:rPr>
                <w:rFonts w:ascii="Times New Roman"/>
                <w:b w:val="false"/>
                <w:i w:val="false"/>
                <w:color w:val="000000"/>
                <w:sz w:val="20"/>
              </w:rPr>
              <w:t>Есептілік кезеңі;</w:t>
            </w:r>
            <w:r>
              <w:br/>
            </w:r>
            <w:r>
              <w:rPr>
                <w:rFonts w:ascii="Times New Roman"/>
                <w:b w:val="false"/>
                <w:i w:val="false"/>
                <w:color w:val="000000"/>
                <w:sz w:val="20"/>
              </w:rPr>
              <w:t>
</w:t>
            </w:r>
            <w:r>
              <w:rPr>
                <w:rFonts w:ascii="Times New Roman"/>
                <w:b w:val="false"/>
                <w:i w:val="false"/>
                <w:color w:val="000000"/>
                <w:sz w:val="20"/>
              </w:rPr>
              <w:t>Ағымдағы есептілік кезеңі үшін өндіру көлемі;</w:t>
            </w:r>
            <w:r>
              <w:br/>
            </w:r>
            <w:r>
              <w:rPr>
                <w:rFonts w:ascii="Times New Roman"/>
                <w:b w:val="false"/>
                <w:i w:val="false"/>
                <w:color w:val="000000"/>
                <w:sz w:val="20"/>
              </w:rPr>
              <w:t>
Алдыңғы есептілік кезеңімен салыстыру</w:t>
            </w:r>
          </w:p>
          <w:bookmarkEnd w:id="2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кен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27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276"/>
          <w:p>
            <w:pPr>
              <w:spacing w:after="20"/>
              <w:ind w:left="20"/>
              <w:jc w:val="both"/>
            </w:pPr>
            <w:r>
              <w:rPr>
                <w:rFonts w:ascii="Times New Roman"/>
                <w:b w:val="false"/>
                <w:i w:val="false"/>
                <w:color w:val="000000"/>
                <w:sz w:val="20"/>
              </w:rPr>
              <w:t>
Кен орнының атауы қазақ тілінде;</w:t>
            </w:r>
            <w:r>
              <w:br/>
            </w:r>
            <w:r>
              <w:rPr>
                <w:rFonts w:ascii="Times New Roman"/>
                <w:b w:val="false"/>
                <w:i w:val="false"/>
                <w:color w:val="000000"/>
                <w:sz w:val="20"/>
              </w:rPr>
              <w:t>
</w:t>
            </w:r>
            <w:r>
              <w:rPr>
                <w:rFonts w:ascii="Times New Roman"/>
                <w:b w:val="false"/>
                <w:i w:val="false"/>
                <w:color w:val="000000"/>
                <w:sz w:val="20"/>
              </w:rPr>
              <w:t>Кен орнының атауы орыс тілінде;</w:t>
            </w:r>
            <w:r>
              <w:br/>
            </w:r>
            <w:r>
              <w:rPr>
                <w:rFonts w:ascii="Times New Roman"/>
                <w:b w:val="false"/>
                <w:i w:val="false"/>
                <w:color w:val="000000"/>
                <w:sz w:val="20"/>
              </w:rPr>
              <w:t>
</w:t>
            </w:r>
            <w:r>
              <w:rPr>
                <w:rFonts w:ascii="Times New Roman"/>
                <w:b w:val="false"/>
                <w:i w:val="false"/>
                <w:color w:val="000000"/>
                <w:sz w:val="20"/>
              </w:rPr>
              <w:t>Кен орынның түрі қазақ тілінде;</w:t>
            </w:r>
            <w:r>
              <w:br/>
            </w:r>
            <w:r>
              <w:rPr>
                <w:rFonts w:ascii="Times New Roman"/>
                <w:b w:val="false"/>
                <w:i w:val="false"/>
                <w:color w:val="000000"/>
                <w:sz w:val="20"/>
              </w:rPr>
              <w:t>
</w:t>
            </w:r>
            <w:r>
              <w:rPr>
                <w:rFonts w:ascii="Times New Roman"/>
                <w:b w:val="false"/>
                <w:i w:val="false"/>
                <w:color w:val="000000"/>
                <w:sz w:val="20"/>
              </w:rPr>
              <w:t>Кен орынның түрі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Қызмет көрсетуші ұйымы;</w:t>
            </w:r>
            <w:r>
              <w:br/>
            </w:r>
            <w:r>
              <w:rPr>
                <w:rFonts w:ascii="Times New Roman"/>
                <w:b w:val="false"/>
                <w:i w:val="false"/>
                <w:color w:val="000000"/>
                <w:sz w:val="20"/>
              </w:rPr>
              <w:t>
</w:t>
            </w:r>
            <w:r>
              <w:rPr>
                <w:rFonts w:ascii="Times New Roman"/>
                <w:b w:val="false"/>
                <w:i w:val="false"/>
                <w:color w:val="000000"/>
                <w:sz w:val="20"/>
              </w:rPr>
              <w:t>Кен орнының орналасуы;</w:t>
            </w:r>
            <w:r>
              <w:br/>
            </w:r>
            <w:r>
              <w:rPr>
                <w:rFonts w:ascii="Times New Roman"/>
                <w:b w:val="false"/>
                <w:i w:val="false"/>
                <w:color w:val="000000"/>
                <w:sz w:val="20"/>
              </w:rPr>
              <w:t>
Геопозициясы</w:t>
            </w:r>
          </w:p>
          <w:bookmarkEnd w:id="2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барлық қалалар мен елді мекендері бас жоспарларының схемалары және егжей-тегжейлі жоспарлау жобалары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27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278"/>
          <w:p>
            <w:pPr>
              <w:spacing w:after="20"/>
              <w:ind w:left="20"/>
              <w:jc w:val="both"/>
            </w:pPr>
            <w:r>
              <w:rPr>
                <w:rFonts w:ascii="Times New Roman"/>
                <w:b w:val="false"/>
                <w:i w:val="false"/>
                <w:color w:val="000000"/>
                <w:sz w:val="20"/>
              </w:rPr>
              <w:t>
"Қызылорда облысының құрылыс, сәулет және</w:t>
            </w:r>
            <w:r>
              <w:br/>
            </w:r>
            <w:r>
              <w:rPr>
                <w:rFonts w:ascii="Times New Roman"/>
                <w:b w:val="false"/>
                <w:i w:val="false"/>
                <w:color w:val="000000"/>
                <w:sz w:val="20"/>
              </w:rPr>
              <w:t>
</w:t>
            </w:r>
            <w:r>
              <w:rPr>
                <w:rFonts w:ascii="Times New Roman"/>
                <w:b w:val="false"/>
                <w:i w:val="false"/>
                <w:color w:val="000000"/>
                <w:sz w:val="20"/>
              </w:rPr>
              <w:t>қала құрылысы</w:t>
            </w:r>
            <w:r>
              <w:br/>
            </w:r>
            <w:r>
              <w:rPr>
                <w:rFonts w:ascii="Times New Roman"/>
                <w:b w:val="false"/>
                <w:i w:val="false"/>
                <w:color w:val="000000"/>
                <w:sz w:val="20"/>
              </w:rPr>
              <w:t>
басқармасы" мемлекеттік мекемесі</w:t>
            </w:r>
          </w:p>
          <w:bookmarkEnd w:id="278"/>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7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Жоба түрі қазақ тілінде;</w:t>
            </w:r>
            <w:r>
              <w:br/>
            </w:r>
            <w:r>
              <w:rPr>
                <w:rFonts w:ascii="Times New Roman"/>
                <w:b w:val="false"/>
                <w:i w:val="false"/>
                <w:color w:val="000000"/>
                <w:sz w:val="20"/>
              </w:rPr>
              <w:t>
</w:t>
            </w:r>
            <w:r>
              <w:rPr>
                <w:rFonts w:ascii="Times New Roman"/>
                <w:b w:val="false"/>
                <w:i w:val="false"/>
                <w:color w:val="000000"/>
                <w:sz w:val="20"/>
              </w:rPr>
              <w:t>Жоба түрі орыс тілінде;</w:t>
            </w:r>
            <w:r>
              <w:br/>
            </w:r>
            <w:r>
              <w:rPr>
                <w:rFonts w:ascii="Times New Roman"/>
                <w:b w:val="false"/>
                <w:i w:val="false"/>
                <w:color w:val="000000"/>
                <w:sz w:val="20"/>
              </w:rPr>
              <w:t>
</w:t>
            </w:r>
            <w:r>
              <w:rPr>
                <w:rFonts w:ascii="Times New Roman"/>
                <w:b w:val="false"/>
                <w:i w:val="false"/>
                <w:color w:val="000000"/>
                <w:sz w:val="20"/>
              </w:rPr>
              <w:t>Бастапқы жылға халық саны (жыл/адам);</w:t>
            </w:r>
            <w:r>
              <w:br/>
            </w:r>
            <w:r>
              <w:rPr>
                <w:rFonts w:ascii="Times New Roman"/>
                <w:b w:val="false"/>
                <w:i w:val="false"/>
                <w:color w:val="000000"/>
                <w:sz w:val="20"/>
              </w:rPr>
              <w:t>
</w:t>
            </w:r>
            <w:r>
              <w:rPr>
                <w:rFonts w:ascii="Times New Roman"/>
                <w:b w:val="false"/>
                <w:i w:val="false"/>
                <w:color w:val="000000"/>
                <w:sz w:val="20"/>
              </w:rPr>
              <w:t>Есептік мерзімге халық саны (жыл/адам);</w:t>
            </w:r>
            <w:r>
              <w:br/>
            </w:r>
            <w:r>
              <w:rPr>
                <w:rFonts w:ascii="Times New Roman"/>
                <w:b w:val="false"/>
                <w:i w:val="false"/>
                <w:color w:val="000000"/>
                <w:sz w:val="20"/>
              </w:rPr>
              <w:t>
</w:t>
            </w:r>
            <w:r>
              <w:rPr>
                <w:rFonts w:ascii="Times New Roman"/>
                <w:b w:val="false"/>
                <w:i w:val="false"/>
                <w:color w:val="000000"/>
                <w:sz w:val="20"/>
              </w:rPr>
              <w:t>Жобаға тапсырыс беруші қазақ тілінде;</w:t>
            </w:r>
            <w:r>
              <w:br/>
            </w:r>
            <w:r>
              <w:rPr>
                <w:rFonts w:ascii="Times New Roman"/>
                <w:b w:val="false"/>
                <w:i w:val="false"/>
                <w:color w:val="000000"/>
                <w:sz w:val="20"/>
              </w:rPr>
              <w:t>
</w:t>
            </w:r>
            <w:r>
              <w:rPr>
                <w:rFonts w:ascii="Times New Roman"/>
                <w:b w:val="false"/>
                <w:i w:val="false"/>
                <w:color w:val="000000"/>
                <w:sz w:val="20"/>
              </w:rPr>
              <w:t>Жобаға тапсырыс беруші орыс тілінде;</w:t>
            </w:r>
            <w:r>
              <w:br/>
            </w:r>
            <w:r>
              <w:rPr>
                <w:rFonts w:ascii="Times New Roman"/>
                <w:b w:val="false"/>
                <w:i w:val="false"/>
                <w:color w:val="000000"/>
                <w:sz w:val="20"/>
              </w:rPr>
              <w:t>
</w:t>
            </w:r>
            <w:r>
              <w:rPr>
                <w:rFonts w:ascii="Times New Roman"/>
                <w:b w:val="false"/>
                <w:i w:val="false"/>
                <w:color w:val="000000"/>
                <w:sz w:val="20"/>
              </w:rPr>
              <w:t>Жобаны әзірлеуші қазақ тілінде;</w:t>
            </w:r>
            <w:r>
              <w:br/>
            </w:r>
            <w:r>
              <w:rPr>
                <w:rFonts w:ascii="Times New Roman"/>
                <w:b w:val="false"/>
                <w:i w:val="false"/>
                <w:color w:val="000000"/>
                <w:sz w:val="20"/>
              </w:rPr>
              <w:t>
</w:t>
            </w:r>
            <w:r>
              <w:rPr>
                <w:rFonts w:ascii="Times New Roman"/>
                <w:b w:val="false"/>
                <w:i w:val="false"/>
                <w:color w:val="000000"/>
                <w:sz w:val="20"/>
              </w:rPr>
              <w:t>Жобаны әзірлеуші орыс тілінде;</w:t>
            </w:r>
            <w:r>
              <w:br/>
            </w:r>
            <w:r>
              <w:rPr>
                <w:rFonts w:ascii="Times New Roman"/>
                <w:b w:val="false"/>
                <w:i w:val="false"/>
                <w:color w:val="000000"/>
                <w:sz w:val="20"/>
              </w:rPr>
              <w:t>
</w:t>
            </w:r>
            <w:r>
              <w:rPr>
                <w:rFonts w:ascii="Times New Roman"/>
                <w:b w:val="false"/>
                <w:i w:val="false"/>
                <w:color w:val="000000"/>
                <w:sz w:val="20"/>
              </w:rPr>
              <w:t>Бекітілген күні, кіммен берілді, шешім нөмірі қазақ тілінде;</w:t>
            </w:r>
            <w:r>
              <w:br/>
            </w:r>
            <w:r>
              <w:rPr>
                <w:rFonts w:ascii="Times New Roman"/>
                <w:b w:val="false"/>
                <w:i w:val="false"/>
                <w:color w:val="000000"/>
                <w:sz w:val="20"/>
              </w:rPr>
              <w:t>
</w:t>
            </w:r>
            <w:r>
              <w:rPr>
                <w:rFonts w:ascii="Times New Roman"/>
                <w:b w:val="false"/>
                <w:i w:val="false"/>
                <w:color w:val="000000"/>
                <w:sz w:val="20"/>
              </w:rPr>
              <w:t>Бекітілген күні, кіммен берілді, шешім нөмірі орыс тілінде;</w:t>
            </w:r>
            <w:r>
              <w:br/>
            </w:r>
            <w:r>
              <w:rPr>
                <w:rFonts w:ascii="Times New Roman"/>
                <w:b w:val="false"/>
                <w:i w:val="false"/>
                <w:color w:val="000000"/>
                <w:sz w:val="20"/>
              </w:rPr>
              <w:t>
</w:t>
            </w:r>
            <w:r>
              <w:rPr>
                <w:rFonts w:ascii="Times New Roman"/>
                <w:b w:val="false"/>
                <w:i w:val="false"/>
                <w:color w:val="000000"/>
                <w:sz w:val="20"/>
              </w:rPr>
              <w:t>Нақты жай-күйі (жинақтылығы, әзірленген бағдарламасы Auto CAD, Cоreldraw және тағы басқа (бар болған жағдайда), әзірлеу/түзету сатысы) қазақ тілінде;</w:t>
            </w:r>
            <w:r>
              <w:br/>
            </w:r>
            <w:r>
              <w:rPr>
                <w:rFonts w:ascii="Times New Roman"/>
                <w:b w:val="false"/>
                <w:i w:val="false"/>
                <w:color w:val="000000"/>
                <w:sz w:val="20"/>
              </w:rPr>
              <w:t>
Нақты жай-күйі (жинақтылығы, әзірленген бағдарламасы Auto CAD, Cоreldraw және тағы басқа (бар болған жағдайда), әзірлеу/түзету сатысы) орыс тілінде</w:t>
            </w:r>
          </w:p>
          <w:bookmarkEnd w:id="2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коммерциялық мақсаттарда сатылған жер учаскілері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8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8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81"/>
          <w:p>
            <w:pPr>
              <w:spacing w:after="20"/>
              <w:ind w:left="20"/>
              <w:jc w:val="both"/>
            </w:pPr>
            <w:r>
              <w:rPr>
                <w:rFonts w:ascii="Times New Roman"/>
                <w:b w:val="false"/>
                <w:i w:val="false"/>
                <w:color w:val="000000"/>
                <w:sz w:val="20"/>
              </w:rPr>
              <w:t>
Қала /аудан атауы қазақ тілінде;</w:t>
            </w:r>
            <w:r>
              <w:br/>
            </w:r>
            <w:r>
              <w:rPr>
                <w:rFonts w:ascii="Times New Roman"/>
                <w:b w:val="false"/>
                <w:i w:val="false"/>
                <w:color w:val="000000"/>
                <w:sz w:val="20"/>
              </w:rPr>
              <w:t>
</w:t>
            </w:r>
            <w:r>
              <w:rPr>
                <w:rFonts w:ascii="Times New Roman"/>
                <w:b w:val="false"/>
                <w:i w:val="false"/>
                <w:color w:val="000000"/>
                <w:sz w:val="20"/>
              </w:rPr>
              <w:t>Қала /аудан атауы орыс тілінде;</w:t>
            </w:r>
            <w:r>
              <w:br/>
            </w:r>
            <w:r>
              <w:rPr>
                <w:rFonts w:ascii="Times New Roman"/>
                <w:b w:val="false"/>
                <w:i w:val="false"/>
                <w:color w:val="000000"/>
                <w:sz w:val="20"/>
              </w:rPr>
              <w:t>
</w:t>
            </w:r>
            <w:r>
              <w:rPr>
                <w:rFonts w:ascii="Times New Roman"/>
                <w:b w:val="false"/>
                <w:i w:val="false"/>
                <w:color w:val="000000"/>
                <w:sz w:val="20"/>
              </w:rPr>
              <w:t>Аукциондар саны;</w:t>
            </w:r>
            <w:r>
              <w:br/>
            </w:r>
            <w:r>
              <w:rPr>
                <w:rFonts w:ascii="Times New Roman"/>
                <w:b w:val="false"/>
                <w:i w:val="false"/>
                <w:color w:val="000000"/>
                <w:sz w:val="20"/>
              </w:rPr>
              <w:t>
</w:t>
            </w:r>
            <w:r>
              <w:rPr>
                <w:rFonts w:ascii="Times New Roman"/>
                <w:b w:val="false"/>
                <w:i w:val="false"/>
                <w:color w:val="000000"/>
                <w:sz w:val="20"/>
              </w:rPr>
              <w:t>Учаскелер саны;</w:t>
            </w:r>
            <w:r>
              <w:br/>
            </w:r>
            <w:r>
              <w:rPr>
                <w:rFonts w:ascii="Times New Roman"/>
                <w:b w:val="false"/>
                <w:i w:val="false"/>
                <w:color w:val="000000"/>
                <w:sz w:val="20"/>
              </w:rPr>
              <w:t>
</w:t>
            </w:r>
            <w:r>
              <w:rPr>
                <w:rFonts w:ascii="Times New Roman"/>
                <w:b w:val="false"/>
                <w:i w:val="false"/>
                <w:color w:val="000000"/>
                <w:sz w:val="20"/>
              </w:rPr>
              <w:t>Аукцион арқылы сатылған жер көлемі, гектар;</w:t>
            </w:r>
            <w:r>
              <w:br/>
            </w:r>
            <w:r>
              <w:rPr>
                <w:rFonts w:ascii="Times New Roman"/>
                <w:b w:val="false"/>
                <w:i w:val="false"/>
                <w:color w:val="000000"/>
                <w:sz w:val="20"/>
              </w:rPr>
              <w:t>
</w:t>
            </w:r>
            <w:r>
              <w:rPr>
                <w:rFonts w:ascii="Times New Roman"/>
                <w:b w:val="false"/>
                <w:i w:val="false"/>
                <w:color w:val="000000"/>
                <w:sz w:val="20"/>
              </w:rPr>
              <w:t>Бағасы, мың теңге;</w:t>
            </w:r>
            <w:r>
              <w:br/>
            </w:r>
            <w:r>
              <w:rPr>
                <w:rFonts w:ascii="Times New Roman"/>
                <w:b w:val="false"/>
                <w:i w:val="false"/>
                <w:color w:val="000000"/>
                <w:sz w:val="20"/>
              </w:rPr>
              <w:t>
</w:t>
            </w:r>
            <w:r>
              <w:rPr>
                <w:rFonts w:ascii="Times New Roman"/>
                <w:b w:val="false"/>
                <w:i w:val="false"/>
                <w:color w:val="000000"/>
                <w:sz w:val="20"/>
              </w:rPr>
              <w:t>Құқық түрі қазақ тілінде;</w:t>
            </w:r>
            <w:r>
              <w:br/>
            </w:r>
            <w:r>
              <w:rPr>
                <w:rFonts w:ascii="Times New Roman"/>
                <w:b w:val="false"/>
                <w:i w:val="false"/>
                <w:color w:val="000000"/>
                <w:sz w:val="20"/>
              </w:rPr>
              <w:t>
Құқық түрі орыс тілінде</w:t>
            </w:r>
          </w:p>
          <w:bookmarkEnd w:id="2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аудандар мен облыстық маңызы бар қалалар бөлінісінде жер санаттары бойынша жер қорын бөлу</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8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8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83"/>
          <w:p>
            <w:pPr>
              <w:spacing w:after="20"/>
              <w:ind w:left="20"/>
              <w:jc w:val="both"/>
            </w:pPr>
            <w:r>
              <w:rPr>
                <w:rFonts w:ascii="Times New Roman"/>
                <w:b w:val="false"/>
                <w:i w:val="false"/>
                <w:color w:val="000000"/>
                <w:sz w:val="20"/>
              </w:rPr>
              <w:t>
Аудандар мен облыстық маңызы бар қаланың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 мен облыстық маңызы бар қаланың атауы орыс тілінде;</w:t>
            </w:r>
            <w:r>
              <w:br/>
            </w:r>
            <w:r>
              <w:rPr>
                <w:rFonts w:ascii="Times New Roman"/>
                <w:b w:val="false"/>
                <w:i w:val="false"/>
                <w:color w:val="000000"/>
                <w:sz w:val="20"/>
              </w:rPr>
              <w:t>
</w:t>
            </w:r>
            <w:r>
              <w:rPr>
                <w:rFonts w:ascii="Times New Roman"/>
                <w:b w:val="false"/>
                <w:i w:val="false"/>
                <w:color w:val="000000"/>
                <w:sz w:val="20"/>
              </w:rPr>
              <w:t>Жер санатының атауы қазақ тілінде;</w:t>
            </w:r>
            <w:r>
              <w:br/>
            </w:r>
            <w:r>
              <w:rPr>
                <w:rFonts w:ascii="Times New Roman"/>
                <w:b w:val="false"/>
                <w:i w:val="false"/>
                <w:color w:val="000000"/>
                <w:sz w:val="20"/>
              </w:rPr>
              <w:t>
</w:t>
            </w:r>
            <w:r>
              <w:rPr>
                <w:rFonts w:ascii="Times New Roman"/>
                <w:b w:val="false"/>
                <w:i w:val="false"/>
                <w:color w:val="000000"/>
                <w:sz w:val="20"/>
              </w:rPr>
              <w:t>Жер санатының атауы орыс тілінде;</w:t>
            </w:r>
            <w:r>
              <w:br/>
            </w:r>
            <w:r>
              <w:rPr>
                <w:rFonts w:ascii="Times New Roman"/>
                <w:b w:val="false"/>
                <w:i w:val="false"/>
                <w:color w:val="000000"/>
                <w:sz w:val="20"/>
              </w:rPr>
              <w:t>
</w:t>
            </w:r>
            <w:r>
              <w:rPr>
                <w:rFonts w:ascii="Times New Roman"/>
                <w:b w:val="false"/>
                <w:i w:val="false"/>
                <w:color w:val="000000"/>
                <w:sz w:val="20"/>
              </w:rPr>
              <w:t>Әрбір санат бөлінісіндегі жер көлемі;</w:t>
            </w:r>
            <w:r>
              <w:br/>
            </w:r>
            <w:r>
              <w:rPr>
                <w:rFonts w:ascii="Times New Roman"/>
                <w:b w:val="false"/>
                <w:i w:val="false"/>
                <w:color w:val="000000"/>
                <w:sz w:val="20"/>
              </w:rPr>
              <w:t>
</w:t>
            </w:r>
            <w:r>
              <w:rPr>
                <w:rFonts w:ascii="Times New Roman"/>
                <w:b w:val="false"/>
                <w:i w:val="false"/>
                <w:color w:val="000000"/>
                <w:sz w:val="20"/>
              </w:rPr>
              <w:t>Есепті кезең;</w:t>
            </w:r>
            <w:r>
              <w:br/>
            </w:r>
            <w:r>
              <w:rPr>
                <w:rFonts w:ascii="Times New Roman"/>
                <w:b w:val="false"/>
                <w:i w:val="false"/>
                <w:color w:val="000000"/>
                <w:sz w:val="20"/>
              </w:rPr>
              <w:t>
Геопозициясы</w:t>
            </w:r>
          </w:p>
          <w:bookmarkEnd w:id="2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44" w:id="284"/>
    <w:p>
      <w:pPr>
        <w:spacing w:after="0"/>
        <w:ind w:left="0"/>
        <w:jc w:val="both"/>
      </w:pPr>
      <w:r>
        <w:rPr>
          <w:rFonts w:ascii="Times New Roman"/>
          <w:b w:val="false"/>
          <w:i w:val="false"/>
          <w:color w:val="000000"/>
          <w:sz w:val="28"/>
        </w:rPr>
        <w:t>
      Ескертпе:</w:t>
      </w:r>
    </w:p>
    <w:bookmarkEnd w:id="284"/>
    <w:bookmarkStart w:name="z1345" w:id="285"/>
    <w:p>
      <w:pPr>
        <w:spacing w:after="0"/>
        <w:ind w:left="0"/>
        <w:jc w:val="both"/>
      </w:pPr>
      <w:r>
        <w:rPr>
          <w:rFonts w:ascii="Times New Roman"/>
          <w:b w:val="false"/>
          <w:i w:val="false"/>
          <w:color w:val="000000"/>
          <w:sz w:val="28"/>
        </w:rPr>
        <w:t>
      Аббревиатуралардың толық жазылуы:</w:t>
      </w:r>
    </w:p>
    <w:bookmarkEnd w:id="285"/>
    <w:bookmarkStart w:name="z1346" w:id="286"/>
    <w:p>
      <w:pPr>
        <w:spacing w:after="0"/>
        <w:ind w:left="0"/>
        <w:jc w:val="both"/>
      </w:pPr>
      <w:r>
        <w:rPr>
          <w:rFonts w:ascii="Times New Roman"/>
          <w:b w:val="false"/>
          <w:i w:val="false"/>
          <w:color w:val="000000"/>
          <w:sz w:val="28"/>
        </w:rPr>
        <w:t>
      АЖО – автоматтандырылған жұмыс орны;</w:t>
      </w:r>
    </w:p>
    <w:bookmarkEnd w:id="286"/>
    <w:bookmarkStart w:name="z1347" w:id="287"/>
    <w:p>
      <w:pPr>
        <w:spacing w:after="0"/>
        <w:ind w:left="0"/>
        <w:jc w:val="both"/>
      </w:pPr>
      <w:r>
        <w:rPr>
          <w:rFonts w:ascii="Times New Roman"/>
          <w:b w:val="false"/>
          <w:i w:val="false"/>
          <w:color w:val="000000"/>
          <w:sz w:val="28"/>
        </w:rPr>
        <w:t>
      БСН – бизнес сәйкестендіру нөмірі;</w:t>
      </w:r>
    </w:p>
    <w:bookmarkEnd w:id="287"/>
    <w:bookmarkStart w:name="z1348" w:id="288"/>
    <w:p>
      <w:pPr>
        <w:spacing w:after="0"/>
        <w:ind w:left="0"/>
        <w:jc w:val="both"/>
      </w:pPr>
      <w:r>
        <w:rPr>
          <w:rFonts w:ascii="Times New Roman"/>
          <w:b w:val="false"/>
          <w:i w:val="false"/>
          <w:color w:val="000000"/>
          <w:sz w:val="28"/>
        </w:rPr>
        <w:t>
      Т.А.Ә. – тегі, аты, әкесінің аты;</w:t>
      </w:r>
    </w:p>
    <w:bookmarkEnd w:id="288"/>
    <w:bookmarkStart w:name="z1349" w:id="289"/>
    <w:p>
      <w:pPr>
        <w:spacing w:after="0"/>
        <w:ind w:left="0"/>
        <w:jc w:val="both"/>
      </w:pPr>
      <w:r>
        <w:rPr>
          <w:rFonts w:ascii="Times New Roman"/>
          <w:b w:val="false"/>
          <w:i w:val="false"/>
          <w:color w:val="000000"/>
          <w:sz w:val="28"/>
        </w:rPr>
        <w:t xml:space="preserve">
      ЖАО – жергілікті атқарушы орган; </w:t>
      </w:r>
    </w:p>
    <w:bookmarkEnd w:id="289"/>
    <w:bookmarkStart w:name="z1350" w:id="290"/>
    <w:p>
      <w:pPr>
        <w:spacing w:after="0"/>
        <w:ind w:left="0"/>
        <w:jc w:val="both"/>
      </w:pPr>
      <w:r>
        <w:rPr>
          <w:rFonts w:ascii="Times New Roman"/>
          <w:b w:val="false"/>
          <w:i w:val="false"/>
          <w:color w:val="000000"/>
          <w:sz w:val="28"/>
        </w:rPr>
        <w:t>
      ҚР –Қазақстан Республикасы;</w:t>
      </w:r>
    </w:p>
    <w:bookmarkEnd w:id="290"/>
    <w:bookmarkStart w:name="z1351" w:id="291"/>
    <w:p>
      <w:pPr>
        <w:spacing w:after="0"/>
        <w:ind w:left="0"/>
        <w:jc w:val="both"/>
      </w:pPr>
      <w:r>
        <w:rPr>
          <w:rFonts w:ascii="Times New Roman"/>
          <w:b w:val="false"/>
          <w:i w:val="false"/>
          <w:color w:val="000000"/>
          <w:sz w:val="28"/>
        </w:rPr>
        <w:t xml:space="preserve">
      ПИК – пәтер иелері кооперативі; </w:t>
      </w:r>
    </w:p>
    <w:bookmarkEnd w:id="291"/>
    <w:bookmarkStart w:name="z1352" w:id="292"/>
    <w:p>
      <w:pPr>
        <w:spacing w:after="0"/>
        <w:ind w:left="0"/>
        <w:jc w:val="both"/>
      </w:pPr>
      <w:r>
        <w:rPr>
          <w:rFonts w:ascii="Times New Roman"/>
          <w:b w:val="false"/>
          <w:i w:val="false"/>
          <w:color w:val="000000"/>
          <w:sz w:val="28"/>
        </w:rPr>
        <w:t>
      БАҚ – бұқаралық ақпарат құралдары;</w:t>
      </w:r>
    </w:p>
    <w:bookmarkEnd w:id="292"/>
    <w:bookmarkStart w:name="z1353" w:id="293"/>
    <w:p>
      <w:pPr>
        <w:spacing w:after="0"/>
        <w:ind w:left="0"/>
        <w:jc w:val="both"/>
      </w:pPr>
      <w:r>
        <w:rPr>
          <w:rFonts w:ascii="Times New Roman"/>
          <w:b w:val="false"/>
          <w:i w:val="false"/>
          <w:color w:val="000000"/>
          <w:sz w:val="28"/>
        </w:rPr>
        <w:t>
      ҮЕҰ – үкіметтік емес ұйымдар.</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