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7e44" w14:textId="5e67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атқарылуының кейбір мәселелері туралы" Қызылорда облысы әкімдігінің 2016 жылғы 10 маусымдағы № 486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13 желтоқсандағы № 119 қаулысы. Қызылорда облысының Әділет департаментінде 2019 жылғы 18 желтоқсанда № 7028 болып тіркелді. Күші жойылды - Қызылорда облысы әкімдігінің 2021 жылғы 27 тамыздағы № 346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27.08.2021 </w:t>
      </w:r>
      <w:r>
        <w:rPr>
          <w:rFonts w:ascii="Times New Roman"/>
          <w:b w:val="false"/>
          <w:i w:val="false"/>
          <w:color w:val="ff0000"/>
          <w:sz w:val="28"/>
        </w:rPr>
        <w:t>№ 346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"Бюджеттің атқарылуының кейбір мәселелері туралы" Қызылорда облысы әкімдігінің 2016 жылғы 10 маусымдағы </w:t>
      </w:r>
      <w:r>
        <w:rPr>
          <w:rFonts w:ascii="Times New Roman"/>
          <w:b w:val="false"/>
          <w:i w:val="false"/>
          <w:color w:val="000000"/>
          <w:sz w:val="28"/>
        </w:rPr>
        <w:t>№ 486</w:t>
      </w:r>
      <w:r>
        <w:rPr>
          <w:rFonts w:ascii="Times New Roman"/>
          <w:b w:val="false"/>
          <w:i w:val="false"/>
          <w:color w:val="000000"/>
          <w:sz w:val="28"/>
        </w:rPr>
        <w:t xml:space="preserve"> қаулысына (Нормативтік құқықтық актілерді мемлекеттік тіркеу тізілімінде 5559 нөмірімен тіркелген, "Әділет" ақпараттық-құқықтық жүйесінде 2016 жылғы 25 шілдеде, "Сыр бойы" және "Кызылординские вести" газеттерінде 2016 жылғы 30 шілдеде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 xml:space="preserve"> Облыстық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тізбесінде:</w:t>
      </w:r>
    </w:p>
    <w:bookmarkEnd w:id="2"/>
    <w:bookmarkStart w:name="z7" w:id="3"/>
    <w:p>
      <w:pPr>
        <w:spacing w:after="0"/>
        <w:ind w:left="0"/>
        <w:jc w:val="both"/>
      </w:pPr>
      <w:r>
        <w:rPr>
          <w:rFonts w:ascii="Times New Roman"/>
          <w:b w:val="false"/>
          <w:i w:val="false"/>
          <w:color w:val="000000"/>
          <w:sz w:val="28"/>
        </w:rPr>
        <w:t>
      реттік нөмірі он бесінші жол жаңа редакцияда жазылсын:</w:t>
      </w:r>
    </w:p>
    <w:bookmarkEnd w:id="3"/>
    <w:bookmarkStart w:name="z8" w:id="4"/>
    <w:p>
      <w:pPr>
        <w:spacing w:after="0"/>
        <w:ind w:left="0"/>
        <w:jc w:val="both"/>
      </w:pPr>
      <w:r>
        <w:rPr>
          <w:rFonts w:ascii="Times New Roman"/>
          <w:b w:val="false"/>
          <w:i w:val="false"/>
          <w:color w:val="000000"/>
          <w:sz w:val="28"/>
        </w:rPr>
        <w:t>
      "Аудандық (облыстық маңызы бар қалалардың) бюджеттерден облыстық бюджеттің ысырабын өтеуге арналған трансферттер түсімдері";</w:t>
      </w:r>
    </w:p>
    <w:bookmarkEnd w:id="4"/>
    <w:bookmarkStart w:name="z9" w:id="5"/>
    <w:p>
      <w:pPr>
        <w:spacing w:after="0"/>
        <w:ind w:left="0"/>
        <w:jc w:val="both"/>
      </w:pPr>
      <w:r>
        <w:rPr>
          <w:rFonts w:ascii="Times New Roman"/>
          <w:b w:val="false"/>
          <w:i w:val="false"/>
          <w:color w:val="000000"/>
          <w:sz w:val="28"/>
        </w:rPr>
        <w:t>
      реттік нөмірі жиырма алтыншы жол жаңа редакцияда жазылсын:</w:t>
      </w:r>
    </w:p>
    <w:bookmarkEnd w:id="5"/>
    <w:bookmarkStart w:name="z10" w:id="6"/>
    <w:p>
      <w:pPr>
        <w:spacing w:after="0"/>
        <w:ind w:left="0"/>
        <w:jc w:val="both"/>
      </w:pPr>
      <w:r>
        <w:rPr>
          <w:rFonts w:ascii="Times New Roman"/>
          <w:b w:val="false"/>
          <w:i w:val="false"/>
          <w:color w:val="000000"/>
          <w:sz w:val="28"/>
        </w:rPr>
        <w:t>
      "Облыстық бюджеттен берілген пайдаланылмаған бюджеттік кредиттерді аудандық (облыстық маңызы бар қалалардың) бюджеттерден қайтару";</w:t>
      </w:r>
    </w:p>
    <w:bookmarkEnd w:id="6"/>
    <w:bookmarkStart w:name="z11" w:id="7"/>
    <w:p>
      <w:pPr>
        <w:spacing w:after="0"/>
        <w:ind w:left="0"/>
        <w:jc w:val="both"/>
      </w:pPr>
      <w:r>
        <w:rPr>
          <w:rFonts w:ascii="Times New Roman"/>
          <w:b w:val="false"/>
          <w:i w:val="false"/>
          <w:color w:val="000000"/>
          <w:sz w:val="28"/>
        </w:rPr>
        <w:t>
      "Уәкілетті органдар" бағанындағы "Қазақстан Республикасы Ішкі істер министрлігі Қызылорда облысының Ішкі істер департаменті" ММ" деген сөздер "Қазақстан Республикасы Ішкі істер министрлігі Қызылорда облысының Полиция департаменті" ММ" деген сөздермен ауыстырылсын.</w:t>
      </w:r>
    </w:p>
    <w:bookmarkEnd w:id="7"/>
    <w:bookmarkStart w:name="z12" w:id="8"/>
    <w:p>
      <w:pPr>
        <w:spacing w:after="0"/>
        <w:ind w:left="0"/>
        <w:jc w:val="both"/>
      </w:pPr>
      <w:r>
        <w:rPr>
          <w:rFonts w:ascii="Times New Roman"/>
          <w:b w:val="false"/>
          <w:i w:val="false"/>
          <w:color w:val="000000"/>
          <w:sz w:val="28"/>
        </w:rPr>
        <w:t>
      2. "Қызылорда облысының қаржы басқармасы" мемлекеттік мекемесі заңнамада белгіленген тәртіппен осы қаулыдан туындайтын шараларды қабылдасын.</w:t>
      </w:r>
    </w:p>
    <w:bookmarkEnd w:id="8"/>
    <w:bookmarkStart w:name="z13" w:id="9"/>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