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338f" w14:textId="f3d3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Азық-түлік тауарларының өңірлік тұрақтандыру қорына сатып алынатын азық-түлік тауарларының тізбесін және шекті сауда үстемесін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3 желтоқсандағы № 108 қаулысы. Қызылорда облысының Әділет департаментінде 2019 жылғы 3 желтоқсанда № 6998 болып тіркелді. Күші жойылды - Қызылорда облысы әкімдігінің 2020 жылғы 18 маусымдағы № 55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18.06.2020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Республикасының 2005 жылғы 8 шілдедегі Заңының 7-бабы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17-11)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маңызы бар азық-түлік тауарларына бағаларды тұрақтандыру тетіктерін іске асырудың үлгілік қағидаларын бекіту туралы" Қазақстан Республикасы Ауыл шаруашылығы министрінің 2019 жылғы 29 шілдедегі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19123 нөмірімен тіркелген) және Қызылорда облысы бойынша әлеуметтік маңызы бар азық-түлік тауарларына бағаларды тұрақтандыру тетіктерін іске асыруды қамтамасыз ету жөніндегі комиссия отырысының 2019 жылғы 18 қазандағы № 1 хаттамасына сәйкес Қызылорда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Азық-түлік тауарларының өңірлік тұрақтандыру қорына сатып алынатын азық-түлік тауарларының тізбесі және шекті сауда үстемесі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осы қаулыдан туындайтын шараларды заңнамамен белгіленген тәртіппен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Б.Б. Намаевқа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2019 жылғы "3" желтоқсандағы № 108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 тауарларының өңірлік тұрақтандыру қорына сатып алынатын азық-түлік тауарларының тізбесі және шекті сауда үстемесі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6195"/>
        <w:gridCol w:w="2399"/>
        <w:gridCol w:w="2404"/>
      </w:tblGrid>
      <w:tr>
        <w:trPr>
          <w:trHeight w:val="30" w:hRule="atLeast"/>
        </w:trPr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Шекті сауда үстемесі (жеткізу құнын қоса есептегенде өнімді сатып алу бағасынан асырмай сату)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бидай ұны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сортты ұннан жасалған бидай наны (пішінді)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(өлшеніп салынатын)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 жармасы (дән, өлшеніп салынатын)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күріш (домалақ дәнді, өлшеніп салынатын)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Асханалық сәбіз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қауданды қырыққабат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Аққант – құмшекер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 (сүйекті жауырын-төс бөлігі)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сүт, майлылығы 2,5%, жұмсақ қаптамада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Майлылығы 2,5% айран, жұмсақ қаптамада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 (тұздалмаған, майлылығы кемінде 72,5%, толықтырғыштар және өсімдік майлары жоқ)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(І санатты)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тұзы ("Экстра"-дан басқа)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 майлылығы 5-9%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