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ef003" w14:textId="f0ef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2019 жылғы 15 қарашадағы № 98 қаулысы. Қызылорда облысының Әділет департаментінде 2019 жылғы 19 қарашада № 6972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16-бабының</w:t>
      </w:r>
      <w:r>
        <w:rPr>
          <w:rFonts w:ascii="Times New Roman"/>
          <w:b w:val="false"/>
          <w:i w:val="false"/>
          <w:color w:val="000000"/>
          <w:sz w:val="28"/>
        </w:rPr>
        <w:t xml:space="preserve"> 1-тармағына және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Қызылорда облысының әкімдігі ҚАУЛЫ ЕТЕДІ:</w:t>
      </w:r>
    </w:p>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Қызылорда облысы әкімдігінің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2. Қоса беріліп отырған:</w:t>
      </w:r>
    </w:p>
    <w:bookmarkEnd w:id="2"/>
    <w:bookmarkStart w:name="z7" w:id="3"/>
    <w:p>
      <w:pPr>
        <w:spacing w:after="0"/>
        <w:ind w:left="0"/>
        <w:jc w:val="both"/>
      </w:pPr>
      <w:r>
        <w:rPr>
          <w:rFonts w:ascii="Times New Roman"/>
          <w:b w:val="false"/>
          <w:i w:val="false"/>
          <w:color w:val="000000"/>
          <w:sz w:val="28"/>
        </w:rPr>
        <w:t xml:space="preserve">
      1) "Іздестіру қызметіне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"Жобалау қызметіне лицензия беру"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3) "Құрылыс-монтаждау жұмыстарына лицензия беру"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4)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xml:space="preserve">
      5) "Сәулет, қала құрылысы және құрылыс саласындағы жобаларды басқару жөніндегі ұйымдарды аккредиттеу"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7"/>
    <w:bookmarkStart w:name="z12" w:id="8"/>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М.Н. Делмұхановқа жүктелсін.</w:t>
      </w:r>
    </w:p>
    <w:bookmarkEnd w:id="8"/>
    <w:bookmarkStart w:name="z13"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 __________ № 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8" w:id="10"/>
    <w:p>
      <w:pPr>
        <w:spacing w:after="0"/>
        <w:ind w:left="0"/>
        <w:jc w:val="left"/>
      </w:pPr>
      <w:r>
        <w:rPr>
          <w:rFonts w:ascii="Times New Roman"/>
          <w:b/>
          <w:i w:val="false"/>
          <w:color w:val="000000"/>
        </w:rPr>
        <w:t xml:space="preserve"> Қызылорда облысы әкімдігінің күші жойылған кейбір қаулыларының тізбесі</w:t>
      </w:r>
    </w:p>
    <w:bookmarkEnd w:id="10"/>
    <w:bookmarkStart w:name="z19" w:id="11"/>
    <w:p>
      <w:pPr>
        <w:spacing w:after="0"/>
        <w:ind w:left="0"/>
        <w:jc w:val="both"/>
      </w:pPr>
      <w:r>
        <w:rPr>
          <w:rFonts w:ascii="Times New Roman"/>
          <w:b w:val="false"/>
          <w:i w:val="false"/>
          <w:color w:val="000000"/>
          <w:sz w:val="28"/>
        </w:rPr>
        <w:t xml:space="preserve">
      1. "Сәулет, қала құрылысы және құрылыс саласындағы мемлекеттіккөрсетілетін қызметтердің регламенттерін бекіту туралы" Қызылорда облысы әкімдігінің 2015 жылғы 12 маусымдағы </w:t>
      </w:r>
      <w:r>
        <w:rPr>
          <w:rFonts w:ascii="Times New Roman"/>
          <w:b w:val="false"/>
          <w:i w:val="false"/>
          <w:color w:val="000000"/>
          <w:sz w:val="28"/>
        </w:rPr>
        <w:t>№ 37</w:t>
      </w:r>
      <w:r>
        <w:rPr>
          <w:rFonts w:ascii="Times New Roman"/>
          <w:b w:val="false"/>
          <w:i w:val="false"/>
          <w:color w:val="000000"/>
          <w:sz w:val="28"/>
        </w:rPr>
        <w:t xml:space="preserve"> қаулысы (Нормативтік құқықтық актілерді мемлекеттік тіркеу тізілімінде 5068 нөмірімен тіркелген, "Сыр бойы" және "Кызылординские вести" газеттерінде 2015 жылғы 30 шілдеде және Қазақстан Республикасы нормативтікқұқықтық актілерінің "Әділет" ақпараттық-құқықтық жүйесінде 2015 жылғы 11 тамызда жарияланған).</w:t>
      </w:r>
    </w:p>
    <w:bookmarkEnd w:id="11"/>
    <w:bookmarkStart w:name="z20" w:id="12"/>
    <w:p>
      <w:pPr>
        <w:spacing w:after="0"/>
        <w:ind w:left="0"/>
        <w:jc w:val="both"/>
      </w:pPr>
      <w:r>
        <w:rPr>
          <w:rFonts w:ascii="Times New Roman"/>
          <w:b w:val="false"/>
          <w:i w:val="false"/>
          <w:color w:val="000000"/>
          <w:sz w:val="28"/>
        </w:rPr>
        <w:t xml:space="preserve">
      2. "Сәулет, қала құрылысы және құрылыс саласындағы мемлекеттік көрсетілетін қызметтердің регламенттерін бекіту туралы" Қызылорда облысы әкімдігінің 2015 жылғы 12 маусымдағы № 37 қаулысына өзгерістер енгізу туралы" Қызылорда облысы әкімдігінің 2016 жылғы 29 ақпандағы </w:t>
      </w:r>
      <w:r>
        <w:rPr>
          <w:rFonts w:ascii="Times New Roman"/>
          <w:b w:val="false"/>
          <w:i w:val="false"/>
          <w:color w:val="000000"/>
          <w:sz w:val="28"/>
        </w:rPr>
        <w:t>№ 366</w:t>
      </w:r>
      <w:r>
        <w:rPr>
          <w:rFonts w:ascii="Times New Roman"/>
          <w:b w:val="false"/>
          <w:i w:val="false"/>
          <w:color w:val="000000"/>
          <w:sz w:val="28"/>
        </w:rPr>
        <w:t xml:space="preserve"> қаулысы (Нормативтік құқықтық актілерді мемлекеттік тіркеу тізілімінде 5461 нөмірімен тіркелген, "Сыр бойы" және "Кызылординские вести" газеттерінде 2016 жылғы 30 сәуірде және Қазақстан Республикасы нормативтік құқықтық актілерінің "Әділет" ақпараттық-құқықтық жүйесінде 2016 жылғы 25 мамырда жарияланған).</w:t>
      </w:r>
    </w:p>
    <w:bookmarkEnd w:id="12"/>
    <w:bookmarkStart w:name="z21" w:id="13"/>
    <w:p>
      <w:pPr>
        <w:spacing w:after="0"/>
        <w:ind w:left="0"/>
        <w:jc w:val="both"/>
      </w:pPr>
      <w:r>
        <w:rPr>
          <w:rFonts w:ascii="Times New Roman"/>
          <w:b w:val="false"/>
          <w:i w:val="false"/>
          <w:color w:val="000000"/>
          <w:sz w:val="28"/>
        </w:rPr>
        <w:t xml:space="preserve">
      3. "Сәулет, қала құрылысы және құрылыс саласындағы жобаларды басқару жөніндегі ұйымдарды аккредиттеу" мемлекеттік көрсетілетін қызмет регламентін бекіту туралы" Қызылорда облысы әкімдігінің 2016 жылғы 31 наурыздағы </w:t>
      </w:r>
      <w:r>
        <w:rPr>
          <w:rFonts w:ascii="Times New Roman"/>
          <w:b w:val="false"/>
          <w:i w:val="false"/>
          <w:color w:val="000000"/>
          <w:sz w:val="28"/>
        </w:rPr>
        <w:t>№ 411</w:t>
      </w:r>
      <w:r>
        <w:rPr>
          <w:rFonts w:ascii="Times New Roman"/>
          <w:b w:val="false"/>
          <w:i w:val="false"/>
          <w:color w:val="000000"/>
          <w:sz w:val="28"/>
        </w:rPr>
        <w:t xml:space="preserve"> қаулысы (Нормативтік құқықтық актілерді мемлекеттік тіркеу тізілімінде 5494 нөмірімен тіркелген, Қазақстан Республикасы нормативтік құқықтық актілерінің "Әділет" ақпараттық-құқықтық жүйесінде 2016 жылғы 26 мамырда жарияланған).</w:t>
      </w:r>
    </w:p>
    <w:bookmarkEnd w:id="13"/>
    <w:bookmarkStart w:name="z22" w:id="14"/>
    <w:p>
      <w:pPr>
        <w:spacing w:after="0"/>
        <w:ind w:left="0"/>
        <w:jc w:val="both"/>
      </w:pPr>
      <w:r>
        <w:rPr>
          <w:rFonts w:ascii="Times New Roman"/>
          <w:b w:val="false"/>
          <w:i w:val="false"/>
          <w:color w:val="000000"/>
          <w:sz w:val="28"/>
        </w:rPr>
        <w:t xml:space="preserve">
      4. "Сәулет, қала құрылысы және құрылыс саласындағы мемлекеттік көрсетілетін қызметтердің регламенттерін бекіту туралы" Қызылорда облысы әкiмдiгiнiң 2015 жылғы 12 маусымдағы № 37 қаулысына өзгерiс енгiзу туралы" Қызылорда облысы әкiмдiгiнiң 2016 жылғы 7 қазандағы </w:t>
      </w:r>
      <w:r>
        <w:rPr>
          <w:rFonts w:ascii="Times New Roman"/>
          <w:b w:val="false"/>
          <w:i w:val="false"/>
          <w:color w:val="000000"/>
          <w:sz w:val="28"/>
        </w:rPr>
        <w:t>№ 600</w:t>
      </w:r>
      <w:r>
        <w:rPr>
          <w:rFonts w:ascii="Times New Roman"/>
          <w:b w:val="false"/>
          <w:i w:val="false"/>
          <w:color w:val="000000"/>
          <w:sz w:val="28"/>
        </w:rPr>
        <w:t xml:space="preserve"> қаулысы (Нормативтік құқықтық актілерді мемлекеттік тіркеу тізілімінде 5639 нөмірімен тіркелген, Қазақстан Республикасы нормативтік құқықтық актілерінің "Әділет" ақпараттық-құқықтық жүйесінде 2016 жылғы 24 қарашада жарияланған).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26" w:id="15"/>
    <w:p>
      <w:pPr>
        <w:spacing w:after="0"/>
        <w:ind w:left="0"/>
        <w:jc w:val="left"/>
      </w:pPr>
      <w:r>
        <w:rPr>
          <w:rFonts w:ascii="Times New Roman"/>
          <w:b/>
          <w:i w:val="false"/>
          <w:color w:val="000000"/>
        </w:rPr>
        <w:t xml:space="preserve"> "Іздестіру қызметіне лицензия беру" мемлекеттік көрсетілетін қызмет регламенті</w:t>
      </w:r>
    </w:p>
    <w:bookmarkEnd w:id="15"/>
    <w:bookmarkStart w:name="z27" w:id="16"/>
    <w:p>
      <w:pPr>
        <w:spacing w:after="0"/>
        <w:ind w:left="0"/>
        <w:jc w:val="left"/>
      </w:pPr>
      <w:r>
        <w:rPr>
          <w:rFonts w:ascii="Times New Roman"/>
          <w:b/>
          <w:i w:val="false"/>
          <w:color w:val="000000"/>
        </w:rPr>
        <w:t xml:space="preserve"> 1. Жалпы ережелер</w:t>
      </w:r>
    </w:p>
    <w:bookmarkEnd w:id="16"/>
    <w:bookmarkStart w:name="z28" w:id="17"/>
    <w:p>
      <w:pPr>
        <w:spacing w:after="0"/>
        <w:ind w:left="0"/>
        <w:jc w:val="both"/>
      </w:pPr>
      <w:r>
        <w:rPr>
          <w:rFonts w:ascii="Times New Roman"/>
          <w:b w:val="false"/>
          <w:i w:val="false"/>
          <w:color w:val="000000"/>
          <w:sz w:val="28"/>
        </w:rPr>
        <w:t>
      1. Көрсетілетін қызметті берушінің атауы: "Қызылорда облысының мемлекеттік сәулет-құрылыс бақылауы басқармасы" мемлекеттік мекемесі (бұдан әрі - көрсетілетін қызметті беруші).</w:t>
      </w:r>
    </w:p>
    <w:bookmarkEnd w:id="17"/>
    <w:bookmarkStart w:name="z29" w:id="18"/>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www.egov.kz "электрондық үкімет" веб-порталы" (бұдан әрі - портал) арқылы жүзеге асырылады.</w:t>
      </w:r>
    </w:p>
    <w:bookmarkEnd w:id="18"/>
    <w:bookmarkStart w:name="z30" w:id="19"/>
    <w:p>
      <w:pPr>
        <w:spacing w:after="0"/>
        <w:ind w:left="0"/>
        <w:jc w:val="both"/>
      </w:pPr>
      <w:r>
        <w:rPr>
          <w:rFonts w:ascii="Times New Roman"/>
          <w:b w:val="false"/>
          <w:i w:val="false"/>
          <w:color w:val="000000"/>
          <w:sz w:val="28"/>
        </w:rPr>
        <w:t>
      2. Мемлекеттік көрсетілетін қызмет нәтижесін ұсыну нысаны - электрондық түрде (толық автоматтандырылған).</w:t>
      </w:r>
    </w:p>
    <w:bookmarkEnd w:id="19"/>
    <w:bookmarkStart w:name="z31" w:id="20"/>
    <w:p>
      <w:pPr>
        <w:spacing w:after="0"/>
        <w:ind w:left="0"/>
        <w:jc w:val="both"/>
      </w:pPr>
      <w:r>
        <w:rPr>
          <w:rFonts w:ascii="Times New Roman"/>
          <w:b w:val="false"/>
          <w:i w:val="false"/>
          <w:color w:val="000000"/>
          <w:sz w:val="28"/>
        </w:rPr>
        <w:t xml:space="preserve">
      3. Мемлекеттік көрсетілетін қызмет нәтижесі - іздестіру қызметіне лицензия беру және лицензияны қайта ресімдеу (бұдан әрі - лицензия) немесе "Сәулет, қала құрылысы және құрылыс саласындағы мемлекеттік көрсетілетін қызмет стандарттарын бекіту туралы" Қазақстан Республикасы Ұлттық экономика министрі міндетін атқарушының 2015 жылғы 27 наурыздағы № 276 бұйрығымен (Нормативтік құқықтық актілерді мемлекеттік тіркеу тізілімінде 11133 нөмірімен тіркелген) бекітілген "Іздестіру қызметіне лицензия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 (бұдан әрі - дәлелді бас тарту).</w:t>
      </w:r>
    </w:p>
    <w:bookmarkEnd w:id="20"/>
    <w:bookmarkStart w:name="z32" w:id="21"/>
    <w:p>
      <w:pPr>
        <w:spacing w:after="0"/>
        <w:ind w:left="0"/>
        <w:jc w:val="both"/>
      </w:pPr>
      <w:r>
        <w:rPr>
          <w:rFonts w:ascii="Times New Roman"/>
          <w:b w:val="false"/>
          <w:i w:val="false"/>
          <w:color w:val="000000"/>
          <w:sz w:val="28"/>
        </w:rPr>
        <w:t>
      Көрсетілетін қызметті алушы жүгінген кезде мемлекеттік көрсетілетін қызмет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End w:id="21"/>
    <w:bookmarkStart w:name="z33" w:id="22"/>
    <w:p>
      <w:pPr>
        <w:spacing w:after="0"/>
        <w:ind w:left="0"/>
        <w:jc w:val="both"/>
      </w:pPr>
      <w:r>
        <w:rPr>
          <w:rFonts w:ascii="Times New Roman"/>
          <w:b w:val="false"/>
          <w:i w:val="false"/>
          <w:color w:val="000000"/>
          <w:sz w:val="28"/>
        </w:rPr>
        <w:t>
      Мемлекеттік көрсетілетін қызмет нәтижесін ұсыну - электронды түрде.</w:t>
      </w:r>
    </w:p>
    <w:bookmarkEnd w:id="22"/>
    <w:bookmarkStart w:name="z34" w:id="23"/>
    <w:p>
      <w:pPr>
        <w:spacing w:after="0"/>
        <w:ind w:left="0"/>
        <w:jc w:val="left"/>
      </w:pPr>
      <w:r>
        <w:rPr>
          <w:rFonts w:ascii="Times New Roman"/>
          <w:b/>
          <w:i w:val="false"/>
          <w:color w:val="000000"/>
        </w:rPr>
        <w:t xml:space="preserve"> 2. Мемлекеттік қызметті ақпараттық технологияларды қолдану арқылы көрсету процесіндегі көрсетілетін қызметті берушінің құрылымдық бөлімшелерінің (қызметкерлерінің) өзара іс-қимыл тәртібінің сипаттамасы</w:t>
      </w:r>
    </w:p>
    <w:bookmarkEnd w:id="23"/>
    <w:bookmarkStart w:name="z35" w:id="24"/>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алушының портал арқылы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топтамасымен электрондық құжат нысанындағы өтініш (бұдан әрі – электронды өтініш) жолдауы.</w:t>
      </w:r>
    </w:p>
    <w:bookmarkEnd w:id="24"/>
    <w:bookmarkStart w:name="z36" w:id="2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орындаудың ұзақтығы:</w:t>
      </w:r>
    </w:p>
    <w:bookmarkEnd w:id="25"/>
    <w:bookmarkStart w:name="z37" w:id="26"/>
    <w:p>
      <w:pPr>
        <w:spacing w:after="0"/>
        <w:ind w:left="0"/>
        <w:jc w:val="both"/>
      </w:pPr>
      <w:r>
        <w:rPr>
          <w:rFonts w:ascii="Times New Roman"/>
          <w:b w:val="false"/>
          <w:i w:val="false"/>
          <w:color w:val="000000"/>
          <w:sz w:val="28"/>
        </w:rPr>
        <w:t xml:space="preserve">
      1) көрсетілетін қызметті алушы порталда тіркеледі және көрсетілетін қызметті берушіге өзінің ЭЦҚ-мен куәландырылған электронды өтініш пен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жолдайды. Рәсімнің (іс-қимылдың) нәтижесі: көрсетілетін қызметті берушінің "Е-лицензиялау" мемлекеттік деректер қоры" ақпараттық жүйесінде (бұдан әрі – "Е-лицензиялау" МДҚ АЖ) электронды өтініштің түскені туралы мәртебенің көрсетілуі;</w:t>
      </w:r>
    </w:p>
    <w:bookmarkEnd w:id="26"/>
    <w:bookmarkStart w:name="z38" w:id="27"/>
    <w:p>
      <w:pPr>
        <w:spacing w:after="0"/>
        <w:ind w:left="0"/>
        <w:jc w:val="both"/>
      </w:pPr>
      <w:r>
        <w:rPr>
          <w:rFonts w:ascii="Times New Roman"/>
          <w:b w:val="false"/>
          <w:i w:val="false"/>
          <w:color w:val="000000"/>
          <w:sz w:val="28"/>
        </w:rPr>
        <w:t>
      2) көрсетілетін қызметті берушінің "Е-лицензиялау" МДҚ АЖ-нде жұмыс жасауға жауапты қызметкері өтінішті қабылдайды және құжаттарды көрсетілетін қызметті берушінің кеңсе қызметкеріне ұсынады (жиырма минуттан аспайды). Рәсімнің (іс-қимылдың) нәтижесі: көрсетілетін қызметті алушының "жеке кабинетінде" мемлекеттік қызмет көрсету үшін электронды өтініштің қабылданғаны және мемлекеттік қызмет нәтижесін алу күні мен уақыты бейнеленген мәртебенің көрсетілуі;</w:t>
      </w:r>
    </w:p>
    <w:bookmarkEnd w:id="27"/>
    <w:bookmarkStart w:name="z39" w:id="28"/>
    <w:p>
      <w:pPr>
        <w:spacing w:after="0"/>
        <w:ind w:left="0"/>
        <w:jc w:val="both"/>
      </w:pPr>
      <w:r>
        <w:rPr>
          <w:rFonts w:ascii="Times New Roman"/>
          <w:b w:val="false"/>
          <w:i w:val="false"/>
          <w:color w:val="000000"/>
          <w:sz w:val="28"/>
        </w:rPr>
        <w:t>
      3) көрсетілетін қызметті берушінің кеңсе қызметкері құжаттарды тіркейді (жиырма минуттан аспайды). Рәсімнің (іс-қимылдың) нәтижесі: құжаттардың көрсетілетін қызметті берушінің басшысына ұсынылуы;</w:t>
      </w:r>
    </w:p>
    <w:bookmarkEnd w:id="28"/>
    <w:bookmarkStart w:name="z40" w:id="29"/>
    <w:p>
      <w:pPr>
        <w:spacing w:after="0"/>
        <w:ind w:left="0"/>
        <w:jc w:val="both"/>
      </w:pPr>
      <w:r>
        <w:rPr>
          <w:rFonts w:ascii="Times New Roman"/>
          <w:b w:val="false"/>
          <w:i w:val="false"/>
          <w:color w:val="000000"/>
          <w:sz w:val="28"/>
        </w:rPr>
        <w:t>
      4) көрсетілетін қызметті берушінің басшысы құжаттарды қарайды және көрсетілетін қызметті берушінің жауапты орындаушысын айқындайды (бір сағат ішінде). Рәсімнің (іс-қимылдың) нәтижесі: құжаттардың көрсетілетін қызметті берушінің орындаушысына жолдануы;</w:t>
      </w:r>
    </w:p>
    <w:bookmarkEnd w:id="29"/>
    <w:bookmarkStart w:name="z41" w:id="30"/>
    <w:p>
      <w:pPr>
        <w:spacing w:after="0"/>
        <w:ind w:left="0"/>
        <w:jc w:val="both"/>
      </w:pPr>
      <w:r>
        <w:rPr>
          <w:rFonts w:ascii="Times New Roman"/>
          <w:b w:val="false"/>
          <w:i w:val="false"/>
          <w:color w:val="000000"/>
          <w:sz w:val="28"/>
        </w:rPr>
        <w:t>
      5) көрсетілетін қызметті берушінің орындаушысы ұсынылған құжаттардың толықтығын тексереді, ұсынылған құжаттардың толық болмау және (немесе) қолданылу мерзімі өткен құжаттарды ұсыну фактісі анықталған жағдайда, өтінішті одан әрі қараудан дәлелді бас тартуды дайындайды (бұдан әрі – өтінішті қараудан бас тарту) (екі жұмыс күні ішінде). Рәсімнің (іс-қимылдың) нәтижесі: көрсетілетін қызметті алушының "жеке кабинетіне" өтінішті қараудан бас тартудың жолдануы.</w:t>
      </w:r>
    </w:p>
    <w:bookmarkEnd w:id="30"/>
    <w:bookmarkStart w:name="z42" w:id="31"/>
    <w:p>
      <w:pPr>
        <w:spacing w:after="0"/>
        <w:ind w:left="0"/>
        <w:jc w:val="both"/>
      </w:pPr>
      <w:r>
        <w:rPr>
          <w:rFonts w:ascii="Times New Roman"/>
          <w:b w:val="false"/>
          <w:i w:val="false"/>
          <w:color w:val="000000"/>
          <w:sz w:val="28"/>
        </w:rPr>
        <w:t xml:space="preserve">
      Құжаттардың толық топтамасы ұсынылған жағдайда көрсетілетін қызметті берушінің орындаушысы көрсетілетін қызметті алушыны біліктілік талаптар мен лицензия беру негіздеріне сәйкестігін тексереді және лицензияны немесе дәлелді бас тартуды дайындайды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мерзімдерде). Рәсімнің (іс-қимылдың) нәтижесі: мемлекеттік көрсетілетін қызмет нәтижесінің көрсетілетін қызметті беруші басшысының "Е-лицензиялау" МДҚ АЖ-нде көрсетілуі;</w:t>
      </w:r>
    </w:p>
    <w:bookmarkEnd w:id="31"/>
    <w:bookmarkStart w:name="z43" w:id="32"/>
    <w:p>
      <w:pPr>
        <w:spacing w:after="0"/>
        <w:ind w:left="0"/>
        <w:jc w:val="both"/>
      </w:pPr>
      <w:r>
        <w:rPr>
          <w:rFonts w:ascii="Times New Roman"/>
          <w:b w:val="false"/>
          <w:i w:val="false"/>
          <w:color w:val="000000"/>
          <w:sz w:val="28"/>
        </w:rPr>
        <w:t>
      6) көрсетілетін қызметті берушінің басшысы мемлекеттік көрсетілетін қызмет нәтижесіне "Е-лицензиялау" МДҚ АЖ-нде өзінің ЭЦҚ арқылы қол қояды (бір сағат ішінде). Рәсімнің (іс-қимылдың) нәтижесі: мемлекеттік көрсетілетін қызмет нәтижесінің көрсетілетін қызметті алушының "жеке кабинетіне" жолдануы.</w:t>
      </w:r>
    </w:p>
    <w:bookmarkEnd w:id="32"/>
    <w:bookmarkStart w:name="z44" w:id="3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33"/>
    <w:bookmarkStart w:name="z45" w:id="34"/>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p>
    <w:bookmarkEnd w:id="34"/>
    <w:bookmarkStart w:name="z46" w:id="35"/>
    <w:p>
      <w:pPr>
        <w:spacing w:after="0"/>
        <w:ind w:left="0"/>
        <w:jc w:val="both"/>
      </w:pPr>
      <w:r>
        <w:rPr>
          <w:rFonts w:ascii="Times New Roman"/>
          <w:b w:val="false"/>
          <w:i w:val="false"/>
          <w:color w:val="000000"/>
          <w:sz w:val="28"/>
        </w:rPr>
        <w:t>
      1) көрсетілетін қызметті берушінің жауапты қызметкері;</w:t>
      </w:r>
    </w:p>
    <w:bookmarkEnd w:id="35"/>
    <w:bookmarkStart w:name="z47" w:id="36"/>
    <w:p>
      <w:pPr>
        <w:spacing w:after="0"/>
        <w:ind w:left="0"/>
        <w:jc w:val="both"/>
      </w:pPr>
      <w:r>
        <w:rPr>
          <w:rFonts w:ascii="Times New Roman"/>
          <w:b w:val="false"/>
          <w:i w:val="false"/>
          <w:color w:val="000000"/>
          <w:sz w:val="28"/>
        </w:rPr>
        <w:t xml:space="preserve">
      2) көрсетілетін қызметті берушінің кеңсе қызметкері; </w:t>
      </w:r>
    </w:p>
    <w:bookmarkEnd w:id="36"/>
    <w:bookmarkStart w:name="z48" w:id="37"/>
    <w:p>
      <w:pPr>
        <w:spacing w:after="0"/>
        <w:ind w:left="0"/>
        <w:jc w:val="both"/>
      </w:pPr>
      <w:r>
        <w:rPr>
          <w:rFonts w:ascii="Times New Roman"/>
          <w:b w:val="false"/>
          <w:i w:val="false"/>
          <w:color w:val="000000"/>
          <w:sz w:val="28"/>
        </w:rPr>
        <w:t>
      3) көрсетілетін қызметті берушінің басшысы;</w:t>
      </w:r>
    </w:p>
    <w:bookmarkEnd w:id="37"/>
    <w:bookmarkStart w:name="z49" w:id="38"/>
    <w:p>
      <w:pPr>
        <w:spacing w:after="0"/>
        <w:ind w:left="0"/>
        <w:jc w:val="both"/>
      </w:pPr>
      <w:r>
        <w:rPr>
          <w:rFonts w:ascii="Times New Roman"/>
          <w:b w:val="false"/>
          <w:i w:val="false"/>
          <w:color w:val="000000"/>
          <w:sz w:val="28"/>
        </w:rPr>
        <w:t>
      4) көрсетілетін қызметті берушінің орындаушысы.</w:t>
      </w:r>
    </w:p>
    <w:bookmarkEnd w:id="38"/>
    <w:bookmarkStart w:name="z50" w:id="39"/>
    <w:p>
      <w:pPr>
        <w:spacing w:after="0"/>
        <w:ind w:left="0"/>
        <w:jc w:val="both"/>
      </w:pPr>
      <w:r>
        <w:rPr>
          <w:rFonts w:ascii="Times New Roman"/>
          <w:b w:val="false"/>
          <w:i w:val="false"/>
          <w:color w:val="000000"/>
          <w:sz w:val="28"/>
        </w:rPr>
        <w:t xml:space="preserve">
      7. Мемлекеттік қызмет көрсету процесінде рәсімнің (іс-қимылдың) реттілігі,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9"/>
    <w:bookmarkStart w:name="z51" w:id="40"/>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мемлекеттік сәулет-құрылыс бақылауы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қосымша</w:t>
            </w:r>
          </w:p>
        </w:tc>
      </w:tr>
    </w:tbl>
    <w:bookmarkStart w:name="z55" w:id="41"/>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41"/>
    <w:bookmarkStart w:name="z56"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61" w:id="44"/>
    <w:p>
      <w:pPr>
        <w:spacing w:after="0"/>
        <w:ind w:left="0"/>
        <w:jc w:val="left"/>
      </w:pPr>
      <w:r>
        <w:rPr>
          <w:rFonts w:ascii="Times New Roman"/>
          <w:b/>
          <w:i w:val="false"/>
          <w:color w:val="000000"/>
        </w:rPr>
        <w:t xml:space="preserve"> "Жобалау қызметіне лицензия беру" мемлекеттік көрсетілетін қызмет регламенті</w:t>
      </w:r>
    </w:p>
    <w:bookmarkEnd w:id="44"/>
    <w:bookmarkStart w:name="z62" w:id="45"/>
    <w:p>
      <w:pPr>
        <w:spacing w:after="0"/>
        <w:ind w:left="0"/>
        <w:jc w:val="left"/>
      </w:pPr>
      <w:r>
        <w:rPr>
          <w:rFonts w:ascii="Times New Roman"/>
          <w:b/>
          <w:i w:val="false"/>
          <w:color w:val="000000"/>
        </w:rPr>
        <w:t xml:space="preserve"> 1. Жалпы ережелер</w:t>
      </w:r>
    </w:p>
    <w:bookmarkEnd w:id="45"/>
    <w:bookmarkStart w:name="z63" w:id="46"/>
    <w:p>
      <w:pPr>
        <w:spacing w:after="0"/>
        <w:ind w:left="0"/>
        <w:jc w:val="both"/>
      </w:pPr>
      <w:r>
        <w:rPr>
          <w:rFonts w:ascii="Times New Roman"/>
          <w:b w:val="false"/>
          <w:i w:val="false"/>
          <w:color w:val="000000"/>
          <w:sz w:val="28"/>
        </w:rPr>
        <w:t>
      1. Көрсетілетін қызметті берушінің атауы: "Қызылорда облысының мемлекеттік сәулет-құрылыс бақылауы басқармасы" мемлекеттік мекемесі (бұдан әрі - көрсетілетін қызметті беруші).</w:t>
      </w:r>
    </w:p>
    <w:bookmarkEnd w:id="46"/>
    <w:bookmarkStart w:name="z64" w:id="47"/>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www.egov.kz "электрондық үкімет" веб-порталы" (бұдан әрі - портал) арқылы жүзеге асырылады.</w:t>
      </w:r>
    </w:p>
    <w:bookmarkEnd w:id="47"/>
    <w:bookmarkStart w:name="z65" w:id="48"/>
    <w:p>
      <w:pPr>
        <w:spacing w:after="0"/>
        <w:ind w:left="0"/>
        <w:jc w:val="both"/>
      </w:pPr>
      <w:r>
        <w:rPr>
          <w:rFonts w:ascii="Times New Roman"/>
          <w:b w:val="false"/>
          <w:i w:val="false"/>
          <w:color w:val="000000"/>
          <w:sz w:val="28"/>
        </w:rPr>
        <w:t>
      2. Мемлекеттік көрсетілетін қызмет нәтижесін ұсыну нысаны - электрондық түрде (толық автоматтандырылған).</w:t>
      </w:r>
    </w:p>
    <w:bookmarkEnd w:id="48"/>
    <w:bookmarkStart w:name="z66" w:id="49"/>
    <w:p>
      <w:pPr>
        <w:spacing w:after="0"/>
        <w:ind w:left="0"/>
        <w:jc w:val="both"/>
      </w:pPr>
      <w:r>
        <w:rPr>
          <w:rFonts w:ascii="Times New Roman"/>
          <w:b w:val="false"/>
          <w:i w:val="false"/>
          <w:color w:val="000000"/>
          <w:sz w:val="28"/>
        </w:rPr>
        <w:t xml:space="preserve">
      3. Мемлекеттік көрсетілетін қызмет нәтижесі - жобалау қызметіне лицензия беру және лицензияны қайта ресімдеу (бұдан әрі - лицензия) немесе "Сәулет, қала құрылысы және құрылыс саласындағы мемлекеттік көрсетілетін қызмет стандарттарын бекіту туралы" Қазақстан Республикасы Ұлттық экономика министрі міндетін атқарушының 2015 жылғы 27 наурыздағы № 276 бұйрығымен (Нормативтік құқықтық актілерді мемлекеттік тіркеу тізілімінде 11133 нөмірімен тіркелген) бекітілген "Жобалау қызметіне лицензия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 (бұдан әрі - дәлелді бас тарту).</w:t>
      </w:r>
    </w:p>
    <w:bookmarkEnd w:id="49"/>
    <w:bookmarkStart w:name="z67" w:id="50"/>
    <w:p>
      <w:pPr>
        <w:spacing w:after="0"/>
        <w:ind w:left="0"/>
        <w:jc w:val="both"/>
      </w:pPr>
      <w:r>
        <w:rPr>
          <w:rFonts w:ascii="Times New Roman"/>
          <w:b w:val="false"/>
          <w:i w:val="false"/>
          <w:color w:val="000000"/>
          <w:sz w:val="28"/>
        </w:rPr>
        <w:t>
      Көрсетілетін қызметті алушы жүгінген кезде мемлекеттік көрсетілетін қызмет нәтижесі көрсетілетін қызметті берушінің уәкілетті тұлғасының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End w:id="50"/>
    <w:bookmarkStart w:name="z68" w:id="51"/>
    <w:p>
      <w:pPr>
        <w:spacing w:after="0"/>
        <w:ind w:left="0"/>
        <w:jc w:val="both"/>
      </w:pPr>
      <w:r>
        <w:rPr>
          <w:rFonts w:ascii="Times New Roman"/>
          <w:b w:val="false"/>
          <w:i w:val="false"/>
          <w:color w:val="000000"/>
          <w:sz w:val="28"/>
        </w:rPr>
        <w:t>
      Мемлекеттік көрсетілетін қызмет нәтижесін ұсыну - электронды түрде.</w:t>
      </w:r>
    </w:p>
    <w:bookmarkEnd w:id="51"/>
    <w:bookmarkStart w:name="z69" w:id="52"/>
    <w:p>
      <w:pPr>
        <w:spacing w:after="0"/>
        <w:ind w:left="0"/>
        <w:jc w:val="left"/>
      </w:pPr>
      <w:r>
        <w:rPr>
          <w:rFonts w:ascii="Times New Roman"/>
          <w:b/>
          <w:i w:val="false"/>
          <w:color w:val="000000"/>
        </w:rPr>
        <w:t xml:space="preserve"> 2. Мемлекеттік қызметті ақпараттық технологияларды қолдану арқылы көрсету процесіндегі көрсетілетін қызметті берушінің құрылымдық бөлімшелерінің (қызметкерлерінің) өзара іс-қимыл тәртібінің сипаттамасы</w:t>
      </w:r>
    </w:p>
    <w:bookmarkEnd w:id="52"/>
    <w:bookmarkStart w:name="z70" w:id="53"/>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алушының портал арқылы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топтамасымен электрондық құжат нысанындағы өтініш (бұдан әрі – электронды өтініш) жолдауы.</w:t>
      </w:r>
    </w:p>
    <w:bookmarkEnd w:id="53"/>
    <w:bookmarkStart w:name="z71" w:id="5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орындаудың ұзақтығы:</w:t>
      </w:r>
    </w:p>
    <w:bookmarkEnd w:id="54"/>
    <w:bookmarkStart w:name="z72" w:id="55"/>
    <w:p>
      <w:pPr>
        <w:spacing w:after="0"/>
        <w:ind w:left="0"/>
        <w:jc w:val="both"/>
      </w:pPr>
      <w:r>
        <w:rPr>
          <w:rFonts w:ascii="Times New Roman"/>
          <w:b w:val="false"/>
          <w:i w:val="false"/>
          <w:color w:val="000000"/>
          <w:sz w:val="28"/>
        </w:rPr>
        <w:t xml:space="preserve">
      1) көрсетілетін қызметті алушы порталда тіркеледі және көрсетілетін қызметті берушіге өзінің ЭЦҚ-мен куәландырылған электронды өтініш пен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жолдайды. Рәсімнің (іс-қимылдың) нәтижесі: көрсетілетін қызметті берушінің "Е-лицензиялау" мемлекеттік деректер қоры" ақпараттық жүйесінде (бұдан әрі – "Е-лицензиялау" МДҚ АЖ) электронды өтініштің түскені туралы мәртебенің көрсетілуі;</w:t>
      </w:r>
    </w:p>
    <w:bookmarkEnd w:id="55"/>
    <w:bookmarkStart w:name="z73" w:id="56"/>
    <w:p>
      <w:pPr>
        <w:spacing w:after="0"/>
        <w:ind w:left="0"/>
        <w:jc w:val="both"/>
      </w:pPr>
      <w:r>
        <w:rPr>
          <w:rFonts w:ascii="Times New Roman"/>
          <w:b w:val="false"/>
          <w:i w:val="false"/>
          <w:color w:val="000000"/>
          <w:sz w:val="28"/>
        </w:rPr>
        <w:t>
      2) көрсетілетін қызметті берушінің "Е-лицензиялау" МДҚ АЖ-нде жұмыс жасауға жауапты қызметкері өтінішті қабылдайды және құжаттарды көрсетілетін қызметті берушінің кеңсе қызметкеріне ұсынады (жиырма минуттан аспайды). Рәсімнің (іс-қимылдың) нәтижесі: көрсетілетін қызметті алушының "жеке кабинетінде" мемлекеттік қызмет көрсету үшін электронды өтініштің қабылданғаны және мемлекеттік қызмет нәтижесін алу күні мен уақыты бейнеленген мәртебенің көрсетілуі;</w:t>
      </w:r>
    </w:p>
    <w:bookmarkEnd w:id="56"/>
    <w:bookmarkStart w:name="z74" w:id="57"/>
    <w:p>
      <w:pPr>
        <w:spacing w:after="0"/>
        <w:ind w:left="0"/>
        <w:jc w:val="both"/>
      </w:pPr>
      <w:r>
        <w:rPr>
          <w:rFonts w:ascii="Times New Roman"/>
          <w:b w:val="false"/>
          <w:i w:val="false"/>
          <w:color w:val="000000"/>
          <w:sz w:val="28"/>
        </w:rPr>
        <w:t>
      3) көрсетілетін қызметті берушінің кеңсе қызметкері құжаттарды тіркейді (жиырма минуттан аспайды). Рәсімнің (іс-қимылдың) нәтижесі: құжаттардың көрсетілетін қызметті берушінің басшысына ұсынылуы;</w:t>
      </w:r>
    </w:p>
    <w:bookmarkEnd w:id="57"/>
    <w:bookmarkStart w:name="z75" w:id="58"/>
    <w:p>
      <w:pPr>
        <w:spacing w:after="0"/>
        <w:ind w:left="0"/>
        <w:jc w:val="both"/>
      </w:pPr>
      <w:r>
        <w:rPr>
          <w:rFonts w:ascii="Times New Roman"/>
          <w:b w:val="false"/>
          <w:i w:val="false"/>
          <w:color w:val="000000"/>
          <w:sz w:val="28"/>
        </w:rPr>
        <w:t>
      4) көрсетілетін қызметті берушінің басшысы құжаттарды қарайды және көрсетілетін қызметті берушінің жауапты орындаушысын айқындайды (бір сағат ішінде). Рәсімнің (іс-қимылдың) нәтижесі: құжаттардың көрсетілетін қызметті берушінің орындаушысына жолдануы;</w:t>
      </w:r>
    </w:p>
    <w:bookmarkEnd w:id="58"/>
    <w:bookmarkStart w:name="z76" w:id="59"/>
    <w:p>
      <w:pPr>
        <w:spacing w:after="0"/>
        <w:ind w:left="0"/>
        <w:jc w:val="both"/>
      </w:pPr>
      <w:r>
        <w:rPr>
          <w:rFonts w:ascii="Times New Roman"/>
          <w:b w:val="false"/>
          <w:i w:val="false"/>
          <w:color w:val="000000"/>
          <w:sz w:val="28"/>
        </w:rPr>
        <w:t>
      5) көрсетілетін қызметті берушінің орындаушысы ұсынылған құжаттардың толықтығын тексереді, ұсынылған құжаттардың толық болмау және (немесе) қолданылу мерзімі өткен құжаттарды ұсыну фактісі анықталған жағдайда, өтінішті одан әрі қараудан дәлелді бас тартуды дайындайды (бұдан әрі – өтінішті қараудан бас тарту) (екі жұмыс күні ішінде). Рәсімнің (іс-қимылдың) нәтижесі: көрсетілетін қызметті алушының "жеке кабинетіне" өтінішті қараудан бас тартудың жолдануы.</w:t>
      </w:r>
    </w:p>
    <w:bookmarkEnd w:id="59"/>
    <w:bookmarkStart w:name="z77" w:id="60"/>
    <w:p>
      <w:pPr>
        <w:spacing w:after="0"/>
        <w:ind w:left="0"/>
        <w:jc w:val="both"/>
      </w:pPr>
      <w:r>
        <w:rPr>
          <w:rFonts w:ascii="Times New Roman"/>
          <w:b w:val="false"/>
          <w:i w:val="false"/>
          <w:color w:val="000000"/>
          <w:sz w:val="28"/>
        </w:rPr>
        <w:t xml:space="preserve">
      Құжаттардың толық топтамасы ұсынылған жағдайда көрсетілетін қызметті берушінің орындаушысы көрсетілетін қызметті алушыны біліктілік талаптар мен лицензия беру негіздеріне сәйкестігін тексереді және лицензияны немесе дәлелді бас тартуды дайындайды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мерзімдерде). Рәсімнің (іс-қимылдың) нәтижесі: мемлекеттік көрсетілетін қызмет нәтижесінің көрсетілетін қызметті беруші басшысының "Е-лицензиялау" МДҚ АЖ-нде көрсетілуі;</w:t>
      </w:r>
    </w:p>
    <w:bookmarkEnd w:id="60"/>
    <w:bookmarkStart w:name="z78" w:id="61"/>
    <w:p>
      <w:pPr>
        <w:spacing w:after="0"/>
        <w:ind w:left="0"/>
        <w:jc w:val="both"/>
      </w:pPr>
      <w:r>
        <w:rPr>
          <w:rFonts w:ascii="Times New Roman"/>
          <w:b w:val="false"/>
          <w:i w:val="false"/>
          <w:color w:val="000000"/>
          <w:sz w:val="28"/>
        </w:rPr>
        <w:t>
      6) көрсетілетін қызметті берушінің басшысы мемлекеттік көрсетілетін қызмет нәтижесіне "Е-лицензиялау" МДҚ АЖ-нде өзінің ЭЦҚ арқылы қол қояды (бір сағат ішінде). Рәсімнің (іс-қимылдың) нәтижесі: мемлекеттік көрсетілетін қызмет нәтижесінің көрсетілетін қызметті алушының "жеке кабинетіне" жолдануы.</w:t>
      </w:r>
    </w:p>
    <w:bookmarkEnd w:id="61"/>
    <w:bookmarkStart w:name="z79" w:id="6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62"/>
    <w:bookmarkStart w:name="z80" w:id="63"/>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p>
    <w:bookmarkEnd w:id="63"/>
    <w:bookmarkStart w:name="z81" w:id="64"/>
    <w:p>
      <w:pPr>
        <w:spacing w:after="0"/>
        <w:ind w:left="0"/>
        <w:jc w:val="both"/>
      </w:pPr>
      <w:r>
        <w:rPr>
          <w:rFonts w:ascii="Times New Roman"/>
          <w:b w:val="false"/>
          <w:i w:val="false"/>
          <w:color w:val="000000"/>
          <w:sz w:val="28"/>
        </w:rPr>
        <w:t>
      1) көрсетілетін қызметті берушінің жауапты қызметкері;</w:t>
      </w:r>
    </w:p>
    <w:bookmarkEnd w:id="64"/>
    <w:bookmarkStart w:name="z82" w:id="65"/>
    <w:p>
      <w:pPr>
        <w:spacing w:after="0"/>
        <w:ind w:left="0"/>
        <w:jc w:val="both"/>
      </w:pPr>
      <w:r>
        <w:rPr>
          <w:rFonts w:ascii="Times New Roman"/>
          <w:b w:val="false"/>
          <w:i w:val="false"/>
          <w:color w:val="000000"/>
          <w:sz w:val="28"/>
        </w:rPr>
        <w:t xml:space="preserve">
      2) көрсетілетін қызметті берушінің кеңсе қызметкері; </w:t>
      </w:r>
    </w:p>
    <w:bookmarkEnd w:id="65"/>
    <w:bookmarkStart w:name="z83" w:id="66"/>
    <w:p>
      <w:pPr>
        <w:spacing w:after="0"/>
        <w:ind w:left="0"/>
        <w:jc w:val="both"/>
      </w:pPr>
      <w:r>
        <w:rPr>
          <w:rFonts w:ascii="Times New Roman"/>
          <w:b w:val="false"/>
          <w:i w:val="false"/>
          <w:color w:val="000000"/>
          <w:sz w:val="28"/>
        </w:rPr>
        <w:t>
      3) көрсетілетін қызметті берушінің басшысы;</w:t>
      </w:r>
    </w:p>
    <w:bookmarkEnd w:id="66"/>
    <w:bookmarkStart w:name="z84" w:id="67"/>
    <w:p>
      <w:pPr>
        <w:spacing w:after="0"/>
        <w:ind w:left="0"/>
        <w:jc w:val="both"/>
      </w:pPr>
      <w:r>
        <w:rPr>
          <w:rFonts w:ascii="Times New Roman"/>
          <w:b w:val="false"/>
          <w:i w:val="false"/>
          <w:color w:val="000000"/>
          <w:sz w:val="28"/>
        </w:rPr>
        <w:t>
      4) көрсетілетін қызметті берушінің орындаушысы.</w:t>
      </w:r>
    </w:p>
    <w:bookmarkEnd w:id="67"/>
    <w:bookmarkStart w:name="z85" w:id="68"/>
    <w:p>
      <w:pPr>
        <w:spacing w:after="0"/>
        <w:ind w:left="0"/>
        <w:jc w:val="both"/>
      </w:pPr>
      <w:r>
        <w:rPr>
          <w:rFonts w:ascii="Times New Roman"/>
          <w:b w:val="false"/>
          <w:i w:val="false"/>
          <w:color w:val="000000"/>
          <w:sz w:val="28"/>
        </w:rPr>
        <w:t xml:space="preserve">
      7. Мемлекеттік қызмет көрсету процесінде рәсімнің (іс-қимылдың) реттілігі,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68"/>
    <w:bookmarkStart w:name="z86" w:id="69"/>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мемлекеттік сәулет-құрылыс бақылауы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қосымша</w:t>
            </w:r>
          </w:p>
        </w:tc>
      </w:tr>
    </w:tbl>
    <w:bookmarkStart w:name="z90" w:id="70"/>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70"/>
    <w:bookmarkStart w:name="z91"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қаулысымен бекітілген</w:t>
            </w:r>
          </w:p>
        </w:tc>
      </w:tr>
    </w:tbl>
    <w:bookmarkStart w:name="z96" w:id="73"/>
    <w:p>
      <w:pPr>
        <w:spacing w:after="0"/>
        <w:ind w:left="0"/>
        <w:jc w:val="left"/>
      </w:pPr>
      <w:r>
        <w:rPr>
          <w:rFonts w:ascii="Times New Roman"/>
          <w:b/>
          <w:i w:val="false"/>
          <w:color w:val="000000"/>
        </w:rPr>
        <w:t xml:space="preserve"> "Құрылыс-монтаждау жұмыстарына лицензия беру" мемлекеттік көрсетілетін қызмет регламенті</w:t>
      </w:r>
    </w:p>
    <w:bookmarkEnd w:id="73"/>
    <w:bookmarkStart w:name="z97" w:id="74"/>
    <w:p>
      <w:pPr>
        <w:spacing w:after="0"/>
        <w:ind w:left="0"/>
        <w:jc w:val="left"/>
      </w:pPr>
      <w:r>
        <w:rPr>
          <w:rFonts w:ascii="Times New Roman"/>
          <w:b/>
          <w:i w:val="false"/>
          <w:color w:val="000000"/>
        </w:rPr>
        <w:t xml:space="preserve"> 1. Жалпы ережелер</w:t>
      </w:r>
    </w:p>
    <w:bookmarkEnd w:id="74"/>
    <w:bookmarkStart w:name="z98" w:id="75"/>
    <w:p>
      <w:pPr>
        <w:spacing w:after="0"/>
        <w:ind w:left="0"/>
        <w:jc w:val="both"/>
      </w:pPr>
      <w:r>
        <w:rPr>
          <w:rFonts w:ascii="Times New Roman"/>
          <w:b w:val="false"/>
          <w:i w:val="false"/>
          <w:color w:val="000000"/>
          <w:sz w:val="28"/>
        </w:rPr>
        <w:t>
      1. Көрсетілетін қызметті берушінің атауы: "Қызылорда облысының мемлекеттік сәулет-құрылыс бақылауы басқармасы" мемлекеттік мекемесі (бұдан әрі - көрсетілетін қызметті беруші). Өтініштерді қабылдау және мемлекеттік көрсетілетін қызмет нәтижелерін беру www.egov.kz "электрондық үкімет" веб-порталы" (бұдан әрі - портал) арқылы жүзеге асырылады.</w:t>
      </w:r>
    </w:p>
    <w:bookmarkEnd w:id="75"/>
    <w:bookmarkStart w:name="z99" w:id="76"/>
    <w:p>
      <w:pPr>
        <w:spacing w:after="0"/>
        <w:ind w:left="0"/>
        <w:jc w:val="both"/>
      </w:pPr>
      <w:r>
        <w:rPr>
          <w:rFonts w:ascii="Times New Roman"/>
          <w:b w:val="false"/>
          <w:i w:val="false"/>
          <w:color w:val="000000"/>
          <w:sz w:val="28"/>
        </w:rPr>
        <w:t>
      2. Мемлекеттік көрсетілетін қызмет нәтижесін ұсыну нысаны - электрондық түрде (толық автоматтандырылған).</w:t>
      </w:r>
    </w:p>
    <w:bookmarkEnd w:id="76"/>
    <w:bookmarkStart w:name="z100" w:id="77"/>
    <w:p>
      <w:pPr>
        <w:spacing w:after="0"/>
        <w:ind w:left="0"/>
        <w:jc w:val="both"/>
      </w:pPr>
      <w:r>
        <w:rPr>
          <w:rFonts w:ascii="Times New Roman"/>
          <w:b w:val="false"/>
          <w:i w:val="false"/>
          <w:color w:val="000000"/>
          <w:sz w:val="28"/>
        </w:rPr>
        <w:t xml:space="preserve">
      3. Мемлекеттік көрсетілетін қызмет нәтижесі - құрылыс-монтаждау жұмыстарына лицензия беру және лицензияны қайта ресімдеу (бұдан әрі - лицензия) немесе "Сәулет, қала құрылысы және құрылыс саласындағы мемлекеттік көрсетілетін қызмет стандарттарын бекіту туралы" Қазақстан Республикасы Ұлттық экономика министрі міндетін атқарушының 2015 жылғы 27 наурыздағы № 276 бұйрығымен (Нормативтік құқықтық актілерді мемлекеттік тіркеу тізілімінде 11133 нөмірімен тіркелген) бекітілген "Құрылыс-монтаждау жұмыстарына лицензия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 (бұдан әрі - дәлелді бас тарту).</w:t>
      </w:r>
    </w:p>
    <w:bookmarkEnd w:id="77"/>
    <w:bookmarkStart w:name="z101" w:id="78"/>
    <w:p>
      <w:pPr>
        <w:spacing w:after="0"/>
        <w:ind w:left="0"/>
        <w:jc w:val="both"/>
      </w:pPr>
      <w:r>
        <w:rPr>
          <w:rFonts w:ascii="Times New Roman"/>
          <w:b w:val="false"/>
          <w:i w:val="false"/>
          <w:color w:val="000000"/>
          <w:sz w:val="28"/>
        </w:rPr>
        <w:t>
      Көрсетілетін қызметті алушы жүгінген кезде мемлекеттік көрсетілетін қызмет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End w:id="78"/>
    <w:bookmarkStart w:name="z102" w:id="79"/>
    <w:p>
      <w:pPr>
        <w:spacing w:after="0"/>
        <w:ind w:left="0"/>
        <w:jc w:val="both"/>
      </w:pPr>
      <w:r>
        <w:rPr>
          <w:rFonts w:ascii="Times New Roman"/>
          <w:b w:val="false"/>
          <w:i w:val="false"/>
          <w:color w:val="000000"/>
          <w:sz w:val="28"/>
        </w:rPr>
        <w:t>
      Мемлекеттік көрсетілетін қызмет нәтижесін ұсыну - электронды түрде.</w:t>
      </w:r>
    </w:p>
    <w:bookmarkEnd w:id="79"/>
    <w:bookmarkStart w:name="z103" w:id="80"/>
    <w:p>
      <w:pPr>
        <w:spacing w:after="0"/>
        <w:ind w:left="0"/>
        <w:jc w:val="left"/>
      </w:pPr>
      <w:r>
        <w:rPr>
          <w:rFonts w:ascii="Times New Roman"/>
          <w:b/>
          <w:i w:val="false"/>
          <w:color w:val="000000"/>
        </w:rPr>
        <w:t xml:space="preserve"> 2. Мемлекеттік қызметті ақпараттық технологияларды қолдану арқылы көрсету процесіндегі көрсетілетін қызметті берушінің құрылымдық бөлімшелерінің (қызметкерлерінің) өзара іс-қимыл тәртібінің сипаттамасы</w:t>
      </w:r>
    </w:p>
    <w:bookmarkEnd w:id="80"/>
    <w:bookmarkStart w:name="z104" w:id="81"/>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алушының портал арқылы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топтамасымен электрондық құжат нысанындағы өтініш (бұдан әрі – электронды өтініш) жолдауы.</w:t>
      </w:r>
    </w:p>
    <w:bookmarkEnd w:id="81"/>
    <w:bookmarkStart w:name="z105" w:id="8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орындаудың ұзақтығы:</w:t>
      </w:r>
    </w:p>
    <w:bookmarkEnd w:id="82"/>
    <w:bookmarkStart w:name="z106" w:id="83"/>
    <w:p>
      <w:pPr>
        <w:spacing w:after="0"/>
        <w:ind w:left="0"/>
        <w:jc w:val="both"/>
      </w:pPr>
      <w:r>
        <w:rPr>
          <w:rFonts w:ascii="Times New Roman"/>
          <w:b w:val="false"/>
          <w:i w:val="false"/>
          <w:color w:val="000000"/>
          <w:sz w:val="28"/>
        </w:rPr>
        <w:t>
      1) көрсетілетін қызметті алушы порталда тіркеледі және көрсетілетін қызметті берушіге өзінің ЭЦҚ-мен куәландырылған электронды өтініш пен стандарттың 9-тармағына сәйкес құжаттарды жолдайды. Рәсімнің (іс-қимылдың) нәтижесі: көрсетілетін қызметті берушінің "Е-лицензиялау" мемлекеттік деректер қоры" ақпараттық жүйесінде (бұдан әрі – "Е-лицензиялау" МДҚ АЖ) электронды өтініштің түскені туралы мәртебенің көрсетілуі;</w:t>
      </w:r>
    </w:p>
    <w:bookmarkEnd w:id="83"/>
    <w:bookmarkStart w:name="z107" w:id="84"/>
    <w:p>
      <w:pPr>
        <w:spacing w:after="0"/>
        <w:ind w:left="0"/>
        <w:jc w:val="both"/>
      </w:pPr>
      <w:r>
        <w:rPr>
          <w:rFonts w:ascii="Times New Roman"/>
          <w:b w:val="false"/>
          <w:i w:val="false"/>
          <w:color w:val="000000"/>
          <w:sz w:val="28"/>
        </w:rPr>
        <w:t>
      2) көрсетілетін қызметті берушінің "Е-лицензиялау" МДҚ АЖ-нде жұмыс жасауға жауапты қызметкері өтінішті қабылдайды және құжаттарды көрсетілетін қызметті берушінің кеңсе қызметкеріне ұсынады (жиырма минуттан аспайды). Рәсімнің (іс-қимылдың) нәтижесі: көрсетілетін қызметті алушының "жеке кабинетінде" мемлекеттік қызмет көрсету үшін электронды өтініштің қабылданғаны және мемлекеттік қызмет нәтижесін алу күні мен уақыты бейнеленген мәртебенің көрсетілуі;</w:t>
      </w:r>
    </w:p>
    <w:bookmarkEnd w:id="84"/>
    <w:bookmarkStart w:name="z108" w:id="85"/>
    <w:p>
      <w:pPr>
        <w:spacing w:after="0"/>
        <w:ind w:left="0"/>
        <w:jc w:val="both"/>
      </w:pPr>
      <w:r>
        <w:rPr>
          <w:rFonts w:ascii="Times New Roman"/>
          <w:b w:val="false"/>
          <w:i w:val="false"/>
          <w:color w:val="000000"/>
          <w:sz w:val="28"/>
        </w:rPr>
        <w:t>
      3) көрсетілетін қызметті берушінің кеңсе қызметкері құжаттарды тіркейді (жиырма минуттан аспайды). Рәсімнің (іс-қимылдың) нәтижесі: құжаттардың көрсетілетін қызметті берушінің басшысына ұсынылуы;</w:t>
      </w:r>
    </w:p>
    <w:bookmarkEnd w:id="85"/>
    <w:bookmarkStart w:name="z109" w:id="86"/>
    <w:p>
      <w:pPr>
        <w:spacing w:after="0"/>
        <w:ind w:left="0"/>
        <w:jc w:val="both"/>
      </w:pPr>
      <w:r>
        <w:rPr>
          <w:rFonts w:ascii="Times New Roman"/>
          <w:b w:val="false"/>
          <w:i w:val="false"/>
          <w:color w:val="000000"/>
          <w:sz w:val="28"/>
        </w:rPr>
        <w:t>
      4) көрсетілетін қызметті берушінің басшысы құжаттарды қарайды және көрсетілетін қызметті берушінің жауапты орындаушысын айқындайды (бір сағат ішінде). Рәсімнің (іс-қимылдың) нәтижесі: құжаттардың көрсетілетін қызметті берушінің орындаушысына жолдануы;</w:t>
      </w:r>
    </w:p>
    <w:bookmarkEnd w:id="86"/>
    <w:bookmarkStart w:name="z110" w:id="87"/>
    <w:p>
      <w:pPr>
        <w:spacing w:after="0"/>
        <w:ind w:left="0"/>
        <w:jc w:val="both"/>
      </w:pPr>
      <w:r>
        <w:rPr>
          <w:rFonts w:ascii="Times New Roman"/>
          <w:b w:val="false"/>
          <w:i w:val="false"/>
          <w:color w:val="000000"/>
          <w:sz w:val="28"/>
        </w:rPr>
        <w:t>
      5) көрсетілетін қызметті берушінің орындаушысы ұсынылған құжаттардың толықтығын тексереді, ұсынылған құжаттардың толық болмау және (немесе) қолданылу мерзімі өткен құжаттарды ұсыну фактісі анықталған жағдайда, өтінішті одан әрі қараудан дәлелді бас тартуды дайындайды (бұдан әрі – өтінішті қараудан бас тарту) (екі жұмыс күні ішінде). Рәсімнің (іс-қимылдың) нәтижесі: көрсетілетін қызметті алушының "жеке кабинетіне" өтінішті қараудан бас тартудың жолдануы.</w:t>
      </w:r>
    </w:p>
    <w:bookmarkEnd w:id="87"/>
    <w:bookmarkStart w:name="z111" w:id="88"/>
    <w:p>
      <w:pPr>
        <w:spacing w:after="0"/>
        <w:ind w:left="0"/>
        <w:jc w:val="both"/>
      </w:pPr>
      <w:r>
        <w:rPr>
          <w:rFonts w:ascii="Times New Roman"/>
          <w:b w:val="false"/>
          <w:i w:val="false"/>
          <w:color w:val="000000"/>
          <w:sz w:val="28"/>
        </w:rPr>
        <w:t xml:space="preserve">
      Құжаттардың толық топтамасы ұсынылған жағдайда көрсетілетін қызметті берушінің орындаушысы көрсетілетін қызметті алушыны біліктілік талаптар мен лицензия беру негіздеріне сәйкестігін тексереді және лицензияны немесе дәлелді бас тартуды дайындайды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мерзімдерде). Рәсімнің (іс-қимылдың) нәтижесі: мемлекеттік көрсетілетін қызмет нәтижесінің көрсетілетін қызметті беруші басшысының "Е-лицензиялау" МДҚ АЖ-нде көрсетілуі;</w:t>
      </w:r>
    </w:p>
    <w:bookmarkEnd w:id="88"/>
    <w:bookmarkStart w:name="z112" w:id="89"/>
    <w:p>
      <w:pPr>
        <w:spacing w:after="0"/>
        <w:ind w:left="0"/>
        <w:jc w:val="both"/>
      </w:pPr>
      <w:r>
        <w:rPr>
          <w:rFonts w:ascii="Times New Roman"/>
          <w:b w:val="false"/>
          <w:i w:val="false"/>
          <w:color w:val="000000"/>
          <w:sz w:val="28"/>
        </w:rPr>
        <w:t>
      6) көрсетілетін қызметті берушінің басшысы мемлекеттік көрсетілетін қызмет нәтижесіне "Е-лицензиялау" МДҚ АЖ-нде өзінің ЭЦҚ арқылы қол қояды (бір сағат ішінде). Рәсімнің (іс-қимылдың) нәтижесі: мемлекеттік көрсетілетін қызмет нәтижесінің көрсетілетін қызметті алушының "жеке кабинетіне" жолдануы.</w:t>
      </w:r>
    </w:p>
    <w:bookmarkEnd w:id="89"/>
    <w:bookmarkStart w:name="z113" w:id="9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90"/>
    <w:bookmarkStart w:name="z114" w:id="91"/>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p>
    <w:bookmarkEnd w:id="91"/>
    <w:bookmarkStart w:name="z115" w:id="92"/>
    <w:p>
      <w:pPr>
        <w:spacing w:after="0"/>
        <w:ind w:left="0"/>
        <w:jc w:val="both"/>
      </w:pPr>
      <w:r>
        <w:rPr>
          <w:rFonts w:ascii="Times New Roman"/>
          <w:b w:val="false"/>
          <w:i w:val="false"/>
          <w:color w:val="000000"/>
          <w:sz w:val="28"/>
        </w:rPr>
        <w:t>
      1) көрсетілетін қызметті берушінің жауапты қызметкері;</w:t>
      </w:r>
    </w:p>
    <w:bookmarkEnd w:id="92"/>
    <w:bookmarkStart w:name="z116" w:id="93"/>
    <w:p>
      <w:pPr>
        <w:spacing w:after="0"/>
        <w:ind w:left="0"/>
        <w:jc w:val="both"/>
      </w:pPr>
      <w:r>
        <w:rPr>
          <w:rFonts w:ascii="Times New Roman"/>
          <w:b w:val="false"/>
          <w:i w:val="false"/>
          <w:color w:val="000000"/>
          <w:sz w:val="28"/>
        </w:rPr>
        <w:t xml:space="preserve">
      2) көрсетілетін қызметті берушінің кеңсе қызметкері; </w:t>
      </w:r>
    </w:p>
    <w:bookmarkEnd w:id="93"/>
    <w:bookmarkStart w:name="z117" w:id="94"/>
    <w:p>
      <w:pPr>
        <w:spacing w:after="0"/>
        <w:ind w:left="0"/>
        <w:jc w:val="both"/>
      </w:pPr>
      <w:r>
        <w:rPr>
          <w:rFonts w:ascii="Times New Roman"/>
          <w:b w:val="false"/>
          <w:i w:val="false"/>
          <w:color w:val="000000"/>
          <w:sz w:val="28"/>
        </w:rPr>
        <w:t>
      3) көрсетілетін қызметті берушінің басшысы;</w:t>
      </w:r>
    </w:p>
    <w:bookmarkEnd w:id="94"/>
    <w:bookmarkStart w:name="z118" w:id="95"/>
    <w:p>
      <w:pPr>
        <w:spacing w:after="0"/>
        <w:ind w:left="0"/>
        <w:jc w:val="both"/>
      </w:pPr>
      <w:r>
        <w:rPr>
          <w:rFonts w:ascii="Times New Roman"/>
          <w:b w:val="false"/>
          <w:i w:val="false"/>
          <w:color w:val="000000"/>
          <w:sz w:val="28"/>
        </w:rPr>
        <w:t>
      4) көрсетілетін қызметті берушінің орындаушысы.</w:t>
      </w:r>
    </w:p>
    <w:bookmarkEnd w:id="95"/>
    <w:bookmarkStart w:name="z119" w:id="96"/>
    <w:p>
      <w:pPr>
        <w:spacing w:after="0"/>
        <w:ind w:left="0"/>
        <w:jc w:val="both"/>
      </w:pPr>
      <w:r>
        <w:rPr>
          <w:rFonts w:ascii="Times New Roman"/>
          <w:b w:val="false"/>
          <w:i w:val="false"/>
          <w:color w:val="000000"/>
          <w:sz w:val="28"/>
        </w:rPr>
        <w:t xml:space="preserve">
      7. Мемлекеттік қызмет көрсету процесінде рәсімнің (іс-қимылдың) реттілігі,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96"/>
    <w:bookmarkStart w:name="z120" w:id="97"/>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мемлекеттік сәулет-құрылыс бақылауы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қосымша</w:t>
            </w:r>
          </w:p>
        </w:tc>
      </w:tr>
    </w:tbl>
    <w:bookmarkStart w:name="z124" w:id="98"/>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98"/>
    <w:bookmarkStart w:name="z125"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қаулысымен бекітілген</w:t>
            </w:r>
          </w:p>
        </w:tc>
      </w:tr>
    </w:tbl>
    <w:bookmarkStart w:name="z130" w:id="101"/>
    <w:p>
      <w:pPr>
        <w:spacing w:after="0"/>
        <w:ind w:left="0"/>
        <w:jc w:val="left"/>
      </w:pPr>
      <w:r>
        <w:rPr>
          <w:rFonts w:ascii="Times New Roman"/>
          <w:b/>
          <w:i w:val="false"/>
          <w:color w:val="000000"/>
        </w:rPr>
        <w:t xml:space="preserve"> "Сәулет, қала құрылысы және құрылыс қызметі салаларында сарапшылық жұмыстарды және инжинирингтiк көрсетілетін қызметтерді жүзеге асыратын сарапшыларды аттестаттау" мемлекеттік көрсетілетін қызмет регламенті</w:t>
      </w:r>
    </w:p>
    <w:bookmarkEnd w:id="101"/>
    <w:bookmarkStart w:name="z131" w:id="102"/>
    <w:p>
      <w:pPr>
        <w:spacing w:after="0"/>
        <w:ind w:left="0"/>
        <w:jc w:val="left"/>
      </w:pPr>
      <w:r>
        <w:rPr>
          <w:rFonts w:ascii="Times New Roman"/>
          <w:b/>
          <w:i w:val="false"/>
          <w:color w:val="000000"/>
        </w:rPr>
        <w:t xml:space="preserve"> 1. Жалпы ережелер</w:t>
      </w:r>
    </w:p>
    <w:bookmarkEnd w:id="102"/>
    <w:bookmarkStart w:name="z132" w:id="103"/>
    <w:p>
      <w:pPr>
        <w:spacing w:after="0"/>
        <w:ind w:left="0"/>
        <w:jc w:val="both"/>
      </w:pPr>
      <w:r>
        <w:rPr>
          <w:rFonts w:ascii="Times New Roman"/>
          <w:b w:val="false"/>
          <w:i w:val="false"/>
          <w:color w:val="000000"/>
          <w:sz w:val="28"/>
        </w:rPr>
        <w:t>
      1. Көрсетілетін қызметті берушінің атауы: "Қызылорда облысының мемлекеттік сәулет-құрылыс бақылауы басқармасы" мемлекетік мекемесі (бұдан әрі - көрсетілетін қызметті беруші).</w:t>
      </w:r>
    </w:p>
    <w:bookmarkEnd w:id="103"/>
    <w:bookmarkStart w:name="z133" w:id="104"/>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"электрондық үкіметтің" www.egov.kz веб-порталы арқылы жүзеге асырылады.</w:t>
      </w:r>
    </w:p>
    <w:bookmarkEnd w:id="104"/>
    <w:bookmarkStart w:name="z134" w:id="105"/>
    <w:p>
      <w:pPr>
        <w:spacing w:after="0"/>
        <w:ind w:left="0"/>
        <w:jc w:val="both"/>
      </w:pPr>
      <w:r>
        <w:rPr>
          <w:rFonts w:ascii="Times New Roman"/>
          <w:b w:val="false"/>
          <w:i w:val="false"/>
          <w:color w:val="000000"/>
          <w:sz w:val="28"/>
        </w:rPr>
        <w:t xml:space="preserve">
      2. Мемлекеттік қызметті көрсету нысаны - электрондық (толығымен автоматтандырылған). </w:t>
      </w:r>
    </w:p>
    <w:bookmarkEnd w:id="105"/>
    <w:bookmarkStart w:name="z135" w:id="106"/>
    <w:p>
      <w:pPr>
        <w:spacing w:after="0"/>
        <w:ind w:left="0"/>
        <w:jc w:val="both"/>
      </w:pPr>
      <w:r>
        <w:rPr>
          <w:rFonts w:ascii="Times New Roman"/>
          <w:b w:val="false"/>
          <w:i w:val="false"/>
          <w:color w:val="000000"/>
          <w:sz w:val="28"/>
        </w:rPr>
        <w:t xml:space="preserve">
      3. Мемлекеттік қызметті көрсетудің нәтижесі - "Сәулет, қала құрылысы және құрылыс саласындағы мемлекеттік көрсетілетін қызмет стандарттарын бекіту туралы" Қазақстан Республикасы Ұлттық экономика министрі міндетін атқарушының 2015 жылғы 27 наурыздағы </w:t>
      </w:r>
      <w:r>
        <w:rPr>
          <w:rFonts w:ascii="Times New Roman"/>
          <w:b w:val="false"/>
          <w:i w:val="false"/>
          <w:color w:val="000000"/>
          <w:sz w:val="28"/>
        </w:rPr>
        <w:t>№ 276</w:t>
      </w:r>
      <w:r>
        <w:rPr>
          <w:rFonts w:ascii="Times New Roman"/>
          <w:b w:val="false"/>
          <w:i w:val="false"/>
          <w:color w:val="000000"/>
          <w:sz w:val="28"/>
        </w:rPr>
        <w:t xml:space="preserve"> бұйрығымен (Нормативтік құқықтық актілерді мемлекеттік тіркеу тізілімінде 11133 нөмірімен тіркелген) бекітілген "Сәулет, қала құрылысы және құрылыс қызметі салаларында сарапшылық жұмыстарды және инжинирингтiк көрсетілетін қызметтерді жүзеге асыратын сарапшыларды аттестаттау" мемлекеттік көрсетілетін қызмет стандартының (бұдан әрі – стандарт) 1-қосымшасына сәйкес нысан бойынша сәулет, қала құрылысы және құрылыс қызметі саласында сараптамалық жұмыстар мен инжинирингтiк көрсетілетін қызметтерді жүзеге асыратын сарапшы аттестатын беру (бұдан әрі – аттестат) немесе стандарттың 10-тармағында көзделген жағдайлар және негіздер бойынша мемлекеттік қызметті көрсетуден бас тарту туралы дәлелді жауап беру (бұдан әрі – дәлелді бас тарту).</w:t>
      </w:r>
    </w:p>
    <w:bookmarkEnd w:id="106"/>
    <w:bookmarkStart w:name="z136" w:id="107"/>
    <w:p>
      <w:pPr>
        <w:spacing w:after="0"/>
        <w:ind w:left="0"/>
        <w:jc w:val="both"/>
      </w:pPr>
      <w:r>
        <w:rPr>
          <w:rFonts w:ascii="Times New Roman"/>
          <w:b w:val="false"/>
          <w:i w:val="false"/>
          <w:color w:val="000000"/>
          <w:sz w:val="28"/>
        </w:rPr>
        <w:t>
      Мемлекеттік көрсетілетін қызмет нәтижесі – электронды түрде.</w:t>
      </w:r>
    </w:p>
    <w:bookmarkEnd w:id="107"/>
    <w:bookmarkStart w:name="z137" w:id="108"/>
    <w:p>
      <w:pPr>
        <w:spacing w:after="0"/>
        <w:ind w:left="0"/>
        <w:jc w:val="left"/>
      </w:pPr>
      <w:r>
        <w:rPr>
          <w:rFonts w:ascii="Times New Roman"/>
          <w:b/>
          <w:i w:val="false"/>
          <w:color w:val="000000"/>
        </w:rPr>
        <w:t xml:space="preserve"> 2. Мемлекеттік қызметті ақпараттық технологияларды қолдану арқылы көрсету процесіндегі көрсетілетін қызметті берушінің құрылымдық бөлімшелерінің (қызметкерлерінің) өзара іс-қимыл тәртібінің сипаттамасы</w:t>
      </w:r>
    </w:p>
    <w:bookmarkEnd w:id="108"/>
    <w:bookmarkStart w:name="z138" w:id="109"/>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алушының көрсетілетін қызметті берушіге электрондық құжат нысанындағы өтінішпен (бұдан әрі - электрондық өтініш) қоса стандарттың 9-тармағына сәйкес құжаттар топтамасын портал арқылы жолдауы.</w:t>
      </w:r>
    </w:p>
    <w:bookmarkEnd w:id="109"/>
    <w:bookmarkStart w:name="z139" w:id="11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орындаудың ұзақтығы:</w:t>
      </w:r>
    </w:p>
    <w:bookmarkEnd w:id="110"/>
    <w:bookmarkStart w:name="z140" w:id="111"/>
    <w:p>
      <w:pPr>
        <w:spacing w:after="0"/>
        <w:ind w:left="0"/>
        <w:jc w:val="both"/>
      </w:pPr>
      <w:r>
        <w:rPr>
          <w:rFonts w:ascii="Times New Roman"/>
          <w:b w:val="false"/>
          <w:i w:val="false"/>
          <w:color w:val="000000"/>
          <w:sz w:val="28"/>
        </w:rPr>
        <w:t>
      1) көрсетілетін қызметті алушы порталда тіркеледі және көрсетілетін қызметті алушының электрондық цифрлық қолтаңбасымен (бұдан әрі - ЭЦҚ) куәландырылған электрондық өтініш пен стандарттың 9-тармағына сәйкес құжаттарды көрсетілетін қызметті берушіге жолдайды. Рәсімнің (іс-қимылдың) нәтижесі: көрсетілетін қызметті берушінің "Е-лицензиялау" мемлекеттік деректер қоры" ақпараттық жүйесінде (бұдан әрі – "Е-лицензиялау" МДҚ АЖ) электрондық өтініштің түскені туралы мәртебенің көрсетілуі;</w:t>
      </w:r>
    </w:p>
    <w:bookmarkEnd w:id="111"/>
    <w:bookmarkStart w:name="z141" w:id="112"/>
    <w:p>
      <w:pPr>
        <w:spacing w:after="0"/>
        <w:ind w:left="0"/>
        <w:jc w:val="both"/>
      </w:pPr>
      <w:r>
        <w:rPr>
          <w:rFonts w:ascii="Times New Roman"/>
          <w:b w:val="false"/>
          <w:i w:val="false"/>
          <w:color w:val="000000"/>
          <w:sz w:val="28"/>
        </w:rPr>
        <w:t>
      2) көрсетілетін қызметті берушінің "Е-лицензиялау" МДҚ АЖ жұмысына жауапты қызметкері (бұдан әрі – көрсетілетін қызметті берушінің жауапты қызметкері) электрондық өтінішті қабылдайды және құжаттарды көрсетілетін қызметті берушінің кеңсе қызметкеріне ұсынады (жиырма минуттан аспайды). Рәсімнің (іс-қимылдың) нәтижесі: көрсетілетін қызметті алушының "жеке кабинетінде" мемлекеттік қызмет көрсету үшін электронды өтініштің қабылданғаны және мемлекеттік қызмет нәтижесін алу күні мен уақыты бейнеленген мәртебенің көрсетілуі;</w:t>
      </w:r>
    </w:p>
    <w:bookmarkEnd w:id="112"/>
    <w:bookmarkStart w:name="z142" w:id="113"/>
    <w:p>
      <w:pPr>
        <w:spacing w:after="0"/>
        <w:ind w:left="0"/>
        <w:jc w:val="both"/>
      </w:pPr>
      <w:r>
        <w:rPr>
          <w:rFonts w:ascii="Times New Roman"/>
          <w:b w:val="false"/>
          <w:i w:val="false"/>
          <w:color w:val="000000"/>
          <w:sz w:val="28"/>
        </w:rPr>
        <w:t>
      3) көрсетілетін қызметті берушінің кеңсе қызметкері құжаттарды тіркейді (жиырма минуттан аспайды). Рәсімнің (іс-қимылдың) нәтижесі: құжаттардың көрсетілетін қызметті берушінің басшысына ұсынылуы;</w:t>
      </w:r>
    </w:p>
    <w:bookmarkEnd w:id="113"/>
    <w:bookmarkStart w:name="z143" w:id="114"/>
    <w:p>
      <w:pPr>
        <w:spacing w:after="0"/>
        <w:ind w:left="0"/>
        <w:jc w:val="both"/>
      </w:pPr>
      <w:r>
        <w:rPr>
          <w:rFonts w:ascii="Times New Roman"/>
          <w:b w:val="false"/>
          <w:i w:val="false"/>
          <w:color w:val="000000"/>
          <w:sz w:val="28"/>
        </w:rPr>
        <w:t>
      4) көрсетілетін қызметті берушінің басшысы құжаттарды қарайды және көрсетілетін қызметті берушінің жауапты орындаушысын айқындайды (отыз минуттан аспайды). Рәсімнің (іс-қимылдың) нәтижесі: құжаттардың көрсетілетін қызметті берушінің орындаушысына жолдануы;</w:t>
      </w:r>
    </w:p>
    <w:bookmarkEnd w:id="114"/>
    <w:bookmarkStart w:name="z144" w:id="115"/>
    <w:p>
      <w:pPr>
        <w:spacing w:after="0"/>
        <w:ind w:left="0"/>
        <w:jc w:val="both"/>
      </w:pPr>
      <w:r>
        <w:rPr>
          <w:rFonts w:ascii="Times New Roman"/>
          <w:b w:val="false"/>
          <w:i w:val="false"/>
          <w:color w:val="000000"/>
          <w:sz w:val="28"/>
        </w:rPr>
        <w:t>
      5) көрсетілетін қызметті берушінің орындаушысы ұсынылған құжаттардың толықтығын қарайды:</w:t>
      </w:r>
    </w:p>
    <w:bookmarkEnd w:id="115"/>
    <w:bookmarkStart w:name="z145" w:id="116"/>
    <w:p>
      <w:pPr>
        <w:spacing w:after="0"/>
        <w:ind w:left="0"/>
        <w:jc w:val="both"/>
      </w:pPr>
      <w:r>
        <w:rPr>
          <w:rFonts w:ascii="Times New Roman"/>
          <w:b w:val="false"/>
          <w:i w:val="false"/>
          <w:color w:val="000000"/>
          <w:sz w:val="28"/>
        </w:rPr>
        <w:t>
      5.1) ұсынылған құжаттардың толық болмау және (немесе) қолданылу мерзімі өткен құжаттар ұсынылу фактісі анықталған жағдайда, өтінішті одан әрі қараудан дәлелді бас тартуды дайындайды (бұдан әрі – өтінішті қараудан бас тарту) (екі жұмыс күні ішінде). Рәсімнің (іс-қимылдың) нәтижесі: өтінішті қараудан бас тартудың көрсетілетін қызметті алушының "жеке кабинетіне" жолдануы;</w:t>
      </w:r>
    </w:p>
    <w:bookmarkEnd w:id="116"/>
    <w:bookmarkStart w:name="z146" w:id="117"/>
    <w:p>
      <w:pPr>
        <w:spacing w:after="0"/>
        <w:ind w:left="0"/>
        <w:jc w:val="both"/>
      </w:pPr>
      <w:r>
        <w:rPr>
          <w:rFonts w:ascii="Times New Roman"/>
          <w:b w:val="false"/>
          <w:i w:val="false"/>
          <w:color w:val="000000"/>
          <w:sz w:val="28"/>
        </w:rPr>
        <w:t>
      5.2) көрсетілетін қызметті алушымен құжаттардың толық топтамасы ұсынылған жағдайда көрсетілетін қызметті берушінің орындаушысы құжаттардың квалификациялық талаптарға сәйкестігін, аттестациядан өтуге өтініш берген көрсетілетін қызметті алушылардың тізімін қалыптастырады, аттестацияға жіберілген көрсетілетін қызметті алушылардың кестесін дайындайды (сегіз жұмыс күні ішінде). Рәсімнің (іс-қимылдың) нәтижесі: құжаттардың аттестаттау комиссиясының қарауына ұсынылуы;</w:t>
      </w:r>
    </w:p>
    <w:bookmarkEnd w:id="117"/>
    <w:bookmarkStart w:name="z147" w:id="118"/>
    <w:p>
      <w:pPr>
        <w:spacing w:after="0"/>
        <w:ind w:left="0"/>
        <w:jc w:val="both"/>
      </w:pPr>
      <w:r>
        <w:rPr>
          <w:rFonts w:ascii="Times New Roman"/>
          <w:b w:val="false"/>
          <w:i w:val="false"/>
          <w:color w:val="000000"/>
          <w:sz w:val="28"/>
        </w:rPr>
        <w:t xml:space="preserve">
      6) аттестаттау комиссиясы құжаттардың Қазақстан Республикасы Ұлттық экономика министрінің 2014 жылғы 27 қарашадағы </w:t>
      </w:r>
      <w:r>
        <w:rPr>
          <w:rFonts w:ascii="Times New Roman"/>
          <w:b w:val="false"/>
          <w:i w:val="false"/>
          <w:color w:val="000000"/>
          <w:sz w:val="28"/>
        </w:rPr>
        <w:t>№ 114</w:t>
      </w:r>
      <w:r>
        <w:rPr>
          <w:rFonts w:ascii="Times New Roman"/>
          <w:b w:val="false"/>
          <w:i w:val="false"/>
          <w:color w:val="000000"/>
          <w:sz w:val="28"/>
        </w:rPr>
        <w:t xml:space="preserve"> бұйрығымен бекітілген "Сәулет, қала құрылысы және құрылыс қызметі саласында сараптамалық жұмыстар мен инжинирингтiк көрсетілетін қызметтерді жүзеге асыратын сарапшыларды аттестаттау қағидаларының" (Нормативтік құқықтық актілерді мемлекеттік тіркеу тізілімінде 10058 нөмірімен тіркелген) (бұдан әрі – Қағидалар) талаптарына сәйкестігін қарайды және комиссия отырысының хаттамасына қол қояды (екі жұмыс күні ішінде). Рәсімнің (іс-қимылдың) нәтижесі: хаттаманың көрсетілетін қызметті берушінің орындаушысына жолдануы;</w:t>
      </w:r>
    </w:p>
    <w:bookmarkEnd w:id="118"/>
    <w:bookmarkStart w:name="z148" w:id="119"/>
    <w:p>
      <w:pPr>
        <w:spacing w:after="0"/>
        <w:ind w:left="0"/>
        <w:jc w:val="both"/>
      </w:pPr>
      <w:r>
        <w:rPr>
          <w:rFonts w:ascii="Times New Roman"/>
          <w:b w:val="false"/>
          <w:i w:val="false"/>
          <w:color w:val="000000"/>
          <w:sz w:val="28"/>
        </w:rPr>
        <w:t>
      7) көрсетілетін қызметті берушінің орындаушысы аттестаттау комиссиясының хаттамасы негізінде хаттаманы, тестілеу жүргізу кестесін бекіту туралы бұйрықтар мен тестілеуге жіберу не жіберуден бас тарту туралы хабарлама-хаттардың жобасын дайындайды (бұдан әрі – хабарлама) (үш жұмыс күні ішінде). Рәсімнің (іс-қимылдың) нәтижесі: бұйрықтардың, тестілеуді өткізу кестесі мен хабарлама-хаттар жобаларының көрсетілетін қызметті берушінің басшысына ұсынылуы;</w:t>
      </w:r>
    </w:p>
    <w:bookmarkEnd w:id="119"/>
    <w:bookmarkStart w:name="z149" w:id="120"/>
    <w:p>
      <w:pPr>
        <w:spacing w:after="0"/>
        <w:ind w:left="0"/>
        <w:jc w:val="both"/>
      </w:pPr>
      <w:r>
        <w:rPr>
          <w:rFonts w:ascii="Times New Roman"/>
          <w:b w:val="false"/>
          <w:i w:val="false"/>
          <w:color w:val="000000"/>
          <w:sz w:val="28"/>
        </w:rPr>
        <w:t>
      8) көрсетілетін қызметті берушінің басшысы хаттаманы, тестілеу жүргізу кестесін бекіту туралы бұйрықтар мен хабарламаларға қол қояды (бір жұмыс күні ішінде). Рәсімнің (іс-қимылдың) нәтижесі: бұйрықтар мен хабарламардың көрсетілетін қызметті берушінің орындаушысына жолдануы;</w:t>
      </w:r>
    </w:p>
    <w:bookmarkEnd w:id="120"/>
    <w:bookmarkStart w:name="z150" w:id="121"/>
    <w:p>
      <w:pPr>
        <w:spacing w:after="0"/>
        <w:ind w:left="0"/>
        <w:jc w:val="both"/>
      </w:pPr>
      <w:r>
        <w:rPr>
          <w:rFonts w:ascii="Times New Roman"/>
          <w:b w:val="false"/>
          <w:i w:val="false"/>
          <w:color w:val="000000"/>
          <w:sz w:val="28"/>
        </w:rPr>
        <w:t>
      9) көрсетілетін қызметті берушінің орындаушысы тестілеуге жіберілген көрсетілетін қызметті алушыларды тестілеудің өткізілетін уақыты мен өтетін орны жайлы немесе тестілеуге жіберілмеу себептері туралы жазбаша хабарлайды (екі жұмыс күні ішінде). Рәсімнің (іс-қимылдың) нәтижесі: көрсетілетін қызметті алушылардың жазбаша хабардар етілуі;</w:t>
      </w:r>
    </w:p>
    <w:bookmarkEnd w:id="121"/>
    <w:bookmarkStart w:name="z151" w:id="122"/>
    <w:p>
      <w:pPr>
        <w:spacing w:after="0"/>
        <w:ind w:left="0"/>
        <w:jc w:val="both"/>
      </w:pPr>
      <w:r>
        <w:rPr>
          <w:rFonts w:ascii="Times New Roman"/>
          <w:b w:val="false"/>
          <w:i w:val="false"/>
          <w:color w:val="000000"/>
          <w:sz w:val="28"/>
        </w:rPr>
        <w:t>
      10) көрсетілетін қызметті берушінің орындаушысы тестілеуді өткізеді және тестілеу қорытындылары туралы акті дайындайды (бес жұмыс күні ішінде). Рәсімнің (іс-қимылдың) нәтижесі: көрсетілетін қызметті алушылардың тестілеу қорындысымен таныстырылуы және материалдардың аттестаттау комиссиясының қарауына ұсынылуы;</w:t>
      </w:r>
    </w:p>
    <w:bookmarkEnd w:id="122"/>
    <w:bookmarkStart w:name="z152" w:id="123"/>
    <w:p>
      <w:pPr>
        <w:spacing w:after="0"/>
        <w:ind w:left="0"/>
        <w:jc w:val="both"/>
      </w:pPr>
      <w:r>
        <w:rPr>
          <w:rFonts w:ascii="Times New Roman"/>
          <w:b w:val="false"/>
          <w:i w:val="false"/>
          <w:color w:val="000000"/>
          <w:sz w:val="28"/>
        </w:rPr>
        <w:t>
      11) аттестаттау комиссиясы тестілеудің қорытынды материалдарының заңнамалар талаптарына сәйкестігін қарайды және хаттамаға қол қояды (екі жұмыс күні ішінде). Рәсімнің (іс-қимылдың) нәтижесі: хаттаманың көрсетілетін қызметті берушінің басшысына жолдануы;</w:t>
      </w:r>
    </w:p>
    <w:bookmarkEnd w:id="123"/>
    <w:bookmarkStart w:name="z153" w:id="124"/>
    <w:p>
      <w:pPr>
        <w:spacing w:after="0"/>
        <w:ind w:left="0"/>
        <w:jc w:val="both"/>
      </w:pPr>
      <w:r>
        <w:rPr>
          <w:rFonts w:ascii="Times New Roman"/>
          <w:b w:val="false"/>
          <w:i w:val="false"/>
          <w:color w:val="000000"/>
          <w:sz w:val="28"/>
        </w:rPr>
        <w:t>
      12) көрсетілетін қызметті берушінің басшысы көрсетілетін қызметті алушылардың аттестаттаудан өткендігі және оларға аттестат беру жөнінде аттестаттау комиссиясы шешімін бекіту туралы бұйрыққа қол қояды (бір жұмыс күні ішінде). Рәсімнің (іс-қимылдың) нәтижесі: бұйрықтың тіркелуі;</w:t>
      </w:r>
    </w:p>
    <w:bookmarkEnd w:id="124"/>
    <w:bookmarkStart w:name="z154" w:id="125"/>
    <w:p>
      <w:pPr>
        <w:spacing w:after="0"/>
        <w:ind w:left="0"/>
        <w:jc w:val="both"/>
      </w:pPr>
      <w:r>
        <w:rPr>
          <w:rFonts w:ascii="Times New Roman"/>
          <w:b w:val="false"/>
          <w:i w:val="false"/>
          <w:color w:val="000000"/>
          <w:sz w:val="28"/>
        </w:rPr>
        <w:t>
      13) көрсетілетін қызметті берушінің орындаушысы оң қорытынды жөнінде тиісті жазбаның "Е-лицензиялау" МДҚ АЖ-не түсуін қамтамасыз етеді және мемлекеттік көрсетілетін қызмет нәтижесін ресімдейді (екі жұмыс күні ішінде). Рәсімнің (іс-қимылдың) нәтижесі: мемлекеттік көрсетілетін қызмет нәтижесінің көрсетілетін қызметті беруші басшысының "Е-лицензиялау" МДҚ АЖ-нде көрсетілуі;</w:t>
      </w:r>
    </w:p>
    <w:bookmarkEnd w:id="125"/>
    <w:bookmarkStart w:name="z155" w:id="126"/>
    <w:p>
      <w:pPr>
        <w:spacing w:after="0"/>
        <w:ind w:left="0"/>
        <w:jc w:val="both"/>
      </w:pPr>
      <w:r>
        <w:rPr>
          <w:rFonts w:ascii="Times New Roman"/>
          <w:b w:val="false"/>
          <w:i w:val="false"/>
          <w:color w:val="000000"/>
          <w:sz w:val="28"/>
        </w:rPr>
        <w:t>
      14) көрсетілетін қызметті берушінің басшысы мемлекеттік көрсетілетін қызмет нәтижесіне өзінің ЭЦҚ арқылы қол қояды (отыз минут ішінде). Рәсімнің (іс-қимылдың) нәтижесі: мемлекеттік көрсетілетін қызмет нәтижесінің көрсетілетін қызметті алушының "жеке кабинетіне" жолдануы.</w:t>
      </w:r>
    </w:p>
    <w:bookmarkEnd w:id="126"/>
    <w:bookmarkStart w:name="z156" w:id="12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аттестаттау комиссиясының өзара іс-қимыл тәртібінің сипаттамасы</w:t>
      </w:r>
    </w:p>
    <w:bookmarkEnd w:id="127"/>
    <w:bookmarkStart w:name="z157" w:id="12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 (қызметкерлері) мен аттестаттау комиссиясының тізбесі:</w:t>
      </w:r>
    </w:p>
    <w:bookmarkEnd w:id="128"/>
    <w:bookmarkStart w:name="z158" w:id="129"/>
    <w:p>
      <w:pPr>
        <w:spacing w:after="0"/>
        <w:ind w:left="0"/>
        <w:jc w:val="both"/>
      </w:pPr>
      <w:r>
        <w:rPr>
          <w:rFonts w:ascii="Times New Roman"/>
          <w:b w:val="false"/>
          <w:i w:val="false"/>
          <w:color w:val="000000"/>
          <w:sz w:val="28"/>
        </w:rPr>
        <w:t>
      1) көрсетілетін қызметті берушінің жауапты қызметкері;</w:t>
      </w:r>
    </w:p>
    <w:bookmarkEnd w:id="129"/>
    <w:bookmarkStart w:name="z159" w:id="130"/>
    <w:p>
      <w:pPr>
        <w:spacing w:after="0"/>
        <w:ind w:left="0"/>
        <w:jc w:val="both"/>
      </w:pPr>
      <w:r>
        <w:rPr>
          <w:rFonts w:ascii="Times New Roman"/>
          <w:b w:val="false"/>
          <w:i w:val="false"/>
          <w:color w:val="000000"/>
          <w:sz w:val="28"/>
        </w:rPr>
        <w:t>
      2) көрсетілетін қызметті берушінің кеңсе қызметкері;</w:t>
      </w:r>
    </w:p>
    <w:bookmarkEnd w:id="130"/>
    <w:bookmarkStart w:name="z160" w:id="131"/>
    <w:p>
      <w:pPr>
        <w:spacing w:after="0"/>
        <w:ind w:left="0"/>
        <w:jc w:val="both"/>
      </w:pPr>
      <w:r>
        <w:rPr>
          <w:rFonts w:ascii="Times New Roman"/>
          <w:b w:val="false"/>
          <w:i w:val="false"/>
          <w:color w:val="000000"/>
          <w:sz w:val="28"/>
        </w:rPr>
        <w:t>
      3) көрсетілетін қызметті берушінің орындаушысы;</w:t>
      </w:r>
    </w:p>
    <w:bookmarkEnd w:id="131"/>
    <w:bookmarkStart w:name="z161" w:id="132"/>
    <w:p>
      <w:pPr>
        <w:spacing w:after="0"/>
        <w:ind w:left="0"/>
        <w:jc w:val="both"/>
      </w:pPr>
      <w:r>
        <w:rPr>
          <w:rFonts w:ascii="Times New Roman"/>
          <w:b w:val="false"/>
          <w:i w:val="false"/>
          <w:color w:val="000000"/>
          <w:sz w:val="28"/>
        </w:rPr>
        <w:t>
      4) көрсетілетін қызметті берушінің басшысы;</w:t>
      </w:r>
    </w:p>
    <w:bookmarkEnd w:id="132"/>
    <w:bookmarkStart w:name="z162" w:id="133"/>
    <w:p>
      <w:pPr>
        <w:spacing w:after="0"/>
        <w:ind w:left="0"/>
        <w:jc w:val="both"/>
      </w:pPr>
      <w:r>
        <w:rPr>
          <w:rFonts w:ascii="Times New Roman"/>
          <w:b w:val="false"/>
          <w:i w:val="false"/>
          <w:color w:val="000000"/>
          <w:sz w:val="28"/>
        </w:rPr>
        <w:t>
      5) аттестаттау комиссиясы.</w:t>
      </w:r>
    </w:p>
    <w:bookmarkEnd w:id="133"/>
    <w:bookmarkStart w:name="z163" w:id="134"/>
    <w:p>
      <w:pPr>
        <w:spacing w:after="0"/>
        <w:ind w:left="0"/>
        <w:jc w:val="both"/>
      </w:pPr>
      <w:r>
        <w:rPr>
          <w:rFonts w:ascii="Times New Roman"/>
          <w:b w:val="false"/>
          <w:i w:val="false"/>
          <w:color w:val="000000"/>
          <w:sz w:val="28"/>
        </w:rPr>
        <w:t xml:space="preserve">
      7. Мемлекеттік қызмет көрсету процесінде рәсімнің (іс-қимылдың) реттілігі,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134"/>
    <w:bookmarkStart w:name="z164" w:id="135"/>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мемлекеттік сәулет-құрылыс бақылауы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 құрылыс қызметі салаларында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сарапшылық жұмыстарды және инжинирингтiк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қызметтерді жүзеге асыратын сарапшыларды аттестаттау"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0" w:id="136"/>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136"/>
    <w:bookmarkStart w:name="z171" w:id="137"/>
    <w:p>
      <w:pPr>
        <w:spacing w:after="0"/>
        <w:ind w:left="0"/>
        <w:jc w:val="both"/>
      </w:pPr>
      <w:r>
        <w:rPr>
          <w:rFonts w:ascii="Times New Roman"/>
          <w:b w:val="false"/>
          <w:i w:val="false"/>
          <w:color w:val="000000"/>
          <w:sz w:val="28"/>
        </w:rPr>
        <w:t xml:space="preserve">
      </w:t>
      </w:r>
    </w:p>
    <w:bookmarkEnd w:id="137"/>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2" w:id="138"/>
    <w:p>
      <w:pPr>
        <w:spacing w:after="0"/>
        <w:ind w:left="0"/>
        <w:jc w:val="both"/>
      </w:pPr>
      <w:r>
        <w:rPr>
          <w:rFonts w:ascii="Times New Roman"/>
          <w:b w:val="false"/>
          <w:i w:val="false"/>
          <w:color w:val="000000"/>
          <w:sz w:val="28"/>
        </w:rPr>
        <w:t>
      жалғасы</w:t>
      </w:r>
    </w:p>
    <w:bookmarkEnd w:id="138"/>
    <w:bookmarkStart w:name="z173"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4" w:id="140"/>
    <w:p>
      <w:pPr>
        <w:spacing w:after="0"/>
        <w:ind w:left="0"/>
        <w:jc w:val="both"/>
      </w:pPr>
      <w:r>
        <w:rPr>
          <w:rFonts w:ascii="Times New Roman"/>
          <w:b w:val="false"/>
          <w:i w:val="false"/>
          <w:color w:val="000000"/>
          <w:sz w:val="28"/>
        </w:rPr>
        <w:t xml:space="preserve">
      </w:t>
      </w:r>
    </w:p>
    <w:bookmarkEnd w:id="140"/>
    <w:p>
      <w:pPr>
        <w:spacing w:after="0"/>
        <w:ind w:left="0"/>
        <w:jc w:val="both"/>
      </w:pPr>
      <w:r>
        <w:drawing>
          <wp:inline distT="0" distB="0" distL="0" distR="0">
            <wp:extent cx="78105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№____қаулысымен бекітілген</w:t>
            </w:r>
          </w:p>
        </w:tc>
      </w:tr>
    </w:tbl>
    <w:bookmarkStart w:name="z178" w:id="141"/>
    <w:p>
      <w:pPr>
        <w:spacing w:after="0"/>
        <w:ind w:left="0"/>
        <w:jc w:val="left"/>
      </w:pPr>
      <w:r>
        <w:rPr>
          <w:rFonts w:ascii="Times New Roman"/>
          <w:b/>
          <w:i w:val="false"/>
          <w:color w:val="000000"/>
        </w:rPr>
        <w:t xml:space="preserve"> "Сәулет, қала құрылысы және құрылыс саласындағы жобаларды басқаруды жүзеге асыратын ұйымдарды аккредиттеу"</w:t>
      </w:r>
    </w:p>
    <w:bookmarkEnd w:id="141"/>
    <w:bookmarkStart w:name="z179" w:id="142"/>
    <w:p>
      <w:pPr>
        <w:spacing w:after="0"/>
        <w:ind w:left="0"/>
        <w:jc w:val="left"/>
      </w:pPr>
      <w:r>
        <w:rPr>
          <w:rFonts w:ascii="Times New Roman"/>
          <w:b/>
          <w:i w:val="false"/>
          <w:color w:val="000000"/>
        </w:rPr>
        <w:t xml:space="preserve"> 1. Жалпы ережелер</w:t>
      </w:r>
    </w:p>
    <w:bookmarkEnd w:id="142"/>
    <w:bookmarkStart w:name="z180" w:id="143"/>
    <w:p>
      <w:pPr>
        <w:spacing w:after="0"/>
        <w:ind w:left="0"/>
        <w:jc w:val="both"/>
      </w:pPr>
      <w:r>
        <w:rPr>
          <w:rFonts w:ascii="Times New Roman"/>
          <w:b w:val="false"/>
          <w:i w:val="false"/>
          <w:color w:val="000000"/>
          <w:sz w:val="28"/>
        </w:rPr>
        <w:t>
      1. Көрсетілетін қызметті берушінің атауы: "Қызылорда облысы бойынша мемлекеттік сәулет-құрылыс бақылауы басқармасы" мемлекеттік мекемесі (бұдан әрі - көрсетілетін қызметті беруші).</w:t>
      </w:r>
    </w:p>
    <w:bookmarkEnd w:id="143"/>
    <w:bookmarkStart w:name="z181" w:id="144"/>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"электрондық үкіметтің" www.egov.kz веб-порталы (бұдан әрі - портал) арқылы жүзеге асырылады.</w:t>
      </w:r>
    </w:p>
    <w:bookmarkEnd w:id="144"/>
    <w:bookmarkStart w:name="z182" w:id="145"/>
    <w:p>
      <w:pPr>
        <w:spacing w:after="0"/>
        <w:ind w:left="0"/>
        <w:jc w:val="both"/>
      </w:pPr>
      <w:r>
        <w:rPr>
          <w:rFonts w:ascii="Times New Roman"/>
          <w:b w:val="false"/>
          <w:i w:val="false"/>
          <w:color w:val="000000"/>
          <w:sz w:val="28"/>
        </w:rPr>
        <w:t>
      2. Мемлекеттік қызметті көрсету нысаны - электрондық (толығымен автоматтандырылған).</w:t>
      </w:r>
    </w:p>
    <w:bookmarkEnd w:id="145"/>
    <w:bookmarkStart w:name="z183" w:id="146"/>
    <w:p>
      <w:pPr>
        <w:spacing w:after="0"/>
        <w:ind w:left="0"/>
        <w:jc w:val="both"/>
      </w:pPr>
      <w:r>
        <w:rPr>
          <w:rFonts w:ascii="Times New Roman"/>
          <w:b w:val="false"/>
          <w:i w:val="false"/>
          <w:color w:val="000000"/>
          <w:sz w:val="28"/>
        </w:rPr>
        <w:t xml:space="preserve">
      3. Мемлекеттік қызметті көрсетудің нәтижесі - Қазақстан Республикасы Ұлттық экономика министрі міндетін атқарушының "Сәулет, қала құрылысы және құрылыс саласындағы жобаларды басқаруды жүзеге асыратын ұйымдарды аккредиттеу туралы" 2016 жылғы 12 ақпандағы № 74 бұйрығымен бекітілген (Нормативтік құқықтық актілерді мемлекеттік тіркеу тізілімінде 13213 нөмірімен тіркелген) "Сәулет, қала құрылысы және құрылыс саласындағы жобаларды басқаруды жүзеге асыратын ұйымдарды аккредиттеу"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аккредиттеу туралы куәлік.</w:t>
      </w:r>
    </w:p>
    <w:bookmarkEnd w:id="146"/>
    <w:bookmarkStart w:name="z184" w:id="147"/>
    <w:p>
      <w:pPr>
        <w:spacing w:after="0"/>
        <w:ind w:left="0"/>
        <w:jc w:val="both"/>
      </w:pPr>
      <w:r>
        <w:rPr>
          <w:rFonts w:ascii="Times New Roman"/>
          <w:b w:val="false"/>
          <w:i w:val="false"/>
          <w:color w:val="000000"/>
          <w:sz w:val="28"/>
        </w:rPr>
        <w:t>
      Мемлекеттік көрсетілетін қызмет нәтижесін беру - электронды түрде.</w:t>
      </w:r>
    </w:p>
    <w:bookmarkEnd w:id="147"/>
    <w:bookmarkStart w:name="z185" w:id="148"/>
    <w:p>
      <w:pPr>
        <w:spacing w:after="0"/>
        <w:ind w:left="0"/>
        <w:jc w:val="left"/>
      </w:pPr>
      <w:r>
        <w:rPr>
          <w:rFonts w:ascii="Times New Roman"/>
          <w:b/>
          <w:i w:val="false"/>
          <w:color w:val="000000"/>
        </w:rPr>
        <w:t xml:space="preserve"> 2. Мемлекеттік қызметті ақпараттық технологияларды қолдану арқылы көрсету процесіндегі көрсетілетін қызметті берушінің құрылымдық бөлімшелерінің (қызметкерлерінің) өзара іс-қимыл тәртібінің сипаттамасы</w:t>
      </w:r>
    </w:p>
    <w:bookmarkEnd w:id="148"/>
    <w:bookmarkStart w:name="z186" w:id="149"/>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алушының электрондық құжат нысанындағы өтінішпен қоса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портал арқылы жолдауы.</w:t>
      </w:r>
    </w:p>
    <w:bookmarkEnd w:id="149"/>
    <w:bookmarkStart w:name="z187" w:id="15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орындаудың ұзақтығы:</w:t>
      </w:r>
    </w:p>
    <w:bookmarkEnd w:id="150"/>
    <w:bookmarkStart w:name="z188" w:id="151"/>
    <w:p>
      <w:pPr>
        <w:spacing w:after="0"/>
        <w:ind w:left="0"/>
        <w:jc w:val="both"/>
      </w:pPr>
      <w:r>
        <w:rPr>
          <w:rFonts w:ascii="Times New Roman"/>
          <w:b w:val="false"/>
          <w:i w:val="false"/>
          <w:color w:val="000000"/>
          <w:sz w:val="28"/>
        </w:rPr>
        <w:t xml:space="preserve">
      1) көрсетілетін қызметті алушы порталда тіркеледі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ЭЦҚ-мен куәләндырылған құжаттар мен электронды өтінішті жолдайды. Рәсімнің (іс-қимылдың) нәтижесі: электронды өтініштің жолдануы;</w:t>
      </w:r>
    </w:p>
    <w:bookmarkEnd w:id="151"/>
    <w:bookmarkStart w:name="z189" w:id="152"/>
    <w:p>
      <w:pPr>
        <w:spacing w:after="0"/>
        <w:ind w:left="0"/>
        <w:jc w:val="both"/>
      </w:pPr>
      <w:r>
        <w:rPr>
          <w:rFonts w:ascii="Times New Roman"/>
          <w:b w:val="false"/>
          <w:i w:val="false"/>
          <w:color w:val="000000"/>
          <w:sz w:val="28"/>
        </w:rPr>
        <w:t>
      2) ақпараттық жүйеде мемлекеттік көрсетілетін қызмет нәтижесінің қалыптастырылуы (қырық минут ішінде). Рәсімнің (іс-қимылдың) нәтижесі: мемлекеттік көрсетілетін қызмет нәтижесінің көрсетілетін қызметті алушының "жеке кабинетіне" жолдануы.</w:t>
      </w:r>
    </w:p>
    <w:bookmarkEnd w:id="152"/>
    <w:bookmarkStart w:name="z190" w:id="15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153"/>
    <w:bookmarkStart w:name="z191" w:id="154"/>
    <w:p>
      <w:pPr>
        <w:spacing w:after="0"/>
        <w:ind w:left="0"/>
        <w:jc w:val="both"/>
      </w:pPr>
      <w:r>
        <w:rPr>
          <w:rFonts w:ascii="Times New Roman"/>
          <w:b w:val="false"/>
          <w:i w:val="false"/>
          <w:color w:val="000000"/>
          <w:sz w:val="28"/>
        </w:rPr>
        <w:t>
      6. Мемлекеттік қызметі көрсету процесіне қатысатын көрсетілетін қызметті берушінің құрылымдық бөлімшелерінің (қызметкерлерінің) тізбесі:</w:t>
      </w:r>
    </w:p>
    <w:bookmarkEnd w:id="154"/>
    <w:bookmarkStart w:name="z192" w:id="155"/>
    <w:p>
      <w:pPr>
        <w:spacing w:after="0"/>
        <w:ind w:left="0"/>
        <w:jc w:val="both"/>
      </w:pPr>
      <w:r>
        <w:rPr>
          <w:rFonts w:ascii="Times New Roman"/>
          <w:b w:val="false"/>
          <w:i w:val="false"/>
          <w:color w:val="000000"/>
          <w:sz w:val="28"/>
        </w:rPr>
        <w:t>
      көрсетілетін қызмет толығымен автоматтандырылған.</w:t>
      </w:r>
    </w:p>
    <w:bookmarkEnd w:id="155"/>
    <w:bookmarkStart w:name="z193" w:id="156"/>
    <w:p>
      <w:pPr>
        <w:spacing w:after="0"/>
        <w:ind w:left="0"/>
        <w:jc w:val="both"/>
      </w:pPr>
      <w:r>
        <w:rPr>
          <w:rFonts w:ascii="Times New Roman"/>
          <w:b w:val="false"/>
          <w:i w:val="false"/>
          <w:color w:val="000000"/>
          <w:sz w:val="28"/>
        </w:rPr>
        <w:t xml:space="preserve">
      7. Мемлекеттік қызмет көрсету процесінде ақпараттық жүйелерді пайдаланудың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156"/>
    <w:bookmarkStart w:name="z194" w:id="157"/>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мемлекеттік сәулет-құрылыс бақылауы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 құрылыс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саласындағы жобаларды басқаруды жүзеге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асыратын ұйымдарды аккредиттеу"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мемелекеттік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00" w:id="158"/>
    <w:p>
      <w:pPr>
        <w:spacing w:after="0"/>
        <w:ind w:left="0"/>
        <w:jc w:val="left"/>
      </w:pPr>
      <w:r>
        <w:rPr>
          <w:rFonts w:ascii="Times New Roman"/>
          <w:b/>
          <w:i w:val="false"/>
          <w:color w:val="000000"/>
        </w:rPr>
        <w:t xml:space="preserve"> Мемлекеттік қызмет көрсету бизнес-процесстерінің анықтамасы</w:t>
      </w:r>
    </w:p>
    <w:bookmarkEnd w:id="158"/>
    <w:bookmarkStart w:name="z201" w:id="159"/>
    <w:p>
      <w:pPr>
        <w:spacing w:after="0"/>
        <w:ind w:left="0"/>
        <w:jc w:val="both"/>
      </w:pPr>
      <w:r>
        <w:rPr>
          <w:rFonts w:ascii="Times New Roman"/>
          <w:b w:val="false"/>
          <w:i w:val="false"/>
          <w:color w:val="000000"/>
          <w:sz w:val="28"/>
        </w:rPr>
        <w:t xml:space="preserve">
      </w:t>
      </w:r>
    </w:p>
    <w:bookmarkEnd w:id="159"/>
    <w:p>
      <w:pPr>
        <w:spacing w:after="0"/>
        <w:ind w:left="0"/>
        <w:jc w:val="both"/>
      </w:pPr>
      <w:r>
        <w:drawing>
          <wp:inline distT="0" distB="0" distL="0" distR="0">
            <wp:extent cx="72517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251700" cy="829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2" w:id="160"/>
    <w:p>
      <w:pPr>
        <w:spacing w:after="0"/>
        <w:ind w:left="0"/>
        <w:jc w:val="both"/>
      </w:pPr>
      <w:r>
        <w:rPr>
          <w:rFonts w:ascii="Times New Roman"/>
          <w:b w:val="false"/>
          <w:i w:val="false"/>
          <w:color w:val="000000"/>
          <w:sz w:val="28"/>
        </w:rPr>
        <w:t xml:space="preserve">
      </w:t>
      </w:r>
    </w:p>
    <w:bookmarkEnd w:id="160"/>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