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1c9" w14:textId="ed5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субсидиялар нормаларын бекіту туралы" Қызылорда облысы әкімдігінің 2018 жылғы 16 қазандағы № 1244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18 қыркүйектегі № 63 қаулысы. Қызылорда облысының Әділет департаментінде 2019 жылғы 19 қыркүйекте № 6919 болып тіркелді. Күші жойылды - Қызылорда облысы әкімдігінің 2020 жылғы 18 маусымдағы № 56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18.06.2020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ауыл шаруашылығы дақылдарының тізбесін және субсидиялар нормаларын бекіту туралы" Қызылорда облысы әкімдігінің 2018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6476 нөмірімен тіркелген, Қазақстан Республикасы нормативтік құқықтық актілерінің эталондық бақылау банкінде 2018 жылғы 6 қарашада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 ауыл шаруашылығы дақылдарының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заңнамамен белгіленген тәртіппен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Б.Б. Намаевқа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"18" қыркүйектегі № 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"16" қазандағы № 1244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3483"/>
        <w:gridCol w:w="5956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дақылының атауы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тоннаға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