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14b6" w14:textId="3af1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облысындағы жасыл екпелерді күтіп-ұстау және қорғау, қалалар және елді мекендердің аумақтарын абаттандырудың қағидаларын бекіту туралы" Қызылорда облыстық мәслихатының 2017 жылғы 16 мамырдағы № 121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2019 жылғы 19 тамыздағы № 343 шешімі. Қызылорда облысының Әділет департаментінде 2019 жылғы 21 тамызда № 6898 болып тіркелді. Күші жойылды - Қызылорда облыстық мәслихатының 2023 жылғы 30 мамырдағы № 29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облыстық мәслихатының 30.05.2023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құқық бұзушылық туралы" Қазақстан Республикасының 2014 жылғы 5 шілдедегі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368-бабына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сәулет, қала құрылысы және құрылыс қызметі туралы" Қазақстан Республикасының 2001 жылғы 16 шілдедегі Заңының 20-бабының </w:t>
      </w:r>
      <w:r>
        <w:rPr>
          <w:rFonts w:ascii="Times New Roman"/>
          <w:b w:val="false"/>
          <w:i w:val="false"/>
          <w:color w:val="000000"/>
          <w:sz w:val="28"/>
        </w:rPr>
        <w:t>23-15)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2019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"Ағаштарды кесуге рұқсат беру" мемлекеттік көрсетілетін қызмет стандартын бекіту туралы және "Жасыл екпелерді күтіп-ұстаудың және қорғаудың үлгілік қағидаларын, қалалар мен елді мекендердің аумақтарын абаттандырудың қағидаларын бекіту туралы" Қазақстан Республикасы Ұлттық экономика министрінің 2015 жылғы 20 наурыздағы № 235 бұйрығына өзгерістер мен толықтыру енгізу туралы" бұйрығына сәйкес (нормативтік құқықтық актілерді мемлекеттік тіркеу Тізілімінде номері 18712 болып тіркелген) Қызылорда облыстық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облысындағы жасыл екпелерді күтіп-ұстау және қорғау, қалалардың және елді мекендердің аумақтарын абаттандырудың қағидаларын бекіту туралы" Қызылорда облыстық мәслихатының 2017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5871 нөмірімен тіркелген, Қазақстан Республикасы нормативтік құқықтық актілердің эталондық бақылау банкінде 2017 жылғы 14 маусымында жарияланған)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Жасыл екпелерді күтіп-ұстаудың және қорғау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ағаштарды кесу - "Рұқсаттар және хабарламалар туралы" 2014 жылғы 16 мамырдағы Қазақстан Республикасының Заңына (бұдан әрі - Рұқсаттар туралы Заң) 2 - қосымшаның 159 - тармағына сәйкес уәкілетті органның рұқсаты бойынша жүзеге асырылатын ағаштарды кесу бойынша жұмыс";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27) тармақшамен толықтырылсын: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ағаштар мен жасыл екпелерді қайта отырғызу - уәкілетті орган белгілеген учаскелерде жүзеге асырылатын, ағаштар мен жасыл екпелерді қайта отырғызу бойынша жұмыс.";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Құрылыс салуға немесе басқа да жұмыстар жүргізуге бөлінетін учаскелерде жасыл екпелерді сақтау мүмкін болмаған жағдайда, ағаштарды кесу Рұқсаттар туралы Заңға сәйкес уәкілетті органның келісімі бойынша жүргізіледі.";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2-параграфтың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"2-параграф. Ағаштарды кесу, санитариялық кесу";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Ағаштарды кесу мынадай: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бекітілген және келісілген қала құрылысы құжаттамасында көзделген құрылыс қызметін, құрылыс-монтаж жұмыстарын жүзеге асыру үшін жағдайлар жасалуын қамтамасыз ету;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инженерлік абаттандыру объектілеріне, инженерлік желілерді реконструкциялау және салу, жерасты және жерүсті коммуникацияларына қызмет көрсету;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авариялық және төтенше жағдайларды жою, оның ішінде инженерлік абаттандыру объектілерінде жою;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бұрыннан бар объектілердің аумағын абаттандыру және эстетикалық түрге келтіру, жасыл екпелердің сапалық және түрлік құрамын жақсарту қажеттігі;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адамдардың өмірі мен денсаулығының қауіпсіздігіне қатер төндіретін, сондай-ақ жеке және заңды тұлғалардың мүлкіне залал келтіретін ағаштарды санитариялық кесу жағдайларында жүзеге асырылады;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ағаштар мен бұталар жалпыға ортақ пайдаланылатын жерлерде өсіп тұрған кезде.";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Жалпыға ортақ жерлердегі ағаштарды кесуді уәкілетті органның рұқсатымен осы жер учаскесінде қызмет көрсететін ұйымдар жүргізеді.".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Ағаштарды кесу кесілген ағаштардың орнына жеке және заңды тұлғалардан өтемдік отырғызу туралы кепілхат ұсынылған жағдайда уәкілетті органның рұқсаты бойынша жүзеге асырылады.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жасыл екпелерді түгендеу және орман-патологиялық зерттеу материалдарына сәйкес қайта отырғызуға жататын ағаштар уәкілетті орган ағаштарды кесуге рұқсат беру құжаттарында көрсеткен учаскілерге кайта отырғызылады.".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күшіне енеді.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35-сессиясының төрағасы,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