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8d9c" w14:textId="3ef8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9 сәуірдегі № 1364 қаулысы. Қызылорда облысының Әділет департаментінде 2019 жылғы 10 сәуірде № 6765 болып тіркелді. Күші жойылды - Қызылорда облысы әкімдігінің 2020 жылғы 30 сәуірдегі № 26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30.04.2020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11223 нөмірімен тіркелген)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Қызылорда облысы әкімдігінің 2018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6167 нөмірімен тіркелген, Қазақстан Республикасы нормативтік құқықтық актілерінің эталондық бақылау банкінде 2018 жылғы 22 ақпанда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жетекшілік ететін Қызылорда облысы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"9" сәуірдегі №1364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689"/>
        <w:gridCol w:w="7954"/>
        <w:gridCol w:w="107"/>
        <w:gridCol w:w="97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белсенді заттардың құрамы, 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  <w:bookmarkEnd w:id="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 N+24%S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  <w:bookmarkEnd w:id="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нитратты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Ca-14,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SO3-25</w:t>
            </w:r>
          </w:p>
          <w:bookmarkEnd w:id="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SolumopR маркалы калий хлориді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күкіртқышқылды калий (калий сульфаты)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күкіртқышқылды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 минералды тыңайтқышы</w:t>
            </w:r>
          </w:p>
          <w:bookmarkEnd w:id="12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15:15:15 маркалы нитроаммофоска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азот-фосфор -калийлі тыңайтқыш (NPK-тыңайтқыш)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азот-фосфор-калийлі-нитроаммофоска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калий тыңайтқыш-нитроаммофоска (азофоска)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қышқылымен ыдырату арқылы алынған нитроаммофоска (азофоска) 1:1:1 (16:16:16:)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Азот-фосфор-калийлі-нитроаммофоска (азофоска)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NPК-тыңайтқыш</w:t>
            </w:r>
          </w:p>
          <w:bookmarkEnd w:id="13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минералды азот-фосфор-калийлі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(модификацияланған минералды тыңайтқыштар)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азот-фосфор-калийлі минералды тыңайтқыш (тукоқоспалар NPK)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азот-фосфор-калийлі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азот-фосфор-калийлі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азот-фосфор-калийлі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Mg-1</w:t>
            </w:r>
          </w:p>
          <w:bookmarkEnd w:id="1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P-23,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азот-фосфор–калий-күкірті бар тыңайтқыш (NPSK 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N-4,0, Р2О5-9,6, К2О-8,0, SO3-12,0, СаО-10,2,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</w:t>
            </w:r>
          </w:p>
          <w:bookmarkEnd w:id="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азот-фосфор-күкірт бар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маркалары (NPS-тыңайтқыш)</w:t>
            </w:r>
          </w:p>
          <w:bookmarkEnd w:id="19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аммонийлі- 6,0,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Р2О5-11,0, SO3-15,0,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СаО-14,0; MgO-0,25</w:t>
            </w:r>
          </w:p>
          <w:bookmarkEnd w:id="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тыңайтқышы (РК-тыңайтқыш)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СаО-13,2, MgO-0,45</w:t>
            </w:r>
          </w:p>
          <w:bookmarkEnd w:id="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Фосфор-калий-күкіртті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(РКS-тыңайтқыш)</w:t>
            </w:r>
          </w:p>
          <w:bookmarkEnd w:id="22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SО3-7,0,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  <w:bookmarkEnd w:id="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Фосфор-күкіртті тыңайтқыш (РS-тыңайтқыш)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  <w:bookmarkEnd w:id="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күкіртқұрамды тыңайтқыш, NP+S=20:20+14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кешенді тыңайтқыш 20:20 маркалы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кешенді тыңайтқыш 20:20 маркалы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(NP+S тыңайтқыш)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фосфор күкірт құрамды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 =16:20+12 маркасы</w:t>
            </w:r>
          </w:p>
          <w:bookmarkEnd w:id="25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P2O5 -24, СаО-14,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SO3- 25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арнайы суда еритін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27"/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 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Тыңайтатын диаммонийфосфат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P2O5-51,46-51,5,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K2О-33,8-34,0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(монокалий фосфат)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 фосфат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0-52-34</w:t>
            </w:r>
          </w:p>
          <w:bookmarkEnd w:id="29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 K2О-34,26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калийлі монофосфаты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микробиотыңайтқыш" құрамында микроэлементтері бар қоректендіретін ерітінділер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фитобайланыс Fe-2,5,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фитобайланыс Mo-2,0,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фитобайланыс Cu-1,0,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фитобайланыс Zn-2,5,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фитобайланыс Mn-1,0,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фитобайланыс Сo-0,5,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фитобайланыс B-0,5</w:t>
            </w:r>
          </w:p>
          <w:bookmarkEnd w:id="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тыңайтқышы (кальций нитраты)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  <w:bookmarkEnd w:id="31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кальций нитраты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Haifa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K2O-18, MgO-3,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13-40-13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Nкарб-7,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K2O-31, MgO-2,5,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3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суды ерігіш NPK тыңайтқышытары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K2O-38, MgO-4, SO3-27,5, 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  <w:bookmarkEnd w:id="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K2O-38, MgO-4, SO3-27,5, 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  <w:bookmarkEnd w:id="3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 темір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DTPA тыңайтқышы</w:t>
            </w:r>
          </w:p>
          <w:bookmarkEnd w:id="36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Q40 темір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EDDHA тыңайтқышы</w:t>
            </w:r>
          </w:p>
          <w:bookmarkEnd w:id="37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Fe-13"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Zn15 мырыш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тыңайтқышы</w:t>
            </w:r>
          </w:p>
          <w:bookmarkEnd w:id="38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Zn-15"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 марганец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тыңайтқышы</w:t>
            </w:r>
          </w:p>
          <w:bookmarkEnd w:id="39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Mn-13"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Cu15, мыс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тыңайтқышы</w:t>
            </w:r>
          </w:p>
          <w:bookmarkEnd w:id="40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микроэлементтік хелатты тыңайтқыштар Ультрамаг "хелат Cu-15"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Stopit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  <w:bookmarkEnd w:id="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 MgO-3, SO3-6,2,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Cu-1,5,Fe-4, Mn-4, Zn-1,5, Mo-0,1</w:t>
            </w:r>
          </w:p>
          <w:bookmarkEnd w:id="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  <w:bookmarkEnd w:id="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K20-6,4,Cu-1,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  <w:bookmarkEnd w:id="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MgO-4,5, Mn-0,7, Zn-0,34</w:t>
            </w:r>
          </w:p>
          <w:bookmarkEnd w:id="4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(күкіртқышқылды магний),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</w:t>
            </w:r>
          </w:p>
          <w:bookmarkEnd w:id="46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(күкіртқышқылды магний),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</w:t>
            </w:r>
          </w:p>
          <w:bookmarkEnd w:id="47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(күкіртқышқылды магний),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маркасы</w:t>
            </w:r>
          </w:p>
          <w:bookmarkEnd w:id="48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MgSO4 7H2O-98,0-98,2;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SO3-13,0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5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калийлі селитра СХ маркасы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  <w:bookmarkEnd w:id="51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 -19-21, фульвоқышқылы-3-5, ульминді қышқыл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N-2,1, B-0,02, Zn-0,07,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</w:t>
            </w:r>
          </w:p>
          <w:bookmarkEnd w:id="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N-5,5, B-1,5, Zn-0,1,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Mn-0,1, Fe-1,0, Mg-0,8,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P2О5-3, K2О-3, теңіз балдырларының экстракты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MgO-2,7, SO3-20,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B-0,015, Mn-0,02, Zn-0,02</w:t>
            </w:r>
          </w:p>
          <w:bookmarkEnd w:id="5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аминқышқылы-5,5, полисахаридтер-7,0, N-4,5, Р2О5-5,0, К2О- 2,5, MgO-1,0, Fe-0,2, Mn-0,2, Zn-0,2,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B-0,1, Mo-0,01</w:t>
            </w:r>
          </w:p>
          <w:bookmarkEnd w:id="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"Универсал"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  <w:bookmarkEnd w:id="5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"Рост"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 SO3- 1,0, MgO-2,0, Fe-0,4, Mn-0,2, Zn-0,2, B-0,1</w:t>
            </w:r>
          </w:p>
          <w:bookmarkEnd w:id="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"Зерновой"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  <w:bookmarkEnd w:id="5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"Масличный"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MgO-3,0, Fe-0,2, Mn-1,0, Zn-0,2, Cu-0,1, B-0,7,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Mo-0,04, Co-0,02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"Свекла"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аминқышқылы-6,0,N-3,5, SO3-2,0,MgO-2,5,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Fe-0,03,Mn-1,2,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B-0,5, Mo-0,02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6:14:35+2MgO+МЭ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K-35+2MgO+MЭ</w:t>
            </w:r>
          </w:p>
          <w:bookmarkEnd w:id="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12:8:31+2MgO+МЭ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K-31+2MgO+MЭ</w:t>
            </w:r>
          </w:p>
          <w:bookmarkEnd w:id="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13:40:13+МЭ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15:15:30+1,5MgO+МЭ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СоМо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 СоМо)</w:t>
            </w:r>
          </w:p>
          <w:bookmarkEnd w:id="63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  <w:bookmarkEnd w:id="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дақылдарға)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дақылдарға)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Fe-0,5,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Mn-0,3, Zn-0,15, Cu-0,05</w:t>
            </w:r>
          </w:p>
          <w:bookmarkEnd w:id="6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  <w:bookmarkEnd w:id="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Fe-7, Zn-0,6, Mn-3,3,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B-0,7, Mo-0,1</w:t>
            </w:r>
          </w:p>
          <w:bookmarkEnd w:id="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MN)</w:t>
            </w:r>
          </w:p>
          <w:bookmarkEnd w:id="68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магний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Mg)</w:t>
            </w:r>
          </w:p>
          <w:bookmarkEnd w:id="69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Молибден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MO)</w:t>
            </w:r>
          </w:p>
          <w:bookmarkEnd w:id="70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поли-гиброки-карбоқышқылы-20,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</w:t>
            </w:r>
          </w:p>
          <w:bookmarkEnd w:id="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K2O-8, C-8,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- 0,02 (EDDHSA)</w:t>
            </w:r>
          </w:p>
          <w:bookmarkEnd w:id="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Cu-23, Mn-0,5,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 249</w:t>
            </w:r>
          </w:p>
          <w:bookmarkEnd w:id="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  <w:bookmarkEnd w:id="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Fe-0,6, Mn-0,7, Mo - 1,0,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</w:t>
            </w:r>
          </w:p>
          <w:bookmarkEnd w:id="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MgO-8,5, B-0,5,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Fe-4,0, Mn-4, Zn-1,5</w:t>
            </w:r>
          </w:p>
          <w:bookmarkEnd w:id="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N-3,5, К2O-15,5, C-3,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 249</w:t>
            </w:r>
          </w:p>
          <w:bookmarkEnd w:id="7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13:40:13 минералды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13:40:13)</w:t>
            </w:r>
          </w:p>
          <w:bookmarkEnd w:id="78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7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Р205-5;К2O-30,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B-0,02, Cu-0,005, Fe-0,07, Mn-0,03, Zn-0,01</w:t>
            </w:r>
          </w:p>
          <w:bookmarkEnd w:id="8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Р205-18; К2O-18, MgO-3, SO3- 6,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8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MgO-4, SO3- 25,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  <w:bookmarkEnd w:id="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  <w:bookmarkEnd w:id="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7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 К2O-45,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  <w:bookmarkEnd w:id="8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89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  <w:bookmarkEnd w:id="9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К2O-8, C-10,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</w:t>
            </w:r>
          </w:p>
          <w:bookmarkEnd w:id="9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  <w:bookmarkEnd w:id="9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Триум (Ferrilene Trium)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93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ПЕНТОКСИДІ)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аминқышқылы-33, жалпы N-9,8, органикалық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бақшалық"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  <w:bookmarkEnd w:id="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жүзім"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дақылдарға арналған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 , Cu-0,2, Mo-0,002</w:t>
            </w:r>
          </w:p>
          <w:bookmarkEnd w:id="9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картоп+фертивант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B-0,5, Mn-0,2</w:t>
            </w:r>
          </w:p>
          <w:bookmarkEnd w:id="9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(сыра қайнатуға арналған арпа)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жеміс"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Fe-0,1, Zn-0,1,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</w:t>
            </w:r>
          </w:p>
          <w:bookmarkEnd w:id="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күріш+фертивант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Fe-0,08, Zn-0,02, B-0,02, Mn-0,04,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  <w:bookmarkEnd w:id="9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Универсальный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S-2,4, Fe-0,2, Zn-0,052,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Mn-0,0025,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  <w:bookmarkEnd w:id="10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Fe-0,01, Zn-0,05, B-1,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еркін аминқышқылы - 10, полисахаридтер-6,1, ауксиндер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маркасы: N-15,38,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 Mn-1,13, Zn-1,1, Mo-0,01, Ti-0,02</w:t>
            </w:r>
          </w:p>
          <w:bookmarkEnd w:id="10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- 0,3, Fe - 0,35, Mn-0,68, Zn-0,6, Mo-0,01, Ti-0,02,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B-0,6, Na2O-2,88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MgО-5,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  <w:bookmarkEnd w:id="1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аминқышқылы-42</w:t>
            </w:r>
          </w:p>
          <w:bookmarkEnd w:id="1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P2O5-9,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Zn-0,1, B-0,05</w:t>
            </w:r>
          </w:p>
          <w:bookmarkEnd w:id="10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Cu-0,08, 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Zn-0,01, С-17</w:t>
            </w:r>
          </w:p>
          <w:bookmarkEnd w:id="10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P2O5-5,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  <w:bookmarkEnd w:id="1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P2O5-15, K2O-5,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SO3-30</w:t>
            </w:r>
          </w:p>
          <w:bookmarkEnd w:id="10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P2O5-27,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Cu-0,02, Mn-0,02, Mo-0,001, Zn-0,02</w:t>
            </w:r>
          </w:p>
          <w:bookmarkEnd w:id="1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маркалыVittafos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 - 25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- 6%</w:t>
            </w:r>
          </w:p>
          <w:bookmarkEnd w:id="1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N- 4, P2O5 - 8, K2O - 16,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 - 2, B- 0,02, Cu - 0,05, Fe- 0,1, Mn - 0,05,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 - 0,1</w:t>
            </w:r>
          </w:p>
          <w:bookmarkEnd w:id="11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</w:t>
            </w:r>
          </w:p>
          <w:bookmarkEnd w:id="113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P2O5 -52, K2O - 10,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- 0,01, Cu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  <w:bookmarkEnd w:id="115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- 13, P2O5 -6, K2O - 26, CaO- 8, B – 0,01, Cu - 0,01, 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  <w:bookmarkEnd w:id="117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P2O5 -5, K2O - 30, MgO - 2, B - 0,01, Cu - 0,01, 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  <w:bookmarkEnd w:id="119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P2O5 -30,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 - 15, B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- 0,01, Fe - 0,02,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- 0,01, Mo - 0,005,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</w:t>
            </w:r>
          </w:p>
          <w:bookmarkEnd w:id="121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  <w:bookmarkEnd w:id="1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  <w:bookmarkEnd w:id="123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P2O5 -18, K2O-18, MgO - 1, B - 0,01, Cu - 0,01, 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</w:t>
            </w:r>
          </w:p>
          <w:bookmarkEnd w:id="125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P2O5 -10, K2O - 20,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- 0,01, Cu - 0,01, Fe - 0,02, Mn - 0,01, Mo - 0,005,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  <w:bookmarkEnd w:id="127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P2O5 -20,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</w:t>
            </w:r>
          </w:p>
          <w:bookmarkEnd w:id="129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</w:t>
            </w:r>
          </w:p>
          <w:bookmarkEnd w:id="130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</w:t>
            </w:r>
          </w:p>
          <w:bookmarkEnd w:id="131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</w:t>
            </w:r>
          </w:p>
          <w:bookmarkEnd w:id="132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</w:t>
            </w:r>
          </w:p>
          <w:bookmarkEnd w:id="133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</w:t>
            </w:r>
          </w:p>
          <w:bookmarkEnd w:id="134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</w:t>
            </w:r>
          </w:p>
          <w:bookmarkEnd w:id="135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</w:t>
            </w:r>
          </w:p>
          <w:bookmarkEnd w:id="136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0-60-20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P2O5 - 60, K2O 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0-0-61 (KCl)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</w:t>
            </w:r>
          </w:p>
          <w:bookmarkEnd w:id="137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P2O5-20,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  <w:bookmarkEnd w:id="1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</w:t>
            </w:r>
          </w:p>
          <w:bookmarkEnd w:id="139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K2O-55,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- 0,01, Cu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- 0,02, Mn - 0,01,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- 0,005, Zn - 0,01</w:t>
            </w:r>
          </w:p>
          <w:bookmarkEnd w:id="1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тыңайтқышы, маркасы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</w:t>
            </w:r>
          </w:p>
          <w:bookmarkEnd w:id="141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P2O5-8, K2O-42,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  <w:bookmarkEnd w:id="1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тыңайтқышы, маркасы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</w:t>
            </w:r>
          </w:p>
          <w:bookmarkEnd w:id="143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K2O-40,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- 0,01, Fe + 0,02,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- 0,01, Mo - 0,005,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P2O5 - 35, K2O - 20,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Cu - 12</w:t>
            </w:r>
          </w:p>
          <w:bookmarkEnd w:id="14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MgO-9, B-0,5, Cu-1,5,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 Mn-4, Mo-0,1, Zn-1,5</w:t>
            </w:r>
          </w:p>
          <w:bookmarkEnd w:id="14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P2O5-5, K2O 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MgO-3,5, B-0,1, Fe-3,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Zn-6</w:t>
            </w:r>
          </w:p>
          <w:bookmarkEnd w:id="14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P2O5-10, K2O 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CaO-1,5, MgO-1,5, B-1,5, Cu-0,5, Fe-0,1,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Mo-0,2, Zn-4</w:t>
            </w:r>
          </w:p>
          <w:bookmarkEnd w:id="14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N-6,6, нитратты N-2,5,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SO3-4,6, Mn-0,33, Cu-0,12, Zn-0,07, Fe-0,07, Mo-0,07, B-0,01, Se-0,003, Co-0,001</w:t>
            </w:r>
          </w:p>
          <w:bookmarkEnd w:id="14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маркасы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K2O-4,11,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P2O5-2,47, SO3-2,33,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Cu-0,14, Mo-0,07, Fe-0,04, B-0,03, Mn-0,02, Se-0,03, Co-0,01</w:t>
            </w:r>
          </w:p>
          <w:bookmarkEnd w:id="15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маркасы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аминқышқылы-2,0</w:t>
            </w:r>
          </w:p>
          <w:bookmarkEnd w:id="15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Fe-0,4, Co-0,11, Ni-0,006,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N-3,2, K2O-0,06, SO3-9,34, MgO-2,28,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аминқышқылы-15,0</w:t>
            </w:r>
          </w:p>
          <w:bookmarkEnd w:id="1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маркасы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Mn-0,37, Fe-0,54,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MgO-2,37, SO3-15,2,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Co-0,23, Li-0,06, Ni-0,002, аминқышқылы-15,0</w:t>
            </w:r>
          </w:p>
          <w:bookmarkEnd w:id="1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  <w:bookmarkEnd w:id="15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  <w:bookmarkEnd w:id="1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  <w:bookmarkEnd w:id="15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Zn-1</w:t>
            </w:r>
          </w:p>
          <w:bookmarkEnd w:id="1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(белсенді) аминқышқылы-10%, барлығы N-3, с.і. аммонийлі-0,6, нитратты-0,7, ограникалық 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  <w:bookmarkEnd w:id="1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и К калий фосфиті түрінде-КН2РО3), салицил қышқылы, бетаиндер</w:t>
            </w:r>
          </w:p>
          <w:bookmarkEnd w:id="1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хелатты-15, Si2O-10 хелаттаушы агент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EDTA-2</w:t>
            </w:r>
          </w:p>
          <w:bookmarkEnd w:id="1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зат-46,5, гумин қышқылы-38,9, фульвоқышқылы-7,6,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N-0,014, P2O5-1,67, K2O-2,98, Fe-31,2, CaO-56,7, MgO-67,1, Co-0,051,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Zn-0,23, Cu-0,30, Mn-31,4, Mo-0,10, Si2O-63,1,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қалдық – 8,4,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– 5,58, pH-7,2 бірлік</w:t>
            </w:r>
          </w:p>
          <w:bookmarkEnd w:id="1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Моно-Сера"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Моно-Бор"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Со:0,18-0,31,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Se: 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Cr: 0,031-0,194,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Ni:0,008-0,015,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Li:0,044-0,129,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V:0,034-0,158, N:0,3-4,4, P2О5:0,2-0,6, K2О:0,84-5,9, SО3:1,0-5,0,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  <w:bookmarkEnd w:id="1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Mn: 0,31, Fe: 0,3, Mo: 0,2, Со: 0,08, Se:0,009,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Cr:0,001, Ni: 0,006,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Li: 0,04, N: 0,4, K2О: 0,03, SО3:5,7, MgО: 1,32</w:t>
            </w:r>
          </w:p>
          <w:bookmarkEnd w:id="1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Fe-0,35,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Mo-0,09, N-2,4, P2O5-0,61, K2O-1,77, SO3-4,9,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  <w:bookmarkEnd w:id="1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N"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  <w:bookmarkEnd w:id="16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Р"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  <w:bookmarkEnd w:id="1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18-18-18+ТЕ маркалы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20-20-20+ТЕ маркалы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15-30-15 маркалы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15-5-30 маркалы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13-40-13 маркалы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13-5-40 маркалы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  <w:bookmarkEnd w:id="1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Моно Бор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(В-10,95;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- 1,5; моносахаридтер - 0,00368; фитогормондар - 0,00042)</w:t>
            </w:r>
          </w:p>
          <w:bookmarkEnd w:id="16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Моно Марганец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Mn-10,84; N- 2,66; SO3-4,41; аминқышқылдары - 1,39;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 - 7,20; моносахаридтер - 0,00329; фитогормондар - 0,00038</w:t>
            </w:r>
          </w:p>
          <w:bookmarkEnd w:id="1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Моно мыс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N-5,40; SO3-2,66; Cu-5,65; аминқышқылдары-2,68;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 - 6,20; моносахаридтер - 0,00397; фитогормондар - 0,00045</w:t>
            </w:r>
          </w:p>
          <w:bookmarkEnd w:id="17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Микро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N-3,98; MgO-4,53; SO3-3,91; Cu-0,51; В-0,51; Fe - 0,60;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Mn-0,94; Zn-0,50; аминқышқылдары-5,19;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 - 5,30; моносахаридтер-0,00379; фитогормондар-0,00043; гуминқышқылдары-0,25, фульвоқышқылдары-0,045</w:t>
            </w:r>
          </w:p>
          <w:bookmarkEnd w:id="1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Макро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- 11,1; Р2О5 - 4,03;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 - 6,47; SO3 - 0,02;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- 0,01; В - 0,02;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- 0,02; Mn - 0,01;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- 0,01; аминқышқылдары - 3,0 %; органиқалық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 - 0,7; моносахаридтер - 0,00388; фитогормондар - 0,00044</w:t>
            </w:r>
          </w:p>
          <w:bookmarkEnd w:id="1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Супер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- 10,0; К2О - 5,0;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 - 2,46; SO3 - 0,35;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- 0,37; В - 0,37;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- 0,07; Mn - 0,04;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- 0,21; Мо - 0,002; аминқышқылдары - 2,86; органиқалық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 - 2,30; моносахаридтер - 0,00403; фитогормондар - 0,00046</w:t>
            </w:r>
          </w:p>
          <w:bookmarkEnd w:id="1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Моно Мырыш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- 7,67; N - 5,41;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SО3 - 3,61;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 - 2,78;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- 8,35; моносахариды - 0,00385; фитогормоны - 0,00044</w:t>
            </w:r>
          </w:p>
          <w:bookmarkEnd w:id="1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Кальцийлі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- 8,86, MgO - 0,71;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SO3 - 0,77; СаО - 15,0;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Cu-0,02; В - 0,04; Fe - 0,21; Mn - 0,11; Zn - 0,02; аминқыщқылдары - 0,78;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 - 0,10; моносахаридтер - 0,00347; фитогормондар - 0,0004</w:t>
            </w:r>
          </w:p>
          <w:bookmarkEnd w:id="1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Фосфорлы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- 4,53, Р2О5 - 30,00;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В-0,51; Zn-0,51; SO3-0,25; аминқышқылдары - 0,08;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қышқылдар-4,5; моносахаридтер - 0,00365; фитогормондар - 0,00042</w:t>
            </w:r>
          </w:p>
          <w:bookmarkEnd w:id="1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тыңайтқыштары: Молибденді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N-3,34, SO3-0,25; В-0,50; Мо-3,00; Zn-0,50; аминқышқылдары - 4,26;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 - 16,5; моносахаридтер - 0,00417; фитогормондар - 0,00048</w:t>
            </w:r>
          </w:p>
          <w:bookmarkEnd w:id="17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N-1,7, MgO-0,1; SO3-0,08; Cu-0,015; В-0,01; Fe-0,01; Mn-0,02; Мо-0,006;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Zn-0,02; Р2О5-1,0;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 - 1,1, Si-0,004;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- 0,004; аминқышқылдары - 35,0; моносахаридтер - 0,1; фитогормондар - 0,012;</w:t>
            </w:r>
          </w:p>
          <w:bookmarkEnd w:id="17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тыңайтқыштары, 3:18:18 маркалы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- 3,0, Р2О5 - 18,0;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 -18,0; MgO–0,015;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SO3 - 0,015; В - 0,022;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- 0,038; Fe - 0,07;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- 0,03; Мо - 0,015;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- 0,015; Si-0,015;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- 0,0015</w:t>
            </w:r>
          </w:p>
          <w:bookmarkEnd w:id="17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тыңайтқыштары, 5:20:5 маркалы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- 5,0, Р2О5 - 20,0;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 -5,0; MgO-0,01;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SO3 - 0,01; В - 0,02;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- 0,04; Fe - 0,07;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- 0,035; Мо - 0,01;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- 0,01; Si-0,01;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- 0,001</w:t>
            </w:r>
          </w:p>
          <w:bookmarkEnd w:id="18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тыңайтқыштары, 9:18:9 маркалы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- 9,0, Р2О5 - 18,0;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 –9,0; MgO–0,012;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SO3 - 0,012; В - 0,018;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- 0,04; Fe - 0,065;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 - 0,028; Мо–0,012;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- 0,012; Si–0,012;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- 0,0012</w:t>
            </w:r>
          </w:p>
          <w:bookmarkEnd w:id="18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P2O5-40, K2O-5,48,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B-4,5, Zn-14,6, Mo-0,5, MgO-6,56, Mn-21,1, Fe-14, S-7,95, Cu-7,6</w:t>
            </w:r>
          </w:p>
          <w:bookmarkEnd w:id="1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N-2,33, P2O5-20,3,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K2O-13,7, B-5,1, Zn-5,6,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Mo-0,06, Co-0,01,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MgO-8,2, Mn-8,13, Fe-1,0, Cu-1,6</w:t>
            </w:r>
          </w:p>
          <w:bookmarkEnd w:id="1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бобовые вегетация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N-5,51, P2O5-20,2,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K2O-13,7, B-3,4, Zn-1,7,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S-6,8, Mo-0,2, 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CaO-1,75, Fe-2,0, Cu-7,6</w:t>
            </w:r>
          </w:p>
          <w:bookmarkEnd w:id="1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Mo-1,3, Mn-2,43, CaO-3,41, Fe-3,85</w:t>
            </w:r>
          </w:p>
          <w:bookmarkEnd w:id="1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12%, фульвоқышқылдар 2%, органикалық төмен молекулярлы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P2O5-3, K2O 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Fe-0,16, Mn-0,4, Zn-0,12, Cu-0,8</w:t>
            </w:r>
          </w:p>
          <w:bookmarkEnd w:id="1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-3, CaO-7, Mg-4,7,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</w:t>
            </w:r>
          </w:p>
          <w:bookmarkEnd w:id="18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 -20, MgO-3, Fe-0,12, Mn-0,08,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Zn-0,05, Cu-0,03, Mo-0,01</w:t>
            </w:r>
          </w:p>
          <w:bookmarkEnd w:id="18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Si-0,56, SO4-2,2,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P-0,3,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Cu-0,05, Mn-0,02, Zn-0,02, Rb-0,04</w:t>
            </w:r>
          </w:p>
          <w:bookmarkEnd w:id="18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лицерин-10, Na-0,8,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Si-0,56, SO4-1,5,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P-0,5,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B-1,1, Cu-0,05,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Rb-0,04</w:t>
            </w:r>
          </w:p>
          <w:bookmarkEnd w:id="19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Si-0,56, SO4-5, N-0,25, P-0,5, K-0,2, Mg-0,15, B-0,5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Mn-0,15, Zn-5, Rb-0,04</w:t>
            </w:r>
          </w:p>
          <w:bookmarkEnd w:id="19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Si-0,56, SO4-2,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P-0,65, K-3,5, Mg-0,04,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Cu-0,15, Mn-0,75, Zn-0,25, Rb-0,04</w:t>
            </w:r>
          </w:p>
          <w:bookmarkEnd w:id="19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"Вымпел" (Vimpel ) органо-минералды тыңайтқыш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 - 77, гумин қышқылдарының шайылған тұздары - 30 г/л дейін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 "Оракул мультикешен"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P2O5-0,66, K2O-4,4, SO3 - 3,6, Cu-0,8, Zn - 0,8,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B-0,6, Fe - 0,6, Mn-0,6,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Mo-0,012, Co 0,005, колофермин</w:t>
            </w:r>
          </w:p>
          <w:bookmarkEnd w:id="19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 "Оракул дәндерге арналған"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- 2,0, P2O5 - 9,9,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 - 6,5, SO3 - 5,7,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- 1,5, Mn - 1,5, Cu - 0,54, Zn - 0,54, B - 0,18,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- 0,04, Co - 0,001, колофермин</w:t>
            </w:r>
          </w:p>
          <w:bookmarkEnd w:id="1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Оракул бор колофермині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- 15,5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(с.і. N-6,0,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колофермин-28)</w:t>
            </w:r>
          </w:p>
          <w:bookmarkEnd w:id="19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Оракул мырыш колофермині маркасы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- 5,2, SO3 - 7,3, аминқышқылдары - 28,1)</w:t>
            </w:r>
          </w:p>
          <w:bookmarkEnd w:id="1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тыңайтқышы, маркасы "Оракул күкірт актив"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SO3 - 7,6,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- 11,5, Na2O - 19,7)</w:t>
            </w:r>
          </w:p>
          <w:bookmarkEnd w:id="19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мыс колофермині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- 10,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- 8,9, SO3 - 12,6, коламин - 20)</w:t>
            </w:r>
          </w:p>
          <w:bookmarkEnd w:id="1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темір колофермині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- 7,3, SO3 - 9,3, аминқышқылдары - 8,9)</w:t>
            </w:r>
          </w:p>
          <w:bookmarkEnd w:id="19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марганец колофермині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- 3, SO3 - 7,5, аминқышқылдары - 13,9)</w:t>
            </w:r>
          </w:p>
          <w:bookmarkEnd w:id="20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микротыңайтқыштары, маркасы Оракул молибден колофермині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- 7,1, аминқышқылдары - 20,3)</w:t>
            </w:r>
          </w:p>
          <w:bookmarkEnd w:id="2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 Fe-Lo (темір хелаты 13%) минералды тыңайтқышы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  <w:bookmarkEnd w:id="2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аминқышқылы 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  <w:bookmarkEnd w:id="2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K2O-8,6, B-0,71, Cu-0,015, Fe-0,031, Mn-0,026, Co-0,001,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Zn-0,71, Mo-0,002</w:t>
            </w:r>
          </w:p>
          <w:bookmarkEnd w:id="2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</w:tbl>
    <w:bookmarkStart w:name="z3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толық жазылуы: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7"/>
        <w:gridCol w:w="7073"/>
      </w:tblGrid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EDTA-этилендиаминтетрауксус қышқылы;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C-кальбит;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Ті-титан;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с.і – соның ішінде;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оттегі;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сутегі;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– калий;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Cl-хлор;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молибден;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Со-кобальт;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темір;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Vn-ванадий;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