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b8f1e" w14:textId="33b8f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"Мемлекеттік көрсетілетін қызметтер регламенттерін бекіту туралы" Қызылорда облысы әкімдігінің 2018 жылғы 23 шілдедегі № 1179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әкімдігінің 2019 жылғы 4 наурыздағы № 1345 қаулысы. Қызылорда облысының Әділет департаментінде 2019 жылғы 4 наурызда № 6725 болып тіркелді. Күші жойылды - Қызылорда облысы әкімдігінің 2020 жылғы 6 ақпандағы № 163 қаулысымен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Қызылорда облысы әкімдігінің 06.02.2020 </w:t>
      </w:r>
      <w:r>
        <w:rPr>
          <w:rFonts w:ascii="Times New Roman"/>
          <w:b w:val="false"/>
          <w:i w:val="false"/>
          <w:color w:val="ff0000"/>
          <w:sz w:val="28"/>
        </w:rPr>
        <w:t>№ 163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Қызылорда облысының әкімдігі ҚАУЛЫ ЕТЕДІ: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"Мемлекеттік көрсетілетін қызметтер регламенттерін бекіту туралы" Қызылорда облысы әкімдігінің 2018 жылғы 23 шілдедегі </w:t>
      </w:r>
      <w:r>
        <w:rPr>
          <w:rFonts w:ascii="Times New Roman"/>
          <w:b w:val="false"/>
          <w:i w:val="false"/>
          <w:color w:val="000000"/>
          <w:sz w:val="28"/>
        </w:rPr>
        <w:t>№ 1179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актілерді мемлекеттік тіркеу тізілімінде 6401 нөмірімен тіркелген, Қазақстан Республикасының Нормативтік құқықтық актілердің эталондық бақылау банкінде 2018 жылғы 16 тамызда жарияланған) мынадай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"Эскизді (эскиздік жобаны) келісуден өткізу"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"Қызылорда облысының құрылыс, сәулет және қала құрылысы басқармасы" мемлекеттік мекемесі осы қаулыдан туындайтын шараларды қабылдасын.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қаулының орындалуын бақылау Қызылорда облысы әкімінің орынбасары С.Ж. Сүлейменовке жүктелсін.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Қызылорда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Көшербаев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әкімдігінің 2019 жылғы "4" наурыздағы № 1345 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әкімдігінің 2018 жылғы 23 шілдедегі № 1179 қаулысымен бекітілген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"Эскизді (эскиздік жобаны) келісуден өткізу" мемлекеттік көрсетілетін қызмет регламенті</w:t>
      </w:r>
    </w:p>
    <w:bookmarkEnd w:id="6"/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Көрсетілетін қызметті берушінің атауы: ауданның, облыстық маңызы бар қаланың жергілікті атқарушы органының құрылыс, сәулет және қала құрылысы саласындағы функцияларды жүзеге асыратын құрылымдық бөлімшесі (бұдан әрі – көрсетілетін қызметті беруші).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Өтініштерді қабылдау және мемлекеттік көрсетілетін қызмет нәтижелерін беру "Азаматтарға арналған үкімет" мемлекеттік корпорациясы" коммерциялық емес акционерлік қоғамы (бұдан әрі – Мемлекеттік корпорация) арқылы жүзеге асырылады.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Мемлекеттік көрсетілетін қызмет нысаны – қағаз түрінде.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Мемлекеттік көрсетілетін қызмет нәтижесі – "Эскизді (эскиздік жобаны) келісуден өткізу" мемлекеттік көрсетілетін қызмет стандартын бекіту туралы" Қазақстан Республикасы Ұлттық экономика министрінің міндетін атқарушының 2016 жылғы 17 наурыздағы № 137 бұйрығымен (Нормативтік құқықтық актілерді мемлекеттік тіркеу тізілімінде 13610 нөмірімен тіркелген) бекітілген "Эскизді (эскиздік жобаны) келісуден өткізу" мемлекеттік көрсетілетін қызмет стандартына (бұдан әрі – стандарт) сәйкес эскизді (эскиздік жобаны) келісуден өткізу немесе стандарттың </w:t>
      </w:r>
      <w:r>
        <w:rPr>
          <w:rFonts w:ascii="Times New Roman"/>
          <w:b w:val="false"/>
          <w:i w:val="false"/>
          <w:color w:val="000000"/>
          <w:sz w:val="28"/>
        </w:rPr>
        <w:t>10-тармағымен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жағдайлар және негіздер бойынша мемлекеттік қызметті көрсетуден бас тарту туралы дәлелді жауап.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көрсетілетін қызмет нәтижесін ұсыну нысаны – қағаз түрінде.</w:t>
      </w:r>
    </w:p>
    <w:bookmarkEnd w:id="12"/>
    <w:bookmarkStart w:name="z2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Мемлекеттік қызмет көрсету процесінде Мемлекеттік корпорациямен және (немесе) өзге де көрсетілетін қызметті берушілермен өзара іс-қимыл тәртібінің сипаттамасы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Мемлекеттік қызмет көрсету бойынша рәсімді (іс-қимылды) бастауға негіздеме: көрсетілетін қызметті алушының не сенімхат бойынша оның өкілінің (бұдан әрі – көрсетілетін қызметті алушы) Мемлекеттік корпорацияға стандарттың </w:t>
      </w:r>
      <w:r>
        <w:rPr>
          <w:rFonts w:ascii="Times New Roman"/>
          <w:b w:val="false"/>
          <w:i w:val="false"/>
          <w:color w:val="000000"/>
          <w:sz w:val="28"/>
        </w:rPr>
        <w:t>9-тармағына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құжаттар топтамасымен жүгінуі.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Мемлекеттік қызмет көрсету процесінің құрамына кіретін әрбір рәсімнің (іс-қимылдың) мазмұны, оларды орындаудың ұзақтығы: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 көрсетілетін қызметті алушы Мемлекеттік корпорацияға стандарттың </w:t>
      </w:r>
      <w:r>
        <w:rPr>
          <w:rFonts w:ascii="Times New Roman"/>
          <w:b w:val="false"/>
          <w:i w:val="false"/>
          <w:color w:val="000000"/>
          <w:sz w:val="28"/>
        </w:rPr>
        <w:t>9-тармағына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құжаттарды ұсынады. Рәсімнің (іс-қимылдың) нәтижесі: құжаттар топтамасын ұсыну;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Мемлекеттік корпорация қызметкері құжаттарды тіркейді, көрсетілетін қызметті алушыға тиісті құжаттардың қабылданғаны туралы қолхат береді, стандарттың </w:t>
      </w:r>
      <w:r>
        <w:rPr>
          <w:rFonts w:ascii="Times New Roman"/>
          <w:b w:val="false"/>
          <w:i w:val="false"/>
          <w:color w:val="000000"/>
          <w:sz w:val="28"/>
        </w:rPr>
        <w:t>9-тармағында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тізбеге сәйкес құжаттардың толық емес топтамасы және (немесе) мерзімі өткен құжаттар ұсынылған жағдайда, өтінішті қабылдаудан бас тартады және стандарттың </w:t>
      </w:r>
      <w:r>
        <w:rPr>
          <w:rFonts w:ascii="Times New Roman"/>
          <w:b w:val="false"/>
          <w:i w:val="false"/>
          <w:color w:val="000000"/>
          <w:sz w:val="28"/>
        </w:rPr>
        <w:t>2қосымшасына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өтінішті қабылдаудан бас тарту туралы қолхат береді (жиырма минуттан аспайды). Рәсімнің (іс-қимылдың) нәтижесі: құжаттарды қабылдау немесе қабылдаудан бас тарту туралы қолхатты көрсетілетін қызметті алушыға беру;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корпорация қызметкері көрсетілетін қызметті алушыдан, егер Қазақстан Республикасының заңдарында өзгеше көзделмесе, ақпараттық жүйелердегі заңмен қорғалатын құпияны құрайтын мәліметтерді пайдалануға келісімін алады; 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Мемлекеттік корпорацияның жинақтау бөлімінің қызметкері құжаттарды көрсетілетін қызметті берушіге жолдайды (бір жұмыс күні ішінде, құжаттарды қабылдау күні мемлекеттік қызмет көрсету мерзіміне кірмейді). Рәсімнің (іс-қимылдың) нәтижесі: құжаттарды көрсетілетін қызметті берушіге жолдау;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көрсетілетін қызметті берушінің кеңсе қызметкері құжаттарды тіркейді (жиырма минуттан аспайды). Рәсімнің (іс-қимылдың) нәтижесі: құжаттарды көрсетілетін қызметті берушінің басшысына ұсыну;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көрсетілетін қызметті берушінің басшысы құжаттарды қарайды және көрсетілетін қызметті берушінің жауапты орындаушысын анықтайды (бір сағаттан аспайды). Рәсімнің (іс-қимылдың) нәтижесі: құжаттарды көрсетілетін қызметті берушінің орындаушысына жолдау;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 көрсетілетін қызметті берушінің орындаушысы құжаттарды қарайды, егер ұсынылған құжаттар стандарттың </w:t>
      </w:r>
      <w:r>
        <w:rPr>
          <w:rFonts w:ascii="Times New Roman"/>
          <w:b w:val="false"/>
          <w:i w:val="false"/>
          <w:color w:val="000000"/>
          <w:sz w:val="28"/>
        </w:rPr>
        <w:t>10-тармағында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негіздерге сәйкес келмеген жағдайда мемлекеттік қызметті көрсетуден бас тарту туралы дәлелді жауап дайындайды (бұдан әрі – дәлелді бас тарту) (төрт жұмыс күні ішінде);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егер ұсынылған құжаттар "Құрылыс саласындағы құрылыс салуды ұйымдастыру және рұқсат беру рәсімдерінен өту қағидаларын бекіту туралы" Қазақстан Республикасы Ұлттық экономика министрінің 2015 жылғы 30 қарашадағы </w:t>
      </w:r>
      <w:r>
        <w:rPr>
          <w:rFonts w:ascii="Times New Roman"/>
          <w:b w:val="false"/>
          <w:i w:val="false"/>
          <w:color w:val="000000"/>
          <w:sz w:val="28"/>
        </w:rPr>
        <w:t>№ 750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12684 нөмірімен тіркелген) бұйрығына сәйкес келген жағдайда: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техникалық және (немесе) технологиялық жағынан күрделі емес объектілердің (бұдан әрі – күрделі емес объектілер) эскизін (эскиздік жобасын) – жеті жұмыс күні ішінде;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техникалық және (немесе) технологиялық жағынан күрделі объектілердің (бұдан әрі – күрделі объектілер) эскизін (эскиздік жобасын) – он екі жұмыс күні ішінде;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қолданыстағы объектінің сыртқы келбетін (қасбетін) өзгерту кезіндегі (бұдан әрі – қасбетін өзгерту) эскизді (эскиздік жобаны) – он екі жұмыс күні ішінде қарайды. Рәсімнің (іс-қимылдың) нәтижесі: дәлелді бас тартуды немесе келісу жобасын көрсетілетін қызметті берушінің басшысына қол қоюға ұсыну;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көрсетілетін қызметті берушінің басшысы дәлелді бас тартуға немесе эскизді (эскиздік жобаны) келісу жобасына қол қояды (бір сағаттан аспайды). Рәсімнің (іс-қимылдың) нәтижесі: мемлекеттік көрсетілетін қызмет нәтижесін көрсетілетін қызметті берушінің кеңсе қызметкеріне жолдау;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көрсетілетін қызметті берушінің кеңсе қызметкері мемлекеттік көрсетілетін қызмет нәтижесін тіркейді (бір сағат ішінде). Рәсімнің (іс-қимылдың) нәтижесі: мемлекеттік көрсетілетін қызмет нәтижесін Мемлекеттік корпорацияға жолдау;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 Мемлекеттік корпорация қызметкері мемлекеттік көрсетілетін қызмет нәтижесін тіркейді (жиырма минуттан аспайды). Рәсімнің (іс-қимылдың) нәтижесі: мемлекеттік көрсетілетін қызмет нәтижесін көрсетілетін қызметті алушыға беру.</w:t>
      </w:r>
    </w:p>
    <w:bookmarkEnd w:id="29"/>
    <w:bookmarkStart w:name="z37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Мемлекеттік қызмет көрсету процесінде көрсетілетін қызметті берушінің құрылымдық бөлімшелері (қызметкерлері) мен өзге ұйымдардың өзара іс-қимыл тәртібінің сипаттамасы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Мемлекеттік қызмет көрсету процесіне қатысатын көрсетілетін қызметті берушінің құрылымдық бөлімшелері (қызметкерлері) мен өзге ұйымдардың тізбесі: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Мемлекеттік корпорация қызметкері;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Мемлекеттік корпорацияның жинақтау бөлімінің қызметкері;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көрсетілетін қызметті берушінің кеңсе қызметкері;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көрсетілетін қызметті берушінің басшысы;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көрсетілетін қызметті берушінің орындаушысы.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 Мемлекеттік қызмет көрсету процесінде көрсетілетін қызметті берушінің құрылымдық бөлімшелерінің (қызметкерлерінің) рәсімдері (іс-қимылдары), өзара іс-қимыл тәртібі реттілігінің толық сипаттамасы, сондай-ақ өзге де көрсетілетін қызметті берушілер және (немесе) Мемлекеттік корпорациямен өзара іс-қимыл тәртібінің сипаттамасы осы регламенттің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мемлекеттік қызмет көрсетудің бизнес-процестерінің анықтамалығында көрсетілген.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 көрсетудің бизнес-процестерінің анықтамалығы "Қызылорда облысының құрылыс, сәулет және қала құрылысы басқармасы" мемлекеттік мекемесінің, Қызылорда облысы әкімдігінің және Қызылорда қаласы мен аудан әкімдіктерінің ресми интернет-ресурстарында орналастырылады.</w:t>
      </w:r>
    </w:p>
    <w:bookmarkEnd w:id="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"Эскизді (эскиздік жобаны) келісуден өткізу" мемлекеттік көрсетілетін қызмет регламентіне қосымша</w:t>
            </w:r>
          </w:p>
        </w:tc>
      </w:tr>
    </w:tbl>
    <w:bookmarkStart w:name="z47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қызмет көрсетудің бизнес-процестерінің анықтамалығы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0"/>
    <w:p>
      <w:pPr>
        <w:spacing w:after="0"/>
        <w:ind w:left="0"/>
        <w:jc w:val="both"/>
      </w:pPr>
      <w:r>
        <w:drawing>
          <wp:inline distT="0" distB="0" distL="0" distR="0">
            <wp:extent cx="7810500" cy="427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27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1"/>
    <w:p>
      <w:pPr>
        <w:spacing w:after="0"/>
        <w:ind w:left="0"/>
        <w:jc w:val="both"/>
      </w:pPr>
      <w:r>
        <w:drawing>
          <wp:inline distT="0" distB="0" distL="0" distR="0">
            <wp:extent cx="7810500" cy="2654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65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