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24fab" w14:textId="a324f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қорғау аймақтарын,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Қызылорда облысы әкімдігінің 2019 жылғы 18 ақпандағы № 1335 қаулысы. Қызылорда облысының Әділет департаментінде 2019 жылғы 19 ақпанда № 6702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Су Кодексі" Қазақстан Республикасының 2003 жылғы 9 шілдедегі Кодексінің 116-бабының </w:t>
      </w:r>
      <w:r>
        <w:rPr>
          <w:rFonts w:ascii="Times New Roman"/>
          <w:b w:val="false"/>
          <w:i w:val="false"/>
          <w:color w:val="000000"/>
          <w:sz w:val="28"/>
        </w:rPr>
        <w:t>2-тармағына</w:t>
      </w:r>
      <w:r>
        <w:rPr>
          <w:rFonts w:ascii="Times New Roman"/>
          <w:b w:val="false"/>
          <w:i w:val="false"/>
          <w:color w:val="000000"/>
          <w:sz w:val="28"/>
        </w:rPr>
        <w:t xml:space="preserve">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1. Бекітілген жобалау құжаттамасы негізінде белгіленсін:</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Қызылорда облысының Арал, Қазалы, Қармақшы, Жалағаш, Сырдария, Шиелі, Жаңақорған аудандары және Қызылорда қаласындағы су объектілерінің су қорғау аймақтары мен белдеулері;</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Қызылорда облысының Арал, Қазалы, Қармақшы, Жалағаш, Сырдария, Шиелі, Жаңақорған аудандары және Қызылорда қаласындағы су объектілерінің су қорғау аймақтары мен белдеулерінің шаруашылықта пайдалану режимі.</w:t>
      </w:r>
    </w:p>
    <w:bookmarkEnd w:id="3"/>
    <w:bookmarkStart w:name="z8" w:id="4"/>
    <w:p>
      <w:pPr>
        <w:spacing w:after="0"/>
        <w:ind w:left="0"/>
        <w:jc w:val="both"/>
      </w:pPr>
      <w:r>
        <w:rPr>
          <w:rFonts w:ascii="Times New Roman"/>
          <w:b w:val="false"/>
          <w:i w:val="false"/>
          <w:color w:val="000000"/>
          <w:sz w:val="28"/>
        </w:rPr>
        <w:t>
      2. Қызылорда облысының Арал, Қазалы, Қармақшы, Жалағаш, Сырдария, Шиелі, Жаңақорған аудандары мен Қызылорда қаласының әкімдері, "Қызылорда облысының табиғи ресурстар және табиғат пайдалануды реттеу басқармасы" мемлекеттік мекемесі осы қаулыдан туындайтын шараларды қабылдасын.</w:t>
      </w:r>
    </w:p>
    <w:bookmarkEnd w:id="4"/>
    <w:bookmarkStart w:name="z9" w:id="5"/>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С.С. Қожаниязовқа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"КЕЛІСІЛДІ"</w:t>
            </w:r>
            <w:r>
              <w:br/>
            </w:r>
            <w:r>
              <w:rPr>
                <w:rFonts w:ascii="Times New Roman"/>
                <w:b w:val="false"/>
                <w:i/>
                <w:color w:val="000000"/>
                <w:sz w:val="20"/>
              </w:rPr>
              <w:t>"Қазақстан Республикасы Ауыл</w:t>
            </w:r>
            <w:r>
              <w:br/>
            </w:r>
            <w:r>
              <w:rPr>
                <w:rFonts w:ascii="Times New Roman"/>
                <w:b w:val="false"/>
                <w:i/>
                <w:color w:val="000000"/>
                <w:sz w:val="20"/>
              </w:rPr>
              <w:t>шаруашылығы министрлігі</w:t>
            </w:r>
            <w:r>
              <w:br/>
            </w:r>
            <w:r>
              <w:rPr>
                <w:rFonts w:ascii="Times New Roman"/>
                <w:b w:val="false"/>
                <w:i/>
                <w:color w:val="000000"/>
                <w:sz w:val="20"/>
              </w:rPr>
              <w:t>Су ресурстары комитетінің</w:t>
            </w:r>
            <w:r>
              <w:br/>
            </w:r>
            <w:r>
              <w:rPr>
                <w:rFonts w:ascii="Times New Roman"/>
                <w:b w:val="false"/>
                <w:i/>
                <w:color w:val="000000"/>
                <w:sz w:val="20"/>
              </w:rPr>
              <w:t>Су ресурстарын пайдалануды</w:t>
            </w:r>
            <w:r>
              <w:br/>
            </w:r>
            <w:r>
              <w:rPr>
                <w:rFonts w:ascii="Times New Roman"/>
                <w:b w:val="false"/>
                <w:i/>
                <w:color w:val="000000"/>
                <w:sz w:val="20"/>
              </w:rPr>
              <w:t>реттеу және қорғау жөніндегі</w:t>
            </w:r>
            <w:r>
              <w:br/>
            </w:r>
            <w:r>
              <w:rPr>
                <w:rFonts w:ascii="Times New Roman"/>
                <w:b w:val="false"/>
                <w:i/>
                <w:color w:val="000000"/>
                <w:sz w:val="20"/>
              </w:rPr>
              <w:t>Арал-Сырдария бассейндік</w:t>
            </w:r>
            <w:r>
              <w:br/>
            </w:r>
            <w:r>
              <w:rPr>
                <w:rFonts w:ascii="Times New Roman"/>
                <w:b w:val="false"/>
                <w:i/>
                <w:color w:val="000000"/>
                <w:sz w:val="20"/>
              </w:rPr>
              <w:t>инспекциясы" Республикалық</w:t>
            </w:r>
            <w:r>
              <w:br/>
            </w:r>
            <w:r>
              <w:rPr>
                <w:rFonts w:ascii="Times New Roman"/>
                <w:b w:val="false"/>
                <w:i/>
                <w:color w:val="000000"/>
                <w:sz w:val="20"/>
              </w:rPr>
              <w:t>мемлекеттік мекемесімен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2019 жылғы "18" ақпандағы №1335 қаулысына 1-қосымша</w:t>
            </w:r>
          </w:p>
        </w:tc>
      </w:tr>
    </w:tbl>
    <w:bookmarkStart w:name="z14" w:id="7"/>
    <w:p>
      <w:pPr>
        <w:spacing w:after="0"/>
        <w:ind w:left="0"/>
        <w:jc w:val="left"/>
      </w:pPr>
      <w:r>
        <w:rPr>
          <w:rFonts w:ascii="Times New Roman"/>
          <w:b/>
          <w:i w:val="false"/>
          <w:color w:val="000000"/>
        </w:rPr>
        <w:t xml:space="preserve"> Қызылорда облысының Арал, Қазалы, Қармақшы, Жалағаш, Сырдария, Шиелі, Жаңақорған аудандары және Қызылорда қаласындағы су объектілерінің су қорғау аймақтары мен белдеулері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1840"/>
        <w:gridCol w:w="1249"/>
        <w:gridCol w:w="4199"/>
        <w:gridCol w:w="1923"/>
        <w:gridCol w:w="1674"/>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атауы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бірліктердің атауы</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 мен белдеуінің көлемі, гектар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 метр</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көлі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393,243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 көлі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390,503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көлі (Прудхоз)</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482,587</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Жарықкөл көлі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3476,122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Тұщыкөл көлі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3846,711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Домалақкөл көлі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385,083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Мариямкөл көлі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1988,134</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Томайкөл көлі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 №1 көлі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347,801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9-Құдық-Әлтәй көлі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1748,243</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Таскөл көлі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536,352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Лайкөл көлі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591,576</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Меңей көлі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269,977</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көлі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546,647</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Бәйбіше көлі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539,992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көлі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72,078</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Серкеш көлі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574,641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Қазымбет көлі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757,487</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көлі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440,932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Байсары көлі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303,621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Итатқан көлі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көлі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640,232</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Құмшұқырой көлі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452,728</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көлі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590,644</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Жашыкөл көлі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589,578</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Қойлық ата көлі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672,161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"18" ақпандағы №1335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2-қосымша</w:t>
            </w:r>
          </w:p>
        </w:tc>
      </w:tr>
    </w:tbl>
    <w:bookmarkStart w:name="z230" w:id="8"/>
    <w:p>
      <w:pPr>
        <w:spacing w:after="0"/>
        <w:ind w:left="0"/>
        <w:jc w:val="left"/>
      </w:pPr>
      <w:r>
        <w:rPr>
          <w:rFonts w:ascii="Times New Roman"/>
          <w:b/>
          <w:i w:val="false"/>
          <w:color w:val="000000"/>
        </w:rPr>
        <w:t xml:space="preserve"> Қызылорда облысының Арал, Қазалы, Қармақшы, Жалағаш, Сырдария, Шиелі, Жаңақорған аудандары және Қызылорда қаласындағы су объектілерінің су қорғау аймақтары мен белдеулері</w:t>
      </w:r>
    </w:p>
    <w:bookmarkEnd w:id="8"/>
    <w:bookmarkStart w:name="z250" w:id="9"/>
    <w:p>
      <w:pPr>
        <w:spacing w:after="0"/>
        <w:ind w:left="0"/>
        <w:jc w:val="both"/>
      </w:pPr>
      <w:r>
        <w:rPr>
          <w:rFonts w:ascii="Times New Roman"/>
          <w:b w:val="false"/>
          <w:i w:val="false"/>
          <w:color w:val="ff0000"/>
          <w:sz w:val="28"/>
        </w:rPr>
        <w:t xml:space="preserve">
      Ескерту. 2-қосымша жаңа редакцияда - Қызылорда облысы әкімдігінің 02.02.2021 </w:t>
      </w:r>
      <w:r>
        <w:rPr>
          <w:rFonts w:ascii="Times New Roman"/>
          <w:b w:val="false"/>
          <w:i w:val="false"/>
          <w:color w:val="ff0000"/>
          <w:sz w:val="28"/>
        </w:rPr>
        <w:t>№ 194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9"/>
    <w:bookmarkStart w:name="z231" w:id="10"/>
    <w:p>
      <w:pPr>
        <w:spacing w:after="0"/>
        <w:ind w:left="0"/>
        <w:jc w:val="both"/>
      </w:pPr>
      <w:r>
        <w:rPr>
          <w:rFonts w:ascii="Times New Roman"/>
          <w:b w:val="false"/>
          <w:i w:val="false"/>
          <w:color w:val="000000"/>
          <w:sz w:val="28"/>
        </w:rPr>
        <w:t xml:space="preserve">
      1. Су қорғау аймақтарының шегінде: </w:t>
      </w:r>
    </w:p>
    <w:bookmarkEnd w:id="10"/>
    <w:bookmarkStart w:name="z232" w:id="11"/>
    <w:p>
      <w:pPr>
        <w:spacing w:after="0"/>
        <w:ind w:left="0"/>
        <w:jc w:val="both"/>
      </w:pPr>
      <w:r>
        <w:rPr>
          <w:rFonts w:ascii="Times New Roman"/>
          <w:b w:val="false"/>
          <w:i w:val="false"/>
          <w:color w:val="000000"/>
          <w:sz w:val="28"/>
        </w:rPr>
        <w:t xml:space="preserve">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 </w:t>
      </w:r>
    </w:p>
    <w:bookmarkEnd w:id="11"/>
    <w:bookmarkStart w:name="z233" w:id="12"/>
    <w:p>
      <w:pPr>
        <w:spacing w:after="0"/>
        <w:ind w:left="0"/>
        <w:jc w:val="both"/>
      </w:pPr>
      <w:r>
        <w:rPr>
          <w:rFonts w:ascii="Times New Roman"/>
          <w:b w:val="false"/>
          <w:i w:val="false"/>
          <w:color w:val="000000"/>
          <w:sz w:val="28"/>
        </w:rPr>
        <w:t xml:space="preserve">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 </w:t>
      </w:r>
    </w:p>
    <w:bookmarkEnd w:id="12"/>
    <w:bookmarkStart w:name="z234" w:id="13"/>
    <w:p>
      <w:pPr>
        <w:spacing w:after="0"/>
        <w:ind w:left="0"/>
        <w:jc w:val="both"/>
      </w:pPr>
      <w:r>
        <w:rPr>
          <w:rFonts w:ascii="Times New Roman"/>
          <w:b w:val="false"/>
          <w:i w:val="false"/>
          <w:color w:val="000000"/>
          <w:sz w:val="28"/>
        </w:rPr>
        <w:t xml:space="preserve">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 </w:t>
      </w:r>
    </w:p>
    <w:bookmarkEnd w:id="13"/>
    <w:bookmarkStart w:name="z235" w:id="14"/>
    <w:p>
      <w:pPr>
        <w:spacing w:after="0"/>
        <w:ind w:left="0"/>
        <w:jc w:val="both"/>
      </w:pPr>
      <w:r>
        <w:rPr>
          <w:rFonts w:ascii="Times New Roman"/>
          <w:b w:val="false"/>
          <w:i w:val="false"/>
          <w:color w:val="000000"/>
          <w:sz w:val="28"/>
        </w:rPr>
        <w:t xml:space="preserve">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 </w:t>
      </w:r>
    </w:p>
    <w:bookmarkEnd w:id="14"/>
    <w:bookmarkStart w:name="z236" w:id="15"/>
    <w:p>
      <w:pPr>
        <w:spacing w:after="0"/>
        <w:ind w:left="0"/>
        <w:jc w:val="both"/>
      </w:pPr>
      <w:r>
        <w:rPr>
          <w:rFonts w:ascii="Times New Roman"/>
          <w:b w:val="false"/>
          <w:i w:val="false"/>
          <w:color w:val="000000"/>
          <w:sz w:val="28"/>
        </w:rPr>
        <w:t xml:space="preserve">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 </w:t>
      </w:r>
    </w:p>
    <w:bookmarkEnd w:id="15"/>
    <w:bookmarkStart w:name="z237" w:id="16"/>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16"/>
    <w:bookmarkStart w:name="z238" w:id="17"/>
    <w:p>
      <w:pPr>
        <w:spacing w:after="0"/>
        <w:ind w:left="0"/>
        <w:jc w:val="both"/>
      </w:pPr>
      <w:r>
        <w:rPr>
          <w:rFonts w:ascii="Times New Roman"/>
          <w:b w:val="false"/>
          <w:i w:val="false"/>
          <w:color w:val="000000"/>
          <w:sz w:val="28"/>
        </w:rPr>
        <w:t xml:space="preserve">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 </w:t>
      </w:r>
    </w:p>
    <w:bookmarkEnd w:id="17"/>
    <w:bookmarkStart w:name="z239" w:id="18"/>
    <w:p>
      <w:pPr>
        <w:spacing w:after="0"/>
        <w:ind w:left="0"/>
        <w:jc w:val="both"/>
      </w:pPr>
      <w:r>
        <w:rPr>
          <w:rFonts w:ascii="Times New Roman"/>
          <w:b w:val="false"/>
          <w:i w:val="false"/>
          <w:color w:val="000000"/>
          <w:sz w:val="28"/>
        </w:rPr>
        <w:t xml:space="preserve">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 </w:t>
      </w:r>
    </w:p>
    <w:bookmarkEnd w:id="18"/>
    <w:bookmarkStart w:name="z240" w:id="19"/>
    <w:p>
      <w:pPr>
        <w:spacing w:after="0"/>
        <w:ind w:left="0"/>
        <w:jc w:val="both"/>
      </w:pPr>
      <w:r>
        <w:rPr>
          <w:rFonts w:ascii="Times New Roman"/>
          <w:b w:val="false"/>
          <w:i w:val="false"/>
          <w:color w:val="000000"/>
          <w:sz w:val="28"/>
        </w:rPr>
        <w:t xml:space="preserve">
      2. Су қорғау белдеулерінің шегінде: </w:t>
      </w:r>
    </w:p>
    <w:bookmarkEnd w:id="19"/>
    <w:bookmarkStart w:name="z241" w:id="20"/>
    <w:p>
      <w:pPr>
        <w:spacing w:after="0"/>
        <w:ind w:left="0"/>
        <w:jc w:val="both"/>
      </w:pPr>
      <w:r>
        <w:rPr>
          <w:rFonts w:ascii="Times New Roman"/>
          <w:b w:val="false"/>
          <w:i w:val="false"/>
          <w:color w:val="000000"/>
          <w:sz w:val="28"/>
        </w:rPr>
        <w:t xml:space="preserve">
      1) су объектілерінің сапалық және гидрологиялық жай-күйін нашарлататын (ластану, қоқыстану, сарқылу) шаруашылық қызметіне немесе өзге де қызметке; </w:t>
      </w:r>
    </w:p>
    <w:bookmarkEnd w:id="20"/>
    <w:bookmarkStart w:name="z242" w:id="21"/>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 салмай ғимараттар мен құрылыстарды салуға және пайдалануға;</w:t>
      </w:r>
    </w:p>
    <w:bookmarkEnd w:id="21"/>
    <w:bookmarkStart w:name="z243" w:id="22"/>
    <w:p>
      <w:pPr>
        <w:spacing w:after="0"/>
        <w:ind w:left="0"/>
        <w:jc w:val="both"/>
      </w:pPr>
      <w:r>
        <w:rPr>
          <w:rFonts w:ascii="Times New Roman"/>
          <w:b w:val="false"/>
          <w:i w:val="false"/>
          <w:color w:val="000000"/>
          <w:sz w:val="28"/>
        </w:rPr>
        <w:t xml:space="preserve">
      3) бау-бақша егуге және саяжай салуға жер учаскелерін беруге; </w:t>
      </w:r>
    </w:p>
    <w:bookmarkEnd w:id="22"/>
    <w:bookmarkStart w:name="z244" w:id="23"/>
    <w:p>
      <w:pPr>
        <w:spacing w:after="0"/>
        <w:ind w:left="0"/>
        <w:jc w:val="both"/>
      </w:pPr>
      <w:r>
        <w:rPr>
          <w:rFonts w:ascii="Times New Roman"/>
          <w:b w:val="false"/>
          <w:i w:val="false"/>
          <w:color w:val="000000"/>
          <w:sz w:val="28"/>
        </w:rPr>
        <w:t xml:space="preserve">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 </w:t>
      </w:r>
    </w:p>
    <w:bookmarkEnd w:id="23"/>
    <w:bookmarkStart w:name="z245" w:id="24"/>
    <w:p>
      <w:pPr>
        <w:spacing w:after="0"/>
        <w:ind w:left="0"/>
        <w:jc w:val="both"/>
      </w:pPr>
      <w:r>
        <w:rPr>
          <w:rFonts w:ascii="Times New Roman"/>
          <w:b w:val="false"/>
          <w:i w:val="false"/>
          <w:color w:val="000000"/>
          <w:sz w:val="28"/>
        </w:rPr>
        <w:t xml:space="preserve">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 </w:t>
      </w:r>
    </w:p>
    <w:bookmarkEnd w:id="24"/>
    <w:bookmarkStart w:name="z246" w:id="25"/>
    <w:p>
      <w:pPr>
        <w:spacing w:after="0"/>
        <w:ind w:left="0"/>
        <w:jc w:val="both"/>
      </w:pPr>
      <w:r>
        <w:rPr>
          <w:rFonts w:ascii="Times New Roman"/>
          <w:b w:val="false"/>
          <w:i w:val="false"/>
          <w:color w:val="000000"/>
          <w:sz w:val="28"/>
        </w:rPr>
        <w:t xml:space="preserve">
      6) шатыр қалашықтарын, көлік құралдары үшін тұрақты тұрақтарды, малдың жазғы жайылым қостарын орналастыруға; </w:t>
      </w:r>
    </w:p>
    <w:bookmarkEnd w:id="25"/>
    <w:bookmarkStart w:name="z247" w:id="26"/>
    <w:p>
      <w:pPr>
        <w:spacing w:after="0"/>
        <w:ind w:left="0"/>
        <w:jc w:val="both"/>
      </w:pPr>
      <w:r>
        <w:rPr>
          <w:rFonts w:ascii="Times New Roman"/>
          <w:b w:val="false"/>
          <w:i w:val="false"/>
          <w:color w:val="000000"/>
          <w:sz w:val="28"/>
        </w:rPr>
        <w:t xml:space="preserve">
      7) пестицидтер мен тыңайтқыштардың барлық түрлерін қолдануға тыйым салынады. </w:t>
      </w:r>
    </w:p>
    <w:bookmarkEnd w:id="26"/>
    <w:bookmarkStart w:name="z248" w:id="27"/>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тыйым салынады.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