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d88f" w14:textId="87dd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Қызылорда облысы әкімдігінің 2018 жылғы 2 мамырдағы № 1109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12 ақпандағы № 1333 қаулысы. Қызылорда облысының Әділет департаментінде 2019 жылғы 13 ақпанда № 6683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"Қауымдық сервитут белгілеу туралы" Қызылорда облысы әкімдігінің 2018 жылғы 2 мамырдағы </w:t>
      </w:r>
      <w:r>
        <w:rPr>
          <w:rFonts w:ascii="Times New Roman"/>
          <w:b w:val="false"/>
          <w:i w:val="false"/>
          <w:color w:val="000000"/>
          <w:sz w:val="28"/>
        </w:rPr>
        <w:t>№ 1109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6295 нөмірімен тіркелген, Қазақстан Республикасы нормативтік құқықтық актілерінің эталондық бақылау банкінде 2018 жылғы 17 мамырда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Осы қаулының қосымшасына сәйкес экспликация бойынша "АстанаГаз ҚМГ" акционерлік қоғамына "Сары-Арқа" магистральдық газ құбырын орналастыру мақсатында жер учаскелерін меншік иелері мен жер пайдаланушылардан алып қоймастан 4 (төрт) жыл мерзімге қауымдық сервитут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"АстанаГаз ҚМГ" акционерлік қоғамы "Сары-Арқа" магистральдық газ құбырын орналастыру мақсатында жер учаскелерін пайдалану кезінде Қазақстан Республикасының заңнама талаптарын сақтасын.";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тақырып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"Экспликация бойынша "АстанаГаз ҚМГ" акционерлік қоғамына "Сары-Арқа" магистральдық газ құбырын орналастыру мақсатында жер учаскелерін меншік иелері мен жер пайдаланушылардан алып қоймастан 4 (төрт) жыл мерзімге қауымдық сервитут".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С.С. Қожаниязовқа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