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939e1" w14:textId="2493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 шаруашылығы кооперативтерінің тексеру одақтарының ауыл шаруашылығы кооперативтерінің ішкі аудитін жүргізуге арналған шығындарын субсидиялау" мемлекеттік көрсетілетін қызмет регламентін бекіту туралы" Қызылорда облысы әкімдігінің 2017 жылғы 12 шілдедегі №832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2019 жылғы 5 ақпандағы № 1317 қаулысы. Қызылорда облысының Әділет департаментінде 2019 жылғы 5 ақпанда № 6673 болып тіркелді. Күші жойылды - Қызылорда облысы әкімдігінің 2020 жылғы 6 ақпандағы № 163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"Ауыл шаруашылығы кооперативтерінің тексеру одақтарының ауыл шаруашылығы кооперативтерінің ішкі аудитін жүргізуге арналған шығындарын субсидиялау" мемлекеттік көрсетілетін қызмет регламентін бекіту туралы" Қызылорда облысы әкімдігінің 2017 жылғы 12 шілдедегі </w:t>
      </w:r>
      <w:r>
        <w:rPr>
          <w:rFonts w:ascii="Times New Roman"/>
          <w:b w:val="false"/>
          <w:i w:val="false"/>
          <w:color w:val="000000"/>
          <w:sz w:val="28"/>
        </w:rPr>
        <w:t>№ 832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5905 нөмірімен тіркелген, Қазақстан Республикасы нормативтік құқықтық актілерінің эталондық бақылау банкінде 2017 жылғы 25 шілдеде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"Ауыл шаруашылығы кооперативтерінің тексеру одақтарының ауыл шаруашылығы кооперативтерінің ішкі аудитін жүргізуге арналған шығындарын субсидиялау"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бақылау Қызылорда облысы әкімінің орынбасары С.С. Қожаниязовқа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 2019 жылғы "05" ақпандағы №1317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 2017 жылғы "12" шілдедегі №832 қаулысымен бекітілген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"Ауыл шаруашылығы кооперативтерінің тексеру одақтарының ауыл шаруашылығы кооперативтерінің ішкі аудитін жүргізуге арналған шығындарын субсидиялау" мемлекеттік көрсетілетін қызмет регламенті 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Көрсетілетін қызметті берушінің атауы: "Қызылорда облысының ауыл шаруашылығы басқармасы" мемлекеттік мекеме (бұдан әрі – көрсетілетін қызметті беруші).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көрсетілетін қызмет нәтижелерін беру www.egov.kz "электрондық үкімет" веб-порталы (бұдан әрі – портал) арқылы жүзеге асырылады.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Мемлекеттік көрсетілетін қызмет нысаны – электрондық (толық автоматтандырылған).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Мемлекеттік көрсетілетін қызмет нәтижесі – субсидия аудару туралы хабарлама немесе "Ауыл шаруашылығы кооперативтерінің тексеру одақтарының ауыл шаруашылығы кооперативтерінің ішкі аудитін жүргізуге арналған шығындарын субсидиялау" мемлекеттік көрсетілетін қызмет стандартын бекіту туралы" Қазақстан Республикасы Премьер-Министрінің орынбасары – Қазақстан Республикасы Ауыл шаруашылығы министрінің 2017 жылғы 10 наурыздағы №115 бұйрығымен (Нормативтік құқықтық актілерді мемлекеттік тіркеу тізілімінде №15136 болып тіркелген) бекітілген "Ауыл шаруашылығы кооперативтерінің тексеру одақтарының ауыл шаруашылығы кооперативтерінің ішкі аудитін жүргізуге арналған шығындарын субсидиялау"мемлекеттік көрсетілетін қызмет стандартының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уәжді бас тарту.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нәтижесін ұсыну нысаны – электрондық.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тәртібінің сипаттамасы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Мемлекеттік қызмет көрсету бойынша рәсімді (іс-қимылды) бастауға негіздеме: көрсетілетін қызметті алушымен портал арқылы электрондық құжат нысанында сұраныс жолдауы.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Мемлекеттік қызмет көрсету процесінің құрамына кіретін әрбір рәсімнің (іс-қимылдың) мазмұны, орындаудың ұзақтығы: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көрсетілетін қызметті алушы электронды цифрлық қолтанбасын (бұдан әрі – ЭЦҚ) қою жолымен субсидиялаудың ақпараттық жүйесінде өтінімін тіркейді және көрсетілетін қызметті берушінің электрондық мекенжайына өтінімнің қарастыруға келіп түскені туралы электрондық мәлімдеме жолданады (бұдан әрі - электрондық сұраныс). Рәсімнің (іс-қимылдың) нәтижесі:көрсетілетін қызметті алушыдан өтінімнің қарастыруға келіп түскені туралы электрондық мәлімдеме;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орындаушысы тиісті хабарламаға ЭЦҚ-ны пайдалана отырып, қол қою жолымен электрондық сұраныстың қабылданғанын растайды (бір жұмыс күні ішінде). Рәсімнің (іс-қимылдың) нәтижесі: хабарламаның көрсетілетін қызметті алушының "жеке кабинетінде" қолжетімділігі;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орындаушысы Қаржыландыру жоспарына сәйкес субсидиялаудың ақпараттық жүйесінде "Қазынашылық-Клиент" ақпараттық жүйесіне жүктелетін субсидиялар төлеуге арналған төлем тапсырмаларын қалыптастырады, стандарттың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субсидия аудару туралы хабарламаны немесе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мемлекеттік қызметті көрсетуден бас тартуды (бұдан әрі – дәлелді бас тарту) көрсетілетін қызметті алушының "жеке кабинетіне" жолдайды (екі жұмыс күні ішінде). Рәсімнің (іс-қимылдың) нәтижесі: субсидия аудару туралы хабарламаны немесе дәлелді бас тартудыкөрсетілетін қызметті алушының "жеке кабинетіне" жолдау.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іс-қимыл тәртібінің сипаттамасы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орындаушысы.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Мемлекеттік қызмет көрсету процесінде көрсетілетін қызметті берушінің құрылымдық бөлімшелерінің (қызметкерлерінің) рәсімдері (іс-қимылдары), өзара іс-қимыл тәртібі реттілігінің толық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көрсетілген.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бизнес-процестерінің анықтамалығы "Қызылорда облысының ауыл шаруашылығы басқармасы" мемлекеттік мекемесінің, Қызылорда облысы әкімдігінің және Қызылорда қаласы мен аудан әкімдіктерінің ресми интернет-ресурстарында орналастырылады.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 шаруашылығы кооперативтерінің тексеру одақтарының ауыл шаруашылығы кооперативтерінің ішкі аудитін жүргізуге арналған шығындарын субсидиялау" мемлекеттік көрсетілетін қызмет регламентіне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867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7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