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fa62" w14:textId="1adfa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2018 жылғы 26 желтоқсандағы № 26/247 "2019 - 2021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2019 жылғы 21 қарашадағы № 35/340 шешімі. Қарағанды облысының Әділет департаментінде 2019 жылғы 25 қарашада № 5531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2018 жылғы 26 желтоқсандағы № 26/247 "2019-2021 жылдарға арналған қалалық бюджет туралы" (Нормативтік құқықтық актілерді мемлекеттік тіркеу тізілімінде № 5108 болып тіркелген, 2019 жылғы 25 қаңтардағы № 04/596 "Приозерский вестник" газетінде, Қазақстан Республикасының нормативтік құқықтық актілерінің электрондық түрдегі эталондық бақылау банкісінде 2019 жылдың 16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- 3128989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- 210798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- 28498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- 22055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- 2867638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- 3181379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47971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- 47971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- 47971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Әбдімүталіпов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қарашадағы 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35/340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1141"/>
        <w:gridCol w:w="624"/>
        <w:gridCol w:w="7213"/>
        <w:gridCol w:w="26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3128989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82"/>
        <w:gridCol w:w="1389"/>
        <w:gridCol w:w="1228"/>
        <w:gridCol w:w="5678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3181379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2"/>
        <w:gridCol w:w="1193"/>
        <w:gridCol w:w="1193"/>
        <w:gridCol w:w="3915"/>
        <w:gridCol w:w="3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-4419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қарашадағы XXXV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cессиясының № 35/340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инвестициялық жобаларды іске асыруға бағытталған, жергілікті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3667"/>
        <w:gridCol w:w="27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