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4d80" w14:textId="72f4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қаласы әкімдігінің 2017 жылғы 31 қаңтардағы № 4/30 "Мемлекеттік сатып алудың бірыңғай ұйымдастырушысы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қаласының әкімдігінің 2019 жылғы 25 сәуірдегі № 16/120 қаулысы. Қарағанды облысының Әділет департаментінде 2019 жылғы 25 сәуірде № 5301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2015 жылғы 4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Мемлекеттік сатып алу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Приозерск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қаласы әкімдігінің 2017 жылғы 31 қаңтардағы № 4/30 "Мемлекеттік сатып алудың бірыңғай ұйымдастырушысы туралы" (нормативтік құқықтық актілерді мемлекеттік тіркеу Тізілімінде № 4151 болып тіркелген, 2017 жылдың 24 ақпанында № 08/496 "Приозерский вестник" газетінде, 2017 жылдың 2 наурызында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Д.Ш. Сәденовке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