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af08" w14:textId="7dfa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2019 жылғы 11 ақпандағы № 6/25 қаулысы. Қарағанды облысының Әділет департаментінде 2019 жылғы 14 ақпанда № 5185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Заныңа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зиянды, қауіпті еңбек жағдайлары бар жұмыстардағы жұмыс орындарын есепке алмағанда, меншік нысанына және ұйымдастырушылық-құқықтық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 бастап 4%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Приозерск қаласы әкімінің орынбасары Б.Ә. Қазиеваға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Приозерск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Приозерск қаласы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4553"/>
        <w:gridCol w:w="1873"/>
        <w:gridCol w:w="3356"/>
        <w:gridCol w:w="1383"/>
      </w:tblGrid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Кызметкерлердің тізімдік санынан алғандағы квотаның көлемі (%)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"Қоммуналдық тұрғын үйлерді қайта қалыптастыру басқармасы" коммуналдық мемлекеттік кәсіпорыны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"Приозерск қаласының "Достық" балалар-жасөспірімдер шығармашылық орталығы" коммуналдық мемлекеттік қазыналық кәсіпорыны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