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6754" w14:textId="3ce6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округтердің және кенттерінің 2020-2022 жылдарға арналған бюджеттерін бекіту туралы</w:t>
      </w:r>
    </w:p>
    <w:p>
      <w:pPr>
        <w:spacing w:after="0"/>
        <w:ind w:left="0"/>
        <w:jc w:val="both"/>
      </w:pPr>
      <w:r>
        <w:rPr>
          <w:rFonts w:ascii="Times New Roman"/>
          <w:b w:val="false"/>
          <w:i w:val="false"/>
          <w:color w:val="000000"/>
          <w:sz w:val="28"/>
        </w:rPr>
        <w:t>Қарағанды облысы Шет аудандық мәслихатының 2019 жылғы 27 желтоқсандағы № 35/317 шешімі. Қарағанды облысының Әділет департаментінде 2020 жылғы 9 қаңтарда № 5671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2020 - 2022 жылдарға арналған Ақсу-Аюлы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389414 мың теңге, оның ішінде:</w:t>
      </w:r>
    </w:p>
    <w:bookmarkStart w:name="z9" w:id="2"/>
    <w:p>
      <w:pPr>
        <w:spacing w:after="0"/>
        <w:ind w:left="0"/>
        <w:jc w:val="both"/>
      </w:pPr>
      <w:r>
        <w:rPr>
          <w:rFonts w:ascii="Times New Roman"/>
          <w:b w:val="false"/>
          <w:i w:val="false"/>
          <w:color w:val="000000"/>
          <w:sz w:val="28"/>
        </w:rPr>
        <w:t>
      салықтық түсімдер – 7000 мың теңге;</w:t>
      </w:r>
    </w:p>
    <w:bookmarkEnd w:id="2"/>
    <w:bookmarkStart w:name="z10" w:id="3"/>
    <w:p>
      <w:pPr>
        <w:spacing w:after="0"/>
        <w:ind w:left="0"/>
        <w:jc w:val="both"/>
      </w:pPr>
      <w:r>
        <w:rPr>
          <w:rFonts w:ascii="Times New Roman"/>
          <w:b w:val="false"/>
          <w:i w:val="false"/>
          <w:color w:val="000000"/>
          <w:sz w:val="28"/>
        </w:rPr>
        <w:t>
      трансферттердің түсімдері – 382414 мың теңге;</w:t>
      </w:r>
    </w:p>
    <w:bookmarkEnd w:id="3"/>
    <w:bookmarkStart w:name="z11" w:id="4"/>
    <w:p>
      <w:pPr>
        <w:spacing w:after="0"/>
        <w:ind w:left="0"/>
        <w:jc w:val="both"/>
      </w:pPr>
      <w:r>
        <w:rPr>
          <w:rFonts w:ascii="Times New Roman"/>
          <w:b w:val="false"/>
          <w:i w:val="false"/>
          <w:color w:val="000000"/>
          <w:sz w:val="28"/>
        </w:rPr>
        <w:t>
      2) шығындар – 419254 мың теңге;</w:t>
      </w:r>
    </w:p>
    <w:bookmarkEnd w:id="4"/>
    <w:bookmarkStart w:name="z12" w:id="5"/>
    <w:p>
      <w:pPr>
        <w:spacing w:after="0"/>
        <w:ind w:left="0"/>
        <w:jc w:val="both"/>
      </w:pPr>
      <w:r>
        <w:rPr>
          <w:rFonts w:ascii="Times New Roman"/>
          <w:b w:val="false"/>
          <w:i w:val="false"/>
          <w:color w:val="000000"/>
          <w:sz w:val="28"/>
        </w:rPr>
        <w:t>
      3) таза бюджеттік кредиттеу – 0 мың теңге:</w:t>
      </w:r>
    </w:p>
    <w:bookmarkEnd w:id="5"/>
    <w:bookmarkStart w:name="z13" w:id="6"/>
    <w:p>
      <w:pPr>
        <w:spacing w:after="0"/>
        <w:ind w:left="0"/>
        <w:jc w:val="both"/>
      </w:pPr>
      <w:r>
        <w:rPr>
          <w:rFonts w:ascii="Times New Roman"/>
          <w:b w:val="false"/>
          <w:i w:val="false"/>
          <w:color w:val="000000"/>
          <w:sz w:val="28"/>
        </w:rPr>
        <w:t>
      бюджеттік кредиттер – 0 мың теңге;</w:t>
      </w:r>
    </w:p>
    <w:bookmarkEnd w:id="6"/>
    <w:bookmarkStart w:name="z14" w:id="7"/>
    <w:p>
      <w:pPr>
        <w:spacing w:after="0"/>
        <w:ind w:left="0"/>
        <w:jc w:val="both"/>
      </w:pPr>
      <w:r>
        <w:rPr>
          <w:rFonts w:ascii="Times New Roman"/>
          <w:b w:val="false"/>
          <w:i w:val="false"/>
          <w:color w:val="000000"/>
          <w:sz w:val="28"/>
        </w:rPr>
        <w:t>
      бюджеттік кредиттерді өтеу – 0 мың теңге;</w:t>
      </w:r>
    </w:p>
    <w:bookmarkEnd w:id="7"/>
    <w:bookmarkStart w:name="z15" w:id="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8"/>
    <w:bookmarkStart w:name="z16" w:id="9"/>
    <w:p>
      <w:pPr>
        <w:spacing w:after="0"/>
        <w:ind w:left="0"/>
        <w:jc w:val="both"/>
      </w:pPr>
      <w:r>
        <w:rPr>
          <w:rFonts w:ascii="Times New Roman"/>
          <w:b w:val="false"/>
          <w:i w:val="false"/>
          <w:color w:val="000000"/>
          <w:sz w:val="28"/>
        </w:rPr>
        <w:t>
      қаржы активтерін сатып алу – 0 мың теңге;</w:t>
      </w:r>
    </w:p>
    <w:bookmarkEnd w:id="9"/>
    <w:bookmarkStart w:name="z17" w:id="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
    <w:bookmarkStart w:name="z18" w:id="11"/>
    <w:p>
      <w:pPr>
        <w:spacing w:after="0"/>
        <w:ind w:left="0"/>
        <w:jc w:val="both"/>
      </w:pPr>
      <w:r>
        <w:rPr>
          <w:rFonts w:ascii="Times New Roman"/>
          <w:b w:val="false"/>
          <w:i w:val="false"/>
          <w:color w:val="000000"/>
          <w:sz w:val="28"/>
        </w:rPr>
        <w:t>
      5) бюджет тапшылығы (профициті) – алу 19320 мың теңге;</w:t>
      </w:r>
    </w:p>
    <w:bookmarkEnd w:id="11"/>
    <w:bookmarkStart w:name="z19" w:id="12"/>
    <w:p>
      <w:pPr>
        <w:spacing w:after="0"/>
        <w:ind w:left="0"/>
        <w:jc w:val="both"/>
      </w:pPr>
      <w:r>
        <w:rPr>
          <w:rFonts w:ascii="Times New Roman"/>
          <w:b w:val="false"/>
          <w:i w:val="false"/>
          <w:color w:val="000000"/>
          <w:sz w:val="28"/>
        </w:rPr>
        <w:t>
      6) бюджет тапшылығын қаржыландыру (профицитін пайдалану) – 19320 мың теңге:</w:t>
      </w:r>
    </w:p>
    <w:bookmarkEnd w:id="12"/>
    <w:bookmarkStart w:name="z20" w:id="13"/>
    <w:p>
      <w:pPr>
        <w:spacing w:after="0"/>
        <w:ind w:left="0"/>
        <w:jc w:val="both"/>
      </w:pPr>
      <w:r>
        <w:rPr>
          <w:rFonts w:ascii="Times New Roman"/>
          <w:b w:val="false"/>
          <w:i w:val="false"/>
          <w:color w:val="000000"/>
          <w:sz w:val="28"/>
        </w:rPr>
        <w:t>
      қарыздар түсімі - 0 мың теңге;</w:t>
      </w:r>
    </w:p>
    <w:bookmarkEnd w:id="13"/>
    <w:bookmarkStart w:name="z21" w:id="14"/>
    <w:p>
      <w:pPr>
        <w:spacing w:after="0"/>
        <w:ind w:left="0"/>
        <w:jc w:val="both"/>
      </w:pPr>
      <w:r>
        <w:rPr>
          <w:rFonts w:ascii="Times New Roman"/>
          <w:b w:val="false"/>
          <w:i w:val="false"/>
          <w:color w:val="000000"/>
          <w:sz w:val="28"/>
        </w:rPr>
        <w:t>
      қарыздарды өтеу – 0 мың теңге;</w:t>
      </w:r>
    </w:p>
    <w:bookmarkEnd w:id="14"/>
    <w:bookmarkStart w:name="z22" w:id="15"/>
    <w:p>
      <w:pPr>
        <w:spacing w:after="0"/>
        <w:ind w:left="0"/>
        <w:jc w:val="both"/>
      </w:pPr>
      <w:r>
        <w:rPr>
          <w:rFonts w:ascii="Times New Roman"/>
          <w:b w:val="false"/>
          <w:i w:val="false"/>
          <w:color w:val="000000"/>
          <w:sz w:val="28"/>
        </w:rPr>
        <w:t>
      бюджет қаражатының пайдаланылатын қалдықтары – 10520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2020 - 2022 жылдарға арналған Ақадыр кентінің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6"/>
    <w:bookmarkStart w:name="z24" w:id="17"/>
    <w:p>
      <w:pPr>
        <w:spacing w:after="0"/>
        <w:ind w:left="0"/>
        <w:jc w:val="both"/>
      </w:pPr>
      <w:r>
        <w:rPr>
          <w:rFonts w:ascii="Times New Roman"/>
          <w:b w:val="false"/>
          <w:i w:val="false"/>
          <w:color w:val="000000"/>
          <w:sz w:val="28"/>
        </w:rPr>
        <w:t>
      1) кірістер – 511097 мың теңге, оның ішінде:</w:t>
      </w:r>
    </w:p>
    <w:bookmarkEnd w:id="17"/>
    <w:bookmarkStart w:name="z25" w:id="18"/>
    <w:p>
      <w:pPr>
        <w:spacing w:after="0"/>
        <w:ind w:left="0"/>
        <w:jc w:val="both"/>
      </w:pPr>
      <w:r>
        <w:rPr>
          <w:rFonts w:ascii="Times New Roman"/>
          <w:b w:val="false"/>
          <w:i w:val="false"/>
          <w:color w:val="000000"/>
          <w:sz w:val="28"/>
        </w:rPr>
        <w:t>
      салықтық түсімдер – 9516 мың теңге;</w:t>
      </w:r>
    </w:p>
    <w:bookmarkEnd w:id="18"/>
    <w:bookmarkStart w:name="z26" w:id="19"/>
    <w:p>
      <w:pPr>
        <w:spacing w:after="0"/>
        <w:ind w:left="0"/>
        <w:jc w:val="both"/>
      </w:pPr>
      <w:r>
        <w:rPr>
          <w:rFonts w:ascii="Times New Roman"/>
          <w:b w:val="false"/>
          <w:i w:val="false"/>
          <w:color w:val="000000"/>
          <w:sz w:val="28"/>
        </w:rPr>
        <w:t>
      трансферттердің түсімдері – 501581 мың теңге;</w:t>
      </w:r>
    </w:p>
    <w:bookmarkEnd w:id="19"/>
    <w:bookmarkStart w:name="z27" w:id="20"/>
    <w:p>
      <w:pPr>
        <w:spacing w:after="0"/>
        <w:ind w:left="0"/>
        <w:jc w:val="both"/>
      </w:pPr>
      <w:r>
        <w:rPr>
          <w:rFonts w:ascii="Times New Roman"/>
          <w:b w:val="false"/>
          <w:i w:val="false"/>
          <w:color w:val="000000"/>
          <w:sz w:val="28"/>
        </w:rPr>
        <w:t>
      2) шығындар – 538590 мың теңге;</w:t>
      </w:r>
    </w:p>
    <w:bookmarkEnd w:id="20"/>
    <w:bookmarkStart w:name="z28" w:id="21"/>
    <w:p>
      <w:pPr>
        <w:spacing w:after="0"/>
        <w:ind w:left="0"/>
        <w:jc w:val="both"/>
      </w:pPr>
      <w:r>
        <w:rPr>
          <w:rFonts w:ascii="Times New Roman"/>
          <w:b w:val="false"/>
          <w:i w:val="false"/>
          <w:color w:val="000000"/>
          <w:sz w:val="28"/>
        </w:rPr>
        <w:t>
      3) таза бюджеттік кредиттеу – 0 мың теңге:</w:t>
      </w:r>
    </w:p>
    <w:bookmarkEnd w:id="21"/>
    <w:bookmarkStart w:name="z29" w:id="22"/>
    <w:p>
      <w:pPr>
        <w:spacing w:after="0"/>
        <w:ind w:left="0"/>
        <w:jc w:val="both"/>
      </w:pPr>
      <w:r>
        <w:rPr>
          <w:rFonts w:ascii="Times New Roman"/>
          <w:b w:val="false"/>
          <w:i w:val="false"/>
          <w:color w:val="000000"/>
          <w:sz w:val="28"/>
        </w:rPr>
        <w:t>
      бюджеттік кредиттер – 0 мың теңге;</w:t>
      </w:r>
    </w:p>
    <w:bookmarkEnd w:id="22"/>
    <w:bookmarkStart w:name="z30" w:id="23"/>
    <w:p>
      <w:pPr>
        <w:spacing w:after="0"/>
        <w:ind w:left="0"/>
        <w:jc w:val="both"/>
      </w:pPr>
      <w:r>
        <w:rPr>
          <w:rFonts w:ascii="Times New Roman"/>
          <w:b w:val="false"/>
          <w:i w:val="false"/>
          <w:color w:val="000000"/>
          <w:sz w:val="28"/>
        </w:rPr>
        <w:t>
      бюджеттік кредиттерді өтеу – 0 мың теңге;</w:t>
      </w:r>
    </w:p>
    <w:bookmarkEnd w:id="23"/>
    <w:bookmarkStart w:name="z31" w:id="24"/>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4"/>
    <w:bookmarkStart w:name="z32" w:id="25"/>
    <w:p>
      <w:pPr>
        <w:spacing w:after="0"/>
        <w:ind w:left="0"/>
        <w:jc w:val="both"/>
      </w:pPr>
      <w:r>
        <w:rPr>
          <w:rFonts w:ascii="Times New Roman"/>
          <w:b w:val="false"/>
          <w:i w:val="false"/>
          <w:color w:val="000000"/>
          <w:sz w:val="28"/>
        </w:rPr>
        <w:t>
      қаржы активтерін сатып алу – 0 мың теңге;</w:t>
      </w:r>
    </w:p>
    <w:bookmarkEnd w:id="25"/>
    <w:bookmarkStart w:name="z33" w:id="2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
    <w:bookmarkStart w:name="z34" w:id="27"/>
    <w:p>
      <w:pPr>
        <w:spacing w:after="0"/>
        <w:ind w:left="0"/>
        <w:jc w:val="both"/>
      </w:pPr>
      <w:r>
        <w:rPr>
          <w:rFonts w:ascii="Times New Roman"/>
          <w:b w:val="false"/>
          <w:i w:val="false"/>
          <w:color w:val="000000"/>
          <w:sz w:val="28"/>
        </w:rPr>
        <w:t>
      5) бюджет тапшылығы (профициті) – алу 9500 мың теңге;</w:t>
      </w:r>
    </w:p>
    <w:bookmarkEnd w:id="27"/>
    <w:bookmarkStart w:name="z35" w:id="28"/>
    <w:p>
      <w:pPr>
        <w:spacing w:after="0"/>
        <w:ind w:left="0"/>
        <w:jc w:val="both"/>
      </w:pPr>
      <w:r>
        <w:rPr>
          <w:rFonts w:ascii="Times New Roman"/>
          <w:b w:val="false"/>
          <w:i w:val="false"/>
          <w:color w:val="000000"/>
          <w:sz w:val="28"/>
        </w:rPr>
        <w:t>
      6) бюджет тапшылығын қаржыландыру (профицитін пайдалану) – 9500 мың теңге:</w:t>
      </w:r>
    </w:p>
    <w:bookmarkEnd w:id="28"/>
    <w:bookmarkStart w:name="z36" w:id="29"/>
    <w:p>
      <w:pPr>
        <w:spacing w:after="0"/>
        <w:ind w:left="0"/>
        <w:jc w:val="both"/>
      </w:pPr>
      <w:r>
        <w:rPr>
          <w:rFonts w:ascii="Times New Roman"/>
          <w:b w:val="false"/>
          <w:i w:val="false"/>
          <w:color w:val="000000"/>
          <w:sz w:val="28"/>
        </w:rPr>
        <w:t>
      қарыздар түсімі - 0 мың теңге;</w:t>
      </w:r>
    </w:p>
    <w:bookmarkEnd w:id="29"/>
    <w:bookmarkStart w:name="z37" w:id="30"/>
    <w:p>
      <w:pPr>
        <w:spacing w:after="0"/>
        <w:ind w:left="0"/>
        <w:jc w:val="both"/>
      </w:pPr>
      <w:r>
        <w:rPr>
          <w:rFonts w:ascii="Times New Roman"/>
          <w:b w:val="false"/>
          <w:i w:val="false"/>
          <w:color w:val="000000"/>
          <w:sz w:val="28"/>
        </w:rPr>
        <w:t>
      қарыздарды өтеу – 0 мың теңге;</w:t>
      </w:r>
    </w:p>
    <w:bookmarkEnd w:id="30"/>
    <w:bookmarkStart w:name="z38" w:id="31"/>
    <w:p>
      <w:pPr>
        <w:spacing w:after="0"/>
        <w:ind w:left="0"/>
        <w:jc w:val="both"/>
      </w:pPr>
      <w:r>
        <w:rPr>
          <w:rFonts w:ascii="Times New Roman"/>
          <w:b w:val="false"/>
          <w:i w:val="false"/>
          <w:color w:val="000000"/>
          <w:sz w:val="28"/>
        </w:rPr>
        <w:t>
      бюджет қаражатының пайдаланылатын қалдықтары – 17993 мың теңге.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xml:space="preserve">
      3. 2020 - 2022 жылдарға арналған Сакен Сейфуллин атындағы кентінің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2"/>
    <w:bookmarkStart w:name="z40" w:id="33"/>
    <w:p>
      <w:pPr>
        <w:spacing w:after="0"/>
        <w:ind w:left="0"/>
        <w:jc w:val="both"/>
      </w:pPr>
      <w:r>
        <w:rPr>
          <w:rFonts w:ascii="Times New Roman"/>
          <w:b w:val="false"/>
          <w:i w:val="false"/>
          <w:color w:val="000000"/>
          <w:sz w:val="28"/>
        </w:rPr>
        <w:t>
      1) кірістер – 139285 мың теңге, оның ішінде:</w:t>
      </w:r>
    </w:p>
    <w:bookmarkEnd w:id="33"/>
    <w:bookmarkStart w:name="z41" w:id="34"/>
    <w:p>
      <w:pPr>
        <w:spacing w:after="0"/>
        <w:ind w:left="0"/>
        <w:jc w:val="both"/>
      </w:pPr>
      <w:r>
        <w:rPr>
          <w:rFonts w:ascii="Times New Roman"/>
          <w:b w:val="false"/>
          <w:i w:val="false"/>
          <w:color w:val="000000"/>
          <w:sz w:val="28"/>
        </w:rPr>
        <w:t>
      салықтық түсімдер – 2600 мың теңге;</w:t>
      </w:r>
    </w:p>
    <w:bookmarkEnd w:id="34"/>
    <w:bookmarkStart w:name="z42" w:id="35"/>
    <w:p>
      <w:pPr>
        <w:spacing w:after="0"/>
        <w:ind w:left="0"/>
        <w:jc w:val="both"/>
      </w:pPr>
      <w:r>
        <w:rPr>
          <w:rFonts w:ascii="Times New Roman"/>
          <w:b w:val="false"/>
          <w:i w:val="false"/>
          <w:color w:val="000000"/>
          <w:sz w:val="28"/>
        </w:rPr>
        <w:t>
      трансферттердің түсімдері – 136685 мың теңге;</w:t>
      </w:r>
    </w:p>
    <w:bookmarkEnd w:id="35"/>
    <w:bookmarkStart w:name="z43" w:id="36"/>
    <w:p>
      <w:pPr>
        <w:spacing w:after="0"/>
        <w:ind w:left="0"/>
        <w:jc w:val="both"/>
      </w:pPr>
      <w:r>
        <w:rPr>
          <w:rFonts w:ascii="Times New Roman"/>
          <w:b w:val="false"/>
          <w:i w:val="false"/>
          <w:color w:val="000000"/>
          <w:sz w:val="28"/>
        </w:rPr>
        <w:t>
      2) шығындар – 183992 мың теңге;</w:t>
      </w:r>
    </w:p>
    <w:bookmarkEnd w:id="36"/>
    <w:bookmarkStart w:name="z44" w:id="37"/>
    <w:p>
      <w:pPr>
        <w:spacing w:after="0"/>
        <w:ind w:left="0"/>
        <w:jc w:val="both"/>
      </w:pPr>
      <w:r>
        <w:rPr>
          <w:rFonts w:ascii="Times New Roman"/>
          <w:b w:val="false"/>
          <w:i w:val="false"/>
          <w:color w:val="000000"/>
          <w:sz w:val="28"/>
        </w:rPr>
        <w:t>
      3) таза бюджеттік кредиттеу – 0 мың теңге:</w:t>
      </w:r>
    </w:p>
    <w:bookmarkEnd w:id="37"/>
    <w:bookmarkStart w:name="z45" w:id="38"/>
    <w:p>
      <w:pPr>
        <w:spacing w:after="0"/>
        <w:ind w:left="0"/>
        <w:jc w:val="both"/>
      </w:pPr>
      <w:r>
        <w:rPr>
          <w:rFonts w:ascii="Times New Roman"/>
          <w:b w:val="false"/>
          <w:i w:val="false"/>
          <w:color w:val="000000"/>
          <w:sz w:val="28"/>
        </w:rPr>
        <w:t>
      бюджеттік кредиттер – 0 мың теңге;</w:t>
      </w:r>
    </w:p>
    <w:bookmarkEnd w:id="38"/>
    <w:bookmarkStart w:name="z46" w:id="39"/>
    <w:p>
      <w:pPr>
        <w:spacing w:after="0"/>
        <w:ind w:left="0"/>
        <w:jc w:val="both"/>
      </w:pPr>
      <w:r>
        <w:rPr>
          <w:rFonts w:ascii="Times New Roman"/>
          <w:b w:val="false"/>
          <w:i w:val="false"/>
          <w:color w:val="000000"/>
          <w:sz w:val="28"/>
        </w:rPr>
        <w:t>
      бюджеттік кредиттерді өтеу – 0 мың теңге;</w:t>
      </w:r>
    </w:p>
    <w:bookmarkEnd w:id="39"/>
    <w:bookmarkStart w:name="z47" w:id="4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40"/>
    <w:bookmarkStart w:name="z48" w:id="41"/>
    <w:p>
      <w:pPr>
        <w:spacing w:after="0"/>
        <w:ind w:left="0"/>
        <w:jc w:val="both"/>
      </w:pPr>
      <w:r>
        <w:rPr>
          <w:rFonts w:ascii="Times New Roman"/>
          <w:b w:val="false"/>
          <w:i w:val="false"/>
          <w:color w:val="000000"/>
          <w:sz w:val="28"/>
        </w:rPr>
        <w:t>
      қаржы активтерін сатып алу – 0 мың теңге;</w:t>
      </w:r>
    </w:p>
    <w:bookmarkEnd w:id="41"/>
    <w:bookmarkStart w:name="z49" w:id="4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2"/>
    <w:bookmarkStart w:name="z50" w:id="43"/>
    <w:p>
      <w:pPr>
        <w:spacing w:after="0"/>
        <w:ind w:left="0"/>
        <w:jc w:val="both"/>
      </w:pPr>
      <w:r>
        <w:rPr>
          <w:rFonts w:ascii="Times New Roman"/>
          <w:b w:val="false"/>
          <w:i w:val="false"/>
          <w:color w:val="000000"/>
          <w:sz w:val="28"/>
        </w:rPr>
        <w:t>
      5) бюджет тапшылығы (профициті) – алу 42500 мың теңге;</w:t>
      </w:r>
    </w:p>
    <w:bookmarkEnd w:id="43"/>
    <w:bookmarkStart w:name="z51" w:id="44"/>
    <w:p>
      <w:pPr>
        <w:spacing w:after="0"/>
        <w:ind w:left="0"/>
        <w:jc w:val="both"/>
      </w:pPr>
      <w:r>
        <w:rPr>
          <w:rFonts w:ascii="Times New Roman"/>
          <w:b w:val="false"/>
          <w:i w:val="false"/>
          <w:color w:val="000000"/>
          <w:sz w:val="28"/>
        </w:rPr>
        <w:t>
      6) бюджет тапшылығын қаржыландыру (профицитін пайдалану) – 42500 мың теңге:</w:t>
      </w:r>
    </w:p>
    <w:bookmarkEnd w:id="44"/>
    <w:bookmarkStart w:name="z52" w:id="45"/>
    <w:p>
      <w:pPr>
        <w:spacing w:after="0"/>
        <w:ind w:left="0"/>
        <w:jc w:val="both"/>
      </w:pPr>
      <w:r>
        <w:rPr>
          <w:rFonts w:ascii="Times New Roman"/>
          <w:b w:val="false"/>
          <w:i w:val="false"/>
          <w:color w:val="000000"/>
          <w:sz w:val="28"/>
        </w:rPr>
        <w:t>
      қарыздар түсімі - 0 мың теңге;</w:t>
      </w:r>
    </w:p>
    <w:bookmarkEnd w:id="45"/>
    <w:bookmarkStart w:name="z53" w:id="46"/>
    <w:p>
      <w:pPr>
        <w:spacing w:after="0"/>
        <w:ind w:left="0"/>
        <w:jc w:val="both"/>
      </w:pPr>
      <w:r>
        <w:rPr>
          <w:rFonts w:ascii="Times New Roman"/>
          <w:b w:val="false"/>
          <w:i w:val="false"/>
          <w:color w:val="000000"/>
          <w:sz w:val="28"/>
        </w:rPr>
        <w:t>
      қарыздарды өтеу – 0 мың теңге;</w:t>
      </w:r>
    </w:p>
    <w:bookmarkEnd w:id="46"/>
    <w:bookmarkStart w:name="z54" w:id="47"/>
    <w:p>
      <w:pPr>
        <w:spacing w:after="0"/>
        <w:ind w:left="0"/>
        <w:jc w:val="both"/>
      </w:pPr>
      <w:r>
        <w:rPr>
          <w:rFonts w:ascii="Times New Roman"/>
          <w:b w:val="false"/>
          <w:i w:val="false"/>
          <w:color w:val="000000"/>
          <w:sz w:val="28"/>
        </w:rPr>
        <w:t>
      бюджет қаражатының пайдаланылатын қалдықтары – 2207 мың теңге.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4. 2020 - 2022 жылдарға арналған Ақжал кентінің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48"/>
    <w:bookmarkStart w:name="z56" w:id="49"/>
    <w:p>
      <w:pPr>
        <w:spacing w:after="0"/>
        <w:ind w:left="0"/>
        <w:jc w:val="both"/>
      </w:pPr>
      <w:r>
        <w:rPr>
          <w:rFonts w:ascii="Times New Roman"/>
          <w:b w:val="false"/>
          <w:i w:val="false"/>
          <w:color w:val="000000"/>
          <w:sz w:val="28"/>
        </w:rPr>
        <w:t>
      1) кірістер – 151728 мың теңге, оның ішінде:</w:t>
      </w:r>
    </w:p>
    <w:bookmarkEnd w:id="49"/>
    <w:bookmarkStart w:name="z57" w:id="50"/>
    <w:p>
      <w:pPr>
        <w:spacing w:after="0"/>
        <w:ind w:left="0"/>
        <w:jc w:val="both"/>
      </w:pPr>
      <w:r>
        <w:rPr>
          <w:rFonts w:ascii="Times New Roman"/>
          <w:b w:val="false"/>
          <w:i w:val="false"/>
          <w:color w:val="000000"/>
          <w:sz w:val="28"/>
        </w:rPr>
        <w:t>
      салықтық түсімдер – 5930 мың теңге;</w:t>
      </w:r>
    </w:p>
    <w:bookmarkEnd w:id="50"/>
    <w:bookmarkStart w:name="z58" w:id="51"/>
    <w:p>
      <w:pPr>
        <w:spacing w:after="0"/>
        <w:ind w:left="0"/>
        <w:jc w:val="both"/>
      </w:pPr>
      <w:r>
        <w:rPr>
          <w:rFonts w:ascii="Times New Roman"/>
          <w:b w:val="false"/>
          <w:i w:val="false"/>
          <w:color w:val="000000"/>
          <w:sz w:val="28"/>
        </w:rPr>
        <w:t>
      трансферттердің түсімдері – 145798 мың теңге; оның ішінде:</w:t>
      </w:r>
    </w:p>
    <w:bookmarkEnd w:id="51"/>
    <w:bookmarkStart w:name="z59" w:id="52"/>
    <w:p>
      <w:pPr>
        <w:spacing w:after="0"/>
        <w:ind w:left="0"/>
        <w:jc w:val="both"/>
      </w:pPr>
      <w:r>
        <w:rPr>
          <w:rFonts w:ascii="Times New Roman"/>
          <w:b w:val="false"/>
          <w:i w:val="false"/>
          <w:color w:val="000000"/>
          <w:sz w:val="28"/>
        </w:rPr>
        <w:t>
      2) шығындар – 215864 мың теңге;</w:t>
      </w:r>
    </w:p>
    <w:bookmarkEnd w:id="52"/>
    <w:bookmarkStart w:name="z60" w:id="53"/>
    <w:p>
      <w:pPr>
        <w:spacing w:after="0"/>
        <w:ind w:left="0"/>
        <w:jc w:val="both"/>
      </w:pPr>
      <w:r>
        <w:rPr>
          <w:rFonts w:ascii="Times New Roman"/>
          <w:b w:val="false"/>
          <w:i w:val="false"/>
          <w:color w:val="000000"/>
          <w:sz w:val="28"/>
        </w:rPr>
        <w:t>
      3) таза бюджеттік кредиттеу – 0 мың теңге:</w:t>
      </w:r>
    </w:p>
    <w:bookmarkEnd w:id="53"/>
    <w:bookmarkStart w:name="z61" w:id="54"/>
    <w:p>
      <w:pPr>
        <w:spacing w:after="0"/>
        <w:ind w:left="0"/>
        <w:jc w:val="both"/>
      </w:pPr>
      <w:r>
        <w:rPr>
          <w:rFonts w:ascii="Times New Roman"/>
          <w:b w:val="false"/>
          <w:i w:val="false"/>
          <w:color w:val="000000"/>
          <w:sz w:val="28"/>
        </w:rPr>
        <w:t>
      бюджеттік кредиттер – 0 мың теңге;</w:t>
      </w:r>
    </w:p>
    <w:bookmarkEnd w:id="54"/>
    <w:bookmarkStart w:name="z62" w:id="55"/>
    <w:p>
      <w:pPr>
        <w:spacing w:after="0"/>
        <w:ind w:left="0"/>
        <w:jc w:val="both"/>
      </w:pPr>
      <w:r>
        <w:rPr>
          <w:rFonts w:ascii="Times New Roman"/>
          <w:b w:val="false"/>
          <w:i w:val="false"/>
          <w:color w:val="000000"/>
          <w:sz w:val="28"/>
        </w:rPr>
        <w:t>
      бюджеттік кредиттерді өтеу – 0 мың теңге;</w:t>
      </w:r>
    </w:p>
    <w:bookmarkEnd w:id="55"/>
    <w:bookmarkStart w:name="z63" w:id="5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56"/>
    <w:bookmarkStart w:name="z64" w:id="57"/>
    <w:p>
      <w:pPr>
        <w:spacing w:after="0"/>
        <w:ind w:left="0"/>
        <w:jc w:val="both"/>
      </w:pPr>
      <w:r>
        <w:rPr>
          <w:rFonts w:ascii="Times New Roman"/>
          <w:b w:val="false"/>
          <w:i w:val="false"/>
          <w:color w:val="000000"/>
          <w:sz w:val="28"/>
        </w:rPr>
        <w:t>
      қаржы активтерін сатып алу – 0 мың теңге;</w:t>
      </w:r>
    </w:p>
    <w:bookmarkEnd w:id="57"/>
    <w:bookmarkStart w:name="z65" w:id="5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8"/>
    <w:bookmarkStart w:name="z66" w:id="59"/>
    <w:p>
      <w:pPr>
        <w:spacing w:after="0"/>
        <w:ind w:left="0"/>
        <w:jc w:val="both"/>
      </w:pPr>
      <w:r>
        <w:rPr>
          <w:rFonts w:ascii="Times New Roman"/>
          <w:b w:val="false"/>
          <w:i w:val="false"/>
          <w:color w:val="000000"/>
          <w:sz w:val="28"/>
        </w:rPr>
        <w:t>
      5) бюджет тапшылығы (профициті) – алу 54676 мың теңге;</w:t>
      </w:r>
    </w:p>
    <w:bookmarkEnd w:id="59"/>
    <w:bookmarkStart w:name="z67" w:id="60"/>
    <w:p>
      <w:pPr>
        <w:spacing w:after="0"/>
        <w:ind w:left="0"/>
        <w:jc w:val="both"/>
      </w:pPr>
      <w:r>
        <w:rPr>
          <w:rFonts w:ascii="Times New Roman"/>
          <w:b w:val="false"/>
          <w:i w:val="false"/>
          <w:color w:val="000000"/>
          <w:sz w:val="28"/>
        </w:rPr>
        <w:t>
      6) бюджет тапшылығын қаржыландыру (профицитін пайдалану) – 54676 мың теңге:</w:t>
      </w:r>
    </w:p>
    <w:bookmarkEnd w:id="60"/>
    <w:bookmarkStart w:name="z68" w:id="61"/>
    <w:p>
      <w:pPr>
        <w:spacing w:after="0"/>
        <w:ind w:left="0"/>
        <w:jc w:val="both"/>
      </w:pPr>
      <w:r>
        <w:rPr>
          <w:rFonts w:ascii="Times New Roman"/>
          <w:b w:val="false"/>
          <w:i w:val="false"/>
          <w:color w:val="000000"/>
          <w:sz w:val="28"/>
        </w:rPr>
        <w:t>
      қарыздар түсімі - 0 мың теңге;</w:t>
      </w:r>
    </w:p>
    <w:bookmarkEnd w:id="61"/>
    <w:bookmarkStart w:name="z69" w:id="62"/>
    <w:p>
      <w:pPr>
        <w:spacing w:after="0"/>
        <w:ind w:left="0"/>
        <w:jc w:val="both"/>
      </w:pPr>
      <w:r>
        <w:rPr>
          <w:rFonts w:ascii="Times New Roman"/>
          <w:b w:val="false"/>
          <w:i w:val="false"/>
          <w:color w:val="000000"/>
          <w:sz w:val="28"/>
        </w:rPr>
        <w:t>
      қарыздарды өтеу – 0 мың теңге;</w:t>
      </w:r>
    </w:p>
    <w:bookmarkEnd w:id="62"/>
    <w:bookmarkStart w:name="z70" w:id="63"/>
    <w:p>
      <w:pPr>
        <w:spacing w:after="0"/>
        <w:ind w:left="0"/>
        <w:jc w:val="both"/>
      </w:pPr>
      <w:r>
        <w:rPr>
          <w:rFonts w:ascii="Times New Roman"/>
          <w:b w:val="false"/>
          <w:i w:val="false"/>
          <w:color w:val="000000"/>
          <w:sz w:val="28"/>
        </w:rPr>
        <w:t>
      бюджет қаражатының пайдаланылатын қалдықтары – 9460 мың теңге.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5. 2020 - 2022 жылдарға арналған Мойынты кентінің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64"/>
    <w:bookmarkStart w:name="z72" w:id="65"/>
    <w:p>
      <w:pPr>
        <w:spacing w:after="0"/>
        <w:ind w:left="0"/>
        <w:jc w:val="both"/>
      </w:pPr>
      <w:r>
        <w:rPr>
          <w:rFonts w:ascii="Times New Roman"/>
          <w:b w:val="false"/>
          <w:i w:val="false"/>
          <w:color w:val="000000"/>
          <w:sz w:val="28"/>
        </w:rPr>
        <w:t>
      1) кірістер – 107399 мың теңге, оның ішінде:</w:t>
      </w:r>
    </w:p>
    <w:bookmarkEnd w:id="65"/>
    <w:bookmarkStart w:name="z73" w:id="66"/>
    <w:p>
      <w:pPr>
        <w:spacing w:after="0"/>
        <w:ind w:left="0"/>
        <w:jc w:val="both"/>
      </w:pPr>
      <w:r>
        <w:rPr>
          <w:rFonts w:ascii="Times New Roman"/>
          <w:b w:val="false"/>
          <w:i w:val="false"/>
          <w:color w:val="000000"/>
          <w:sz w:val="28"/>
        </w:rPr>
        <w:t>
      салықтық түсімдер – 370 мың теңге;</w:t>
      </w:r>
    </w:p>
    <w:bookmarkEnd w:id="66"/>
    <w:bookmarkStart w:name="z74" w:id="67"/>
    <w:p>
      <w:pPr>
        <w:spacing w:after="0"/>
        <w:ind w:left="0"/>
        <w:jc w:val="both"/>
      </w:pPr>
      <w:r>
        <w:rPr>
          <w:rFonts w:ascii="Times New Roman"/>
          <w:b w:val="false"/>
          <w:i w:val="false"/>
          <w:color w:val="000000"/>
          <w:sz w:val="28"/>
        </w:rPr>
        <w:t>
      трансферттердің түсімдері – 107029 мың теңге,</w:t>
      </w:r>
    </w:p>
    <w:bookmarkEnd w:id="67"/>
    <w:bookmarkStart w:name="z75" w:id="68"/>
    <w:p>
      <w:pPr>
        <w:spacing w:after="0"/>
        <w:ind w:left="0"/>
        <w:jc w:val="both"/>
      </w:pPr>
      <w:r>
        <w:rPr>
          <w:rFonts w:ascii="Times New Roman"/>
          <w:b w:val="false"/>
          <w:i w:val="false"/>
          <w:color w:val="000000"/>
          <w:sz w:val="28"/>
        </w:rPr>
        <w:t>
      2) шығындар – 108605 мың теңге;</w:t>
      </w:r>
    </w:p>
    <w:bookmarkEnd w:id="68"/>
    <w:bookmarkStart w:name="z76" w:id="69"/>
    <w:p>
      <w:pPr>
        <w:spacing w:after="0"/>
        <w:ind w:left="0"/>
        <w:jc w:val="both"/>
      </w:pPr>
      <w:r>
        <w:rPr>
          <w:rFonts w:ascii="Times New Roman"/>
          <w:b w:val="false"/>
          <w:i w:val="false"/>
          <w:color w:val="000000"/>
          <w:sz w:val="28"/>
        </w:rPr>
        <w:t>
      3) таза бюджеттік кредиттеу – 0 мың теңге:</w:t>
      </w:r>
    </w:p>
    <w:bookmarkEnd w:id="69"/>
    <w:bookmarkStart w:name="z77" w:id="70"/>
    <w:p>
      <w:pPr>
        <w:spacing w:after="0"/>
        <w:ind w:left="0"/>
        <w:jc w:val="both"/>
      </w:pPr>
      <w:r>
        <w:rPr>
          <w:rFonts w:ascii="Times New Roman"/>
          <w:b w:val="false"/>
          <w:i w:val="false"/>
          <w:color w:val="000000"/>
          <w:sz w:val="28"/>
        </w:rPr>
        <w:t>
      бюджеттік кредиттер – 0 мың теңге;</w:t>
      </w:r>
    </w:p>
    <w:bookmarkEnd w:id="70"/>
    <w:bookmarkStart w:name="z78" w:id="71"/>
    <w:p>
      <w:pPr>
        <w:spacing w:after="0"/>
        <w:ind w:left="0"/>
        <w:jc w:val="both"/>
      </w:pPr>
      <w:r>
        <w:rPr>
          <w:rFonts w:ascii="Times New Roman"/>
          <w:b w:val="false"/>
          <w:i w:val="false"/>
          <w:color w:val="000000"/>
          <w:sz w:val="28"/>
        </w:rPr>
        <w:t>
      бюджеттік кредиттерді өтеу – 0 мың теңге;</w:t>
      </w:r>
    </w:p>
    <w:bookmarkEnd w:id="71"/>
    <w:bookmarkStart w:name="z79" w:id="7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72"/>
    <w:bookmarkStart w:name="z80" w:id="73"/>
    <w:p>
      <w:pPr>
        <w:spacing w:after="0"/>
        <w:ind w:left="0"/>
        <w:jc w:val="both"/>
      </w:pPr>
      <w:r>
        <w:rPr>
          <w:rFonts w:ascii="Times New Roman"/>
          <w:b w:val="false"/>
          <w:i w:val="false"/>
          <w:color w:val="000000"/>
          <w:sz w:val="28"/>
        </w:rPr>
        <w:t>
      қаржы активтерін сатып алу – 0 мың теңге;</w:t>
      </w:r>
    </w:p>
    <w:bookmarkEnd w:id="73"/>
    <w:bookmarkStart w:name="z81" w:id="7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4"/>
    <w:bookmarkStart w:name="z82" w:id="75"/>
    <w:p>
      <w:pPr>
        <w:spacing w:after="0"/>
        <w:ind w:left="0"/>
        <w:jc w:val="both"/>
      </w:pPr>
      <w:r>
        <w:rPr>
          <w:rFonts w:ascii="Times New Roman"/>
          <w:b w:val="false"/>
          <w:i w:val="false"/>
          <w:color w:val="000000"/>
          <w:sz w:val="28"/>
        </w:rPr>
        <w:t>
      5) бюджет тапшылығы (профициті) – алу 0 мың теңге;</w:t>
      </w:r>
    </w:p>
    <w:bookmarkEnd w:id="75"/>
    <w:bookmarkStart w:name="z83" w:id="7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76"/>
    <w:bookmarkStart w:name="z84" w:id="77"/>
    <w:p>
      <w:pPr>
        <w:spacing w:after="0"/>
        <w:ind w:left="0"/>
        <w:jc w:val="both"/>
      </w:pPr>
      <w:r>
        <w:rPr>
          <w:rFonts w:ascii="Times New Roman"/>
          <w:b w:val="false"/>
          <w:i w:val="false"/>
          <w:color w:val="000000"/>
          <w:sz w:val="28"/>
        </w:rPr>
        <w:t>
      қарыздар түсімі - 0 мың теңге;</w:t>
      </w:r>
    </w:p>
    <w:bookmarkEnd w:id="77"/>
    <w:bookmarkStart w:name="z85" w:id="78"/>
    <w:p>
      <w:pPr>
        <w:spacing w:after="0"/>
        <w:ind w:left="0"/>
        <w:jc w:val="both"/>
      </w:pPr>
      <w:r>
        <w:rPr>
          <w:rFonts w:ascii="Times New Roman"/>
          <w:b w:val="false"/>
          <w:i w:val="false"/>
          <w:color w:val="000000"/>
          <w:sz w:val="28"/>
        </w:rPr>
        <w:t>
      қарыздарды өтеу – 0 мың теңге;</w:t>
      </w:r>
    </w:p>
    <w:bookmarkEnd w:id="78"/>
    <w:bookmarkStart w:name="z86" w:id="79"/>
    <w:p>
      <w:pPr>
        <w:spacing w:after="0"/>
        <w:ind w:left="0"/>
        <w:jc w:val="both"/>
      </w:pPr>
      <w:r>
        <w:rPr>
          <w:rFonts w:ascii="Times New Roman"/>
          <w:b w:val="false"/>
          <w:i w:val="false"/>
          <w:color w:val="000000"/>
          <w:sz w:val="28"/>
        </w:rPr>
        <w:t>
      бюджет қаражатының пайдаланылатын қалдықтары – 1206 мың теңге.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xml:space="preserve">
      6. 2020 - 2022 жылдарға арналған Акшатау кентінің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80"/>
    <w:bookmarkStart w:name="z88" w:id="81"/>
    <w:p>
      <w:pPr>
        <w:spacing w:after="0"/>
        <w:ind w:left="0"/>
        <w:jc w:val="both"/>
      </w:pPr>
      <w:r>
        <w:rPr>
          <w:rFonts w:ascii="Times New Roman"/>
          <w:b w:val="false"/>
          <w:i w:val="false"/>
          <w:color w:val="000000"/>
          <w:sz w:val="28"/>
        </w:rPr>
        <w:t>
      1) кірістер – 44459 мың теңге, оның ішінде:</w:t>
      </w:r>
    </w:p>
    <w:bookmarkEnd w:id="81"/>
    <w:bookmarkStart w:name="z89" w:id="82"/>
    <w:p>
      <w:pPr>
        <w:spacing w:after="0"/>
        <w:ind w:left="0"/>
        <w:jc w:val="both"/>
      </w:pPr>
      <w:r>
        <w:rPr>
          <w:rFonts w:ascii="Times New Roman"/>
          <w:b w:val="false"/>
          <w:i w:val="false"/>
          <w:color w:val="000000"/>
          <w:sz w:val="28"/>
        </w:rPr>
        <w:t>
      салықтық түсімдер – 1935 мың теңге;</w:t>
      </w:r>
    </w:p>
    <w:bookmarkEnd w:id="82"/>
    <w:bookmarkStart w:name="z90" w:id="83"/>
    <w:p>
      <w:pPr>
        <w:spacing w:after="0"/>
        <w:ind w:left="0"/>
        <w:jc w:val="both"/>
      </w:pPr>
      <w:r>
        <w:rPr>
          <w:rFonts w:ascii="Times New Roman"/>
          <w:b w:val="false"/>
          <w:i w:val="false"/>
          <w:color w:val="000000"/>
          <w:sz w:val="28"/>
        </w:rPr>
        <w:t>
      трансферттердің түсімдері – 42524 мың теңге;</w:t>
      </w:r>
    </w:p>
    <w:bookmarkEnd w:id="83"/>
    <w:bookmarkStart w:name="z91" w:id="84"/>
    <w:p>
      <w:pPr>
        <w:spacing w:after="0"/>
        <w:ind w:left="0"/>
        <w:jc w:val="both"/>
      </w:pPr>
      <w:r>
        <w:rPr>
          <w:rFonts w:ascii="Times New Roman"/>
          <w:b w:val="false"/>
          <w:i w:val="false"/>
          <w:color w:val="000000"/>
          <w:sz w:val="28"/>
        </w:rPr>
        <w:t>
      2) шығындар – 110763 мың теңге;</w:t>
      </w:r>
    </w:p>
    <w:bookmarkEnd w:id="84"/>
    <w:bookmarkStart w:name="z92" w:id="85"/>
    <w:p>
      <w:pPr>
        <w:spacing w:after="0"/>
        <w:ind w:left="0"/>
        <w:jc w:val="both"/>
      </w:pPr>
      <w:r>
        <w:rPr>
          <w:rFonts w:ascii="Times New Roman"/>
          <w:b w:val="false"/>
          <w:i w:val="false"/>
          <w:color w:val="000000"/>
          <w:sz w:val="28"/>
        </w:rPr>
        <w:t>
      3) таза бюджеттік кредиттеу – 0 мың теңге:</w:t>
      </w:r>
    </w:p>
    <w:bookmarkEnd w:id="85"/>
    <w:bookmarkStart w:name="z93" w:id="86"/>
    <w:p>
      <w:pPr>
        <w:spacing w:after="0"/>
        <w:ind w:left="0"/>
        <w:jc w:val="both"/>
      </w:pPr>
      <w:r>
        <w:rPr>
          <w:rFonts w:ascii="Times New Roman"/>
          <w:b w:val="false"/>
          <w:i w:val="false"/>
          <w:color w:val="000000"/>
          <w:sz w:val="28"/>
        </w:rPr>
        <w:t>
      бюджеттік кредиттер – 0 мың теңге;</w:t>
      </w:r>
    </w:p>
    <w:bookmarkEnd w:id="86"/>
    <w:bookmarkStart w:name="z94"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95" w:id="8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88"/>
    <w:bookmarkStart w:name="z96"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97" w:id="9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0"/>
    <w:bookmarkStart w:name="z98" w:id="91"/>
    <w:p>
      <w:pPr>
        <w:spacing w:after="0"/>
        <w:ind w:left="0"/>
        <w:jc w:val="both"/>
      </w:pPr>
      <w:r>
        <w:rPr>
          <w:rFonts w:ascii="Times New Roman"/>
          <w:b w:val="false"/>
          <w:i w:val="false"/>
          <w:color w:val="000000"/>
          <w:sz w:val="28"/>
        </w:rPr>
        <w:t>
      5) бюджет тапшылығы (профициті) – алу 66304 мың теңге;</w:t>
      </w:r>
    </w:p>
    <w:bookmarkEnd w:id="91"/>
    <w:bookmarkStart w:name="z99" w:id="92"/>
    <w:p>
      <w:pPr>
        <w:spacing w:after="0"/>
        <w:ind w:left="0"/>
        <w:jc w:val="both"/>
      </w:pPr>
      <w:r>
        <w:rPr>
          <w:rFonts w:ascii="Times New Roman"/>
          <w:b w:val="false"/>
          <w:i w:val="false"/>
          <w:color w:val="000000"/>
          <w:sz w:val="28"/>
        </w:rPr>
        <w:t>
      6) бюджет тапшылығын қаржыландыру (профицитін пайдалану) – 66304 мың теңге:</w:t>
      </w:r>
    </w:p>
    <w:bookmarkEnd w:id="92"/>
    <w:bookmarkStart w:name="z100" w:id="93"/>
    <w:p>
      <w:pPr>
        <w:spacing w:after="0"/>
        <w:ind w:left="0"/>
        <w:jc w:val="both"/>
      </w:pPr>
      <w:r>
        <w:rPr>
          <w:rFonts w:ascii="Times New Roman"/>
          <w:b w:val="false"/>
          <w:i w:val="false"/>
          <w:color w:val="000000"/>
          <w:sz w:val="28"/>
        </w:rPr>
        <w:t>
      қарыздар түсімі - 0 мың теңге;</w:t>
      </w:r>
    </w:p>
    <w:bookmarkEnd w:id="93"/>
    <w:bookmarkStart w:name="z101" w:id="94"/>
    <w:p>
      <w:pPr>
        <w:spacing w:after="0"/>
        <w:ind w:left="0"/>
        <w:jc w:val="both"/>
      </w:pPr>
      <w:r>
        <w:rPr>
          <w:rFonts w:ascii="Times New Roman"/>
          <w:b w:val="false"/>
          <w:i w:val="false"/>
          <w:color w:val="000000"/>
          <w:sz w:val="28"/>
        </w:rPr>
        <w:t>
      қарыздарды өтеу – 0 мың теңге;</w:t>
      </w:r>
    </w:p>
    <w:bookmarkEnd w:id="94"/>
    <w:bookmarkStart w:name="z102" w:id="9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7. 2020 - 2022 жылдарға арналған Дәрия кентінің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96"/>
    <w:bookmarkStart w:name="z104" w:id="97"/>
    <w:p>
      <w:pPr>
        <w:spacing w:after="0"/>
        <w:ind w:left="0"/>
        <w:jc w:val="both"/>
      </w:pPr>
      <w:r>
        <w:rPr>
          <w:rFonts w:ascii="Times New Roman"/>
          <w:b w:val="false"/>
          <w:i w:val="false"/>
          <w:color w:val="000000"/>
          <w:sz w:val="28"/>
        </w:rPr>
        <w:t>
      1) кірістер – 47639 мың теңге, оның ішінде:</w:t>
      </w:r>
    </w:p>
    <w:bookmarkEnd w:id="97"/>
    <w:bookmarkStart w:name="z105" w:id="98"/>
    <w:p>
      <w:pPr>
        <w:spacing w:after="0"/>
        <w:ind w:left="0"/>
        <w:jc w:val="both"/>
      </w:pPr>
      <w:r>
        <w:rPr>
          <w:rFonts w:ascii="Times New Roman"/>
          <w:b w:val="false"/>
          <w:i w:val="false"/>
          <w:color w:val="000000"/>
          <w:sz w:val="28"/>
        </w:rPr>
        <w:t>
      салықтық түсімдер – 154 мың теңге;</w:t>
      </w:r>
    </w:p>
    <w:bookmarkEnd w:id="98"/>
    <w:bookmarkStart w:name="z106" w:id="99"/>
    <w:p>
      <w:pPr>
        <w:spacing w:after="0"/>
        <w:ind w:left="0"/>
        <w:jc w:val="both"/>
      </w:pPr>
      <w:r>
        <w:rPr>
          <w:rFonts w:ascii="Times New Roman"/>
          <w:b w:val="false"/>
          <w:i w:val="false"/>
          <w:color w:val="000000"/>
          <w:sz w:val="28"/>
        </w:rPr>
        <w:t>
      трансферттердің түсімдері – 47485 мың теңге;</w:t>
      </w:r>
    </w:p>
    <w:bookmarkEnd w:id="99"/>
    <w:bookmarkStart w:name="z107" w:id="100"/>
    <w:p>
      <w:pPr>
        <w:spacing w:after="0"/>
        <w:ind w:left="0"/>
        <w:jc w:val="both"/>
      </w:pPr>
      <w:r>
        <w:rPr>
          <w:rFonts w:ascii="Times New Roman"/>
          <w:b w:val="false"/>
          <w:i w:val="false"/>
          <w:color w:val="000000"/>
          <w:sz w:val="28"/>
        </w:rPr>
        <w:t>
      2) шығындар – 47639 мың теңге;</w:t>
      </w:r>
    </w:p>
    <w:bookmarkEnd w:id="100"/>
    <w:bookmarkStart w:name="z108" w:id="101"/>
    <w:p>
      <w:pPr>
        <w:spacing w:after="0"/>
        <w:ind w:left="0"/>
        <w:jc w:val="both"/>
      </w:pPr>
      <w:r>
        <w:rPr>
          <w:rFonts w:ascii="Times New Roman"/>
          <w:b w:val="false"/>
          <w:i w:val="false"/>
          <w:color w:val="000000"/>
          <w:sz w:val="28"/>
        </w:rPr>
        <w:t>
      3) таза бюджеттік кредиттеу – 0 мың теңге:</w:t>
      </w:r>
    </w:p>
    <w:bookmarkEnd w:id="101"/>
    <w:bookmarkStart w:name="z109" w:id="102"/>
    <w:p>
      <w:pPr>
        <w:spacing w:after="0"/>
        <w:ind w:left="0"/>
        <w:jc w:val="both"/>
      </w:pPr>
      <w:r>
        <w:rPr>
          <w:rFonts w:ascii="Times New Roman"/>
          <w:b w:val="false"/>
          <w:i w:val="false"/>
          <w:color w:val="000000"/>
          <w:sz w:val="28"/>
        </w:rPr>
        <w:t>
      бюджеттік кредиттер – 0 мың теңге;</w:t>
      </w:r>
    </w:p>
    <w:bookmarkEnd w:id="102"/>
    <w:bookmarkStart w:name="z110" w:id="103"/>
    <w:p>
      <w:pPr>
        <w:spacing w:after="0"/>
        <w:ind w:left="0"/>
        <w:jc w:val="both"/>
      </w:pPr>
      <w:r>
        <w:rPr>
          <w:rFonts w:ascii="Times New Roman"/>
          <w:b w:val="false"/>
          <w:i w:val="false"/>
          <w:color w:val="000000"/>
          <w:sz w:val="28"/>
        </w:rPr>
        <w:t>
      бюджеттік кредиттерді өтеу – 0 мың теңге;</w:t>
      </w:r>
    </w:p>
    <w:bookmarkEnd w:id="103"/>
    <w:bookmarkStart w:name="z111" w:id="104"/>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4"/>
    <w:bookmarkStart w:name="z112" w:id="105"/>
    <w:p>
      <w:pPr>
        <w:spacing w:after="0"/>
        <w:ind w:left="0"/>
        <w:jc w:val="both"/>
      </w:pPr>
      <w:r>
        <w:rPr>
          <w:rFonts w:ascii="Times New Roman"/>
          <w:b w:val="false"/>
          <w:i w:val="false"/>
          <w:color w:val="000000"/>
          <w:sz w:val="28"/>
        </w:rPr>
        <w:t>
      қаржы активтерін сатып алу – 0 мың теңге;</w:t>
      </w:r>
    </w:p>
    <w:bookmarkEnd w:id="105"/>
    <w:bookmarkStart w:name="z113" w:id="10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6"/>
    <w:bookmarkStart w:name="z114" w:id="107"/>
    <w:p>
      <w:pPr>
        <w:spacing w:after="0"/>
        <w:ind w:left="0"/>
        <w:jc w:val="both"/>
      </w:pPr>
      <w:r>
        <w:rPr>
          <w:rFonts w:ascii="Times New Roman"/>
          <w:b w:val="false"/>
          <w:i w:val="false"/>
          <w:color w:val="000000"/>
          <w:sz w:val="28"/>
        </w:rPr>
        <w:t>
      5) бюджет тапшылығы (профициті) – алу 0 мың теңге;</w:t>
      </w:r>
    </w:p>
    <w:bookmarkEnd w:id="107"/>
    <w:bookmarkStart w:name="z115" w:id="108"/>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08"/>
    <w:bookmarkStart w:name="z116" w:id="109"/>
    <w:p>
      <w:pPr>
        <w:spacing w:after="0"/>
        <w:ind w:left="0"/>
        <w:jc w:val="both"/>
      </w:pPr>
      <w:r>
        <w:rPr>
          <w:rFonts w:ascii="Times New Roman"/>
          <w:b w:val="false"/>
          <w:i w:val="false"/>
          <w:color w:val="000000"/>
          <w:sz w:val="28"/>
        </w:rPr>
        <w:t>
      қарыздар түсімі - 0 мың теңге;</w:t>
      </w:r>
    </w:p>
    <w:bookmarkEnd w:id="109"/>
    <w:bookmarkStart w:name="z117" w:id="110"/>
    <w:p>
      <w:pPr>
        <w:spacing w:after="0"/>
        <w:ind w:left="0"/>
        <w:jc w:val="both"/>
      </w:pPr>
      <w:r>
        <w:rPr>
          <w:rFonts w:ascii="Times New Roman"/>
          <w:b w:val="false"/>
          <w:i w:val="false"/>
          <w:color w:val="000000"/>
          <w:sz w:val="28"/>
        </w:rPr>
        <w:t>
      қарыздарды өтеу – 0 мың теңге;</w:t>
      </w:r>
    </w:p>
    <w:bookmarkEnd w:id="110"/>
    <w:bookmarkStart w:name="z118" w:id="11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xml:space="preserve">
      8. 2020 - 2022 жылдарға арналған Жамбыл кентінің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12"/>
    <w:bookmarkStart w:name="z120" w:id="113"/>
    <w:p>
      <w:pPr>
        <w:spacing w:after="0"/>
        <w:ind w:left="0"/>
        <w:jc w:val="both"/>
      </w:pPr>
      <w:r>
        <w:rPr>
          <w:rFonts w:ascii="Times New Roman"/>
          <w:b w:val="false"/>
          <w:i w:val="false"/>
          <w:color w:val="000000"/>
          <w:sz w:val="28"/>
        </w:rPr>
        <w:t>
      1) кірістер – 18359 мың теңге, оның ішінде:</w:t>
      </w:r>
    </w:p>
    <w:bookmarkEnd w:id="113"/>
    <w:bookmarkStart w:name="z121" w:id="114"/>
    <w:p>
      <w:pPr>
        <w:spacing w:after="0"/>
        <w:ind w:left="0"/>
        <w:jc w:val="both"/>
      </w:pPr>
      <w:r>
        <w:rPr>
          <w:rFonts w:ascii="Times New Roman"/>
          <w:b w:val="false"/>
          <w:i w:val="false"/>
          <w:color w:val="000000"/>
          <w:sz w:val="28"/>
        </w:rPr>
        <w:t>
      салықтық түсімдер – 6 мың теңге;</w:t>
      </w:r>
    </w:p>
    <w:bookmarkEnd w:id="114"/>
    <w:bookmarkStart w:name="z122" w:id="115"/>
    <w:p>
      <w:pPr>
        <w:spacing w:after="0"/>
        <w:ind w:left="0"/>
        <w:jc w:val="both"/>
      </w:pPr>
      <w:r>
        <w:rPr>
          <w:rFonts w:ascii="Times New Roman"/>
          <w:b w:val="false"/>
          <w:i w:val="false"/>
          <w:color w:val="000000"/>
          <w:sz w:val="28"/>
        </w:rPr>
        <w:t>
      трансферттердің түсімдері – 18353 мың теңге;</w:t>
      </w:r>
    </w:p>
    <w:bookmarkEnd w:id="115"/>
    <w:bookmarkStart w:name="z123" w:id="116"/>
    <w:p>
      <w:pPr>
        <w:spacing w:after="0"/>
        <w:ind w:left="0"/>
        <w:jc w:val="both"/>
      </w:pPr>
      <w:r>
        <w:rPr>
          <w:rFonts w:ascii="Times New Roman"/>
          <w:b w:val="false"/>
          <w:i w:val="false"/>
          <w:color w:val="000000"/>
          <w:sz w:val="28"/>
        </w:rPr>
        <w:t>
      2) шығындар – 18359 мың теңге;</w:t>
      </w:r>
    </w:p>
    <w:bookmarkEnd w:id="116"/>
    <w:bookmarkStart w:name="z124"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5" w:id="118"/>
    <w:p>
      <w:pPr>
        <w:spacing w:after="0"/>
        <w:ind w:left="0"/>
        <w:jc w:val="both"/>
      </w:pPr>
      <w:r>
        <w:rPr>
          <w:rFonts w:ascii="Times New Roman"/>
          <w:b w:val="false"/>
          <w:i w:val="false"/>
          <w:color w:val="000000"/>
          <w:sz w:val="28"/>
        </w:rPr>
        <w:t>
      бюджеттік кредиттер – 0 мың теңге;</w:t>
      </w:r>
    </w:p>
    <w:bookmarkEnd w:id="118"/>
    <w:bookmarkStart w:name="z126"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7" w:id="12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0"/>
    <w:bookmarkStart w:name="z128"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29" w:id="12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2"/>
    <w:bookmarkStart w:name="z130" w:id="123"/>
    <w:p>
      <w:pPr>
        <w:spacing w:after="0"/>
        <w:ind w:left="0"/>
        <w:jc w:val="both"/>
      </w:pPr>
      <w:r>
        <w:rPr>
          <w:rFonts w:ascii="Times New Roman"/>
          <w:b w:val="false"/>
          <w:i w:val="false"/>
          <w:color w:val="000000"/>
          <w:sz w:val="28"/>
        </w:rPr>
        <w:t>
      5) бюджет тапшылығы (профициті) – алу 0 мың теңге;</w:t>
      </w:r>
    </w:p>
    <w:bookmarkEnd w:id="123"/>
    <w:bookmarkStart w:name="z131" w:id="124"/>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24"/>
    <w:bookmarkStart w:name="z132" w:id="125"/>
    <w:p>
      <w:pPr>
        <w:spacing w:after="0"/>
        <w:ind w:left="0"/>
        <w:jc w:val="both"/>
      </w:pPr>
      <w:r>
        <w:rPr>
          <w:rFonts w:ascii="Times New Roman"/>
          <w:b w:val="false"/>
          <w:i w:val="false"/>
          <w:color w:val="000000"/>
          <w:sz w:val="28"/>
        </w:rPr>
        <w:t>
      қарыздар түсімі - 0 мың теңге;</w:t>
      </w:r>
    </w:p>
    <w:bookmarkEnd w:id="125"/>
    <w:bookmarkStart w:name="z133" w:id="126"/>
    <w:p>
      <w:pPr>
        <w:spacing w:after="0"/>
        <w:ind w:left="0"/>
        <w:jc w:val="both"/>
      </w:pPr>
      <w:r>
        <w:rPr>
          <w:rFonts w:ascii="Times New Roman"/>
          <w:b w:val="false"/>
          <w:i w:val="false"/>
          <w:color w:val="000000"/>
          <w:sz w:val="28"/>
        </w:rPr>
        <w:t>
      қарыздарды өтеу – 0 мың теңге;</w:t>
      </w:r>
    </w:p>
    <w:bookmarkEnd w:id="126"/>
    <w:bookmarkStart w:name="z134" w:id="12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135" w:id="128"/>
    <w:p>
      <w:pPr>
        <w:spacing w:after="0"/>
        <w:ind w:left="0"/>
        <w:jc w:val="both"/>
      </w:pPr>
      <w:r>
        <w:rPr>
          <w:rFonts w:ascii="Times New Roman"/>
          <w:b w:val="false"/>
          <w:i w:val="false"/>
          <w:color w:val="000000"/>
          <w:sz w:val="28"/>
        </w:rPr>
        <w:t xml:space="preserve">
      9. 2020 - 2022 жылдарға арналған Ақшоқы ауылдық округінің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8"/>
    <w:bookmarkStart w:name="z136" w:id="129"/>
    <w:p>
      <w:pPr>
        <w:spacing w:after="0"/>
        <w:ind w:left="0"/>
        <w:jc w:val="both"/>
      </w:pPr>
      <w:r>
        <w:rPr>
          <w:rFonts w:ascii="Times New Roman"/>
          <w:b w:val="false"/>
          <w:i w:val="false"/>
          <w:color w:val="000000"/>
          <w:sz w:val="28"/>
        </w:rPr>
        <w:t>
      1) кірістер – 39435 мың теңге, оның ішінде:</w:t>
      </w:r>
    </w:p>
    <w:bookmarkEnd w:id="129"/>
    <w:bookmarkStart w:name="z137" w:id="130"/>
    <w:p>
      <w:pPr>
        <w:spacing w:after="0"/>
        <w:ind w:left="0"/>
        <w:jc w:val="both"/>
      </w:pPr>
      <w:r>
        <w:rPr>
          <w:rFonts w:ascii="Times New Roman"/>
          <w:b w:val="false"/>
          <w:i w:val="false"/>
          <w:color w:val="000000"/>
          <w:sz w:val="28"/>
        </w:rPr>
        <w:t>
      салықтық түсімдер – 88 мың теңге;</w:t>
      </w:r>
    </w:p>
    <w:bookmarkEnd w:id="130"/>
    <w:bookmarkStart w:name="z138" w:id="131"/>
    <w:p>
      <w:pPr>
        <w:spacing w:after="0"/>
        <w:ind w:left="0"/>
        <w:jc w:val="both"/>
      </w:pPr>
      <w:r>
        <w:rPr>
          <w:rFonts w:ascii="Times New Roman"/>
          <w:b w:val="false"/>
          <w:i w:val="false"/>
          <w:color w:val="000000"/>
          <w:sz w:val="28"/>
        </w:rPr>
        <w:t>
      трансферттердің түсімдері – 39347 мың теңге;</w:t>
      </w:r>
    </w:p>
    <w:bookmarkEnd w:id="131"/>
    <w:bookmarkStart w:name="z139" w:id="132"/>
    <w:p>
      <w:pPr>
        <w:spacing w:after="0"/>
        <w:ind w:left="0"/>
        <w:jc w:val="both"/>
      </w:pPr>
      <w:r>
        <w:rPr>
          <w:rFonts w:ascii="Times New Roman"/>
          <w:b w:val="false"/>
          <w:i w:val="false"/>
          <w:color w:val="000000"/>
          <w:sz w:val="28"/>
        </w:rPr>
        <w:t>
      2) шығындар – 39435 мың теңге;</w:t>
      </w:r>
    </w:p>
    <w:bookmarkEnd w:id="132"/>
    <w:bookmarkStart w:name="z140" w:id="133"/>
    <w:p>
      <w:pPr>
        <w:spacing w:after="0"/>
        <w:ind w:left="0"/>
        <w:jc w:val="both"/>
      </w:pPr>
      <w:r>
        <w:rPr>
          <w:rFonts w:ascii="Times New Roman"/>
          <w:b w:val="false"/>
          <w:i w:val="false"/>
          <w:color w:val="000000"/>
          <w:sz w:val="28"/>
        </w:rPr>
        <w:t>
      3) таза бюджеттік кредиттеу – 0 мың теңге:</w:t>
      </w:r>
    </w:p>
    <w:bookmarkEnd w:id="133"/>
    <w:bookmarkStart w:name="z141" w:id="134"/>
    <w:p>
      <w:pPr>
        <w:spacing w:after="0"/>
        <w:ind w:left="0"/>
        <w:jc w:val="both"/>
      </w:pPr>
      <w:r>
        <w:rPr>
          <w:rFonts w:ascii="Times New Roman"/>
          <w:b w:val="false"/>
          <w:i w:val="false"/>
          <w:color w:val="000000"/>
          <w:sz w:val="28"/>
        </w:rPr>
        <w:t>
      бюджеттік кредиттер – 0 мың теңге;</w:t>
      </w:r>
    </w:p>
    <w:bookmarkEnd w:id="134"/>
    <w:bookmarkStart w:name="z142" w:id="135"/>
    <w:p>
      <w:pPr>
        <w:spacing w:after="0"/>
        <w:ind w:left="0"/>
        <w:jc w:val="both"/>
      </w:pPr>
      <w:r>
        <w:rPr>
          <w:rFonts w:ascii="Times New Roman"/>
          <w:b w:val="false"/>
          <w:i w:val="false"/>
          <w:color w:val="000000"/>
          <w:sz w:val="28"/>
        </w:rPr>
        <w:t>
      бюджеттік кредиттерді өтеу – 0 мың теңге;</w:t>
      </w:r>
    </w:p>
    <w:bookmarkEnd w:id="135"/>
    <w:bookmarkStart w:name="z143" w:id="13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6"/>
    <w:bookmarkStart w:name="z144" w:id="137"/>
    <w:p>
      <w:pPr>
        <w:spacing w:after="0"/>
        <w:ind w:left="0"/>
        <w:jc w:val="both"/>
      </w:pPr>
      <w:r>
        <w:rPr>
          <w:rFonts w:ascii="Times New Roman"/>
          <w:b w:val="false"/>
          <w:i w:val="false"/>
          <w:color w:val="000000"/>
          <w:sz w:val="28"/>
        </w:rPr>
        <w:t>
      қаржы активтерін сатып алу – 0 мың теңге;</w:t>
      </w:r>
    </w:p>
    <w:bookmarkEnd w:id="137"/>
    <w:bookmarkStart w:name="z145" w:id="1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8"/>
    <w:bookmarkStart w:name="z146" w:id="139"/>
    <w:p>
      <w:pPr>
        <w:spacing w:after="0"/>
        <w:ind w:left="0"/>
        <w:jc w:val="both"/>
      </w:pPr>
      <w:r>
        <w:rPr>
          <w:rFonts w:ascii="Times New Roman"/>
          <w:b w:val="false"/>
          <w:i w:val="false"/>
          <w:color w:val="000000"/>
          <w:sz w:val="28"/>
        </w:rPr>
        <w:t>
      5) бюджет тапшылығы (профициті) – алу 0 мың теңге;</w:t>
      </w:r>
    </w:p>
    <w:bookmarkEnd w:id="139"/>
    <w:bookmarkStart w:name="z147" w:id="140"/>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40"/>
    <w:bookmarkStart w:name="z148" w:id="141"/>
    <w:p>
      <w:pPr>
        <w:spacing w:after="0"/>
        <w:ind w:left="0"/>
        <w:jc w:val="both"/>
      </w:pPr>
      <w:r>
        <w:rPr>
          <w:rFonts w:ascii="Times New Roman"/>
          <w:b w:val="false"/>
          <w:i w:val="false"/>
          <w:color w:val="000000"/>
          <w:sz w:val="28"/>
        </w:rPr>
        <w:t>
      қарыздар түсімі - 0 мың теңге;</w:t>
      </w:r>
    </w:p>
    <w:bookmarkEnd w:id="141"/>
    <w:bookmarkStart w:name="z149" w:id="142"/>
    <w:p>
      <w:pPr>
        <w:spacing w:after="0"/>
        <w:ind w:left="0"/>
        <w:jc w:val="both"/>
      </w:pPr>
      <w:r>
        <w:rPr>
          <w:rFonts w:ascii="Times New Roman"/>
          <w:b w:val="false"/>
          <w:i w:val="false"/>
          <w:color w:val="000000"/>
          <w:sz w:val="28"/>
        </w:rPr>
        <w:t>
      қарыздарды өтеу – 0 мың теңге;</w:t>
      </w:r>
    </w:p>
    <w:bookmarkEnd w:id="142"/>
    <w:bookmarkStart w:name="z150" w:id="14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151" w:id="144"/>
    <w:p>
      <w:pPr>
        <w:spacing w:after="0"/>
        <w:ind w:left="0"/>
        <w:jc w:val="both"/>
      </w:pPr>
      <w:r>
        <w:rPr>
          <w:rFonts w:ascii="Times New Roman"/>
          <w:b w:val="false"/>
          <w:i w:val="false"/>
          <w:color w:val="000000"/>
          <w:sz w:val="28"/>
        </w:rPr>
        <w:t xml:space="preserve">
      10. 2020 - 2022 жылдарға арналған Төменгі Қайрақты ауылдық округінің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44"/>
    <w:bookmarkStart w:name="z152" w:id="145"/>
    <w:p>
      <w:pPr>
        <w:spacing w:after="0"/>
        <w:ind w:left="0"/>
        <w:jc w:val="both"/>
      </w:pPr>
      <w:r>
        <w:rPr>
          <w:rFonts w:ascii="Times New Roman"/>
          <w:b w:val="false"/>
          <w:i w:val="false"/>
          <w:color w:val="000000"/>
          <w:sz w:val="28"/>
        </w:rPr>
        <w:t>
      1) кірістер – 69756 мың теңге, оның ішінде:</w:t>
      </w:r>
    </w:p>
    <w:bookmarkEnd w:id="145"/>
    <w:bookmarkStart w:name="z153" w:id="146"/>
    <w:p>
      <w:pPr>
        <w:spacing w:after="0"/>
        <w:ind w:left="0"/>
        <w:jc w:val="both"/>
      </w:pPr>
      <w:r>
        <w:rPr>
          <w:rFonts w:ascii="Times New Roman"/>
          <w:b w:val="false"/>
          <w:i w:val="false"/>
          <w:color w:val="000000"/>
          <w:sz w:val="28"/>
        </w:rPr>
        <w:t>
      салықтық түсімдер – 227 мың теңге;</w:t>
      </w:r>
    </w:p>
    <w:bookmarkEnd w:id="146"/>
    <w:bookmarkStart w:name="z154" w:id="147"/>
    <w:p>
      <w:pPr>
        <w:spacing w:after="0"/>
        <w:ind w:left="0"/>
        <w:jc w:val="both"/>
      </w:pPr>
      <w:r>
        <w:rPr>
          <w:rFonts w:ascii="Times New Roman"/>
          <w:b w:val="false"/>
          <w:i w:val="false"/>
          <w:color w:val="000000"/>
          <w:sz w:val="28"/>
        </w:rPr>
        <w:t>
      трансферттердің түсімдері – 69529 мың теңге;</w:t>
      </w:r>
    </w:p>
    <w:bookmarkEnd w:id="147"/>
    <w:bookmarkStart w:name="z155" w:id="148"/>
    <w:p>
      <w:pPr>
        <w:spacing w:after="0"/>
        <w:ind w:left="0"/>
        <w:jc w:val="both"/>
      </w:pPr>
      <w:r>
        <w:rPr>
          <w:rFonts w:ascii="Times New Roman"/>
          <w:b w:val="false"/>
          <w:i w:val="false"/>
          <w:color w:val="000000"/>
          <w:sz w:val="28"/>
        </w:rPr>
        <w:t>
      2) шығындар – 101927 мың теңге;</w:t>
      </w:r>
    </w:p>
    <w:bookmarkEnd w:id="148"/>
    <w:bookmarkStart w:name="z156" w:id="149"/>
    <w:p>
      <w:pPr>
        <w:spacing w:after="0"/>
        <w:ind w:left="0"/>
        <w:jc w:val="both"/>
      </w:pPr>
      <w:r>
        <w:rPr>
          <w:rFonts w:ascii="Times New Roman"/>
          <w:b w:val="false"/>
          <w:i w:val="false"/>
          <w:color w:val="000000"/>
          <w:sz w:val="28"/>
        </w:rPr>
        <w:t>
      3) таза бюджеттік кредиттеу – 0 мың теңге:</w:t>
      </w:r>
    </w:p>
    <w:bookmarkEnd w:id="149"/>
    <w:bookmarkStart w:name="z157" w:id="150"/>
    <w:p>
      <w:pPr>
        <w:spacing w:after="0"/>
        <w:ind w:left="0"/>
        <w:jc w:val="both"/>
      </w:pPr>
      <w:r>
        <w:rPr>
          <w:rFonts w:ascii="Times New Roman"/>
          <w:b w:val="false"/>
          <w:i w:val="false"/>
          <w:color w:val="000000"/>
          <w:sz w:val="28"/>
        </w:rPr>
        <w:t>
      бюджеттік кредиттер – 0 мың теңге;</w:t>
      </w:r>
    </w:p>
    <w:bookmarkEnd w:id="150"/>
    <w:bookmarkStart w:name="z158" w:id="151"/>
    <w:p>
      <w:pPr>
        <w:spacing w:after="0"/>
        <w:ind w:left="0"/>
        <w:jc w:val="both"/>
      </w:pPr>
      <w:r>
        <w:rPr>
          <w:rFonts w:ascii="Times New Roman"/>
          <w:b w:val="false"/>
          <w:i w:val="false"/>
          <w:color w:val="000000"/>
          <w:sz w:val="28"/>
        </w:rPr>
        <w:t>
      бюджеттік кредиттерді өтеу – 0 мың теңге;</w:t>
      </w:r>
    </w:p>
    <w:bookmarkEnd w:id="151"/>
    <w:bookmarkStart w:name="z159" w:id="15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52"/>
    <w:bookmarkStart w:name="z160" w:id="153"/>
    <w:p>
      <w:pPr>
        <w:spacing w:after="0"/>
        <w:ind w:left="0"/>
        <w:jc w:val="both"/>
      </w:pPr>
      <w:r>
        <w:rPr>
          <w:rFonts w:ascii="Times New Roman"/>
          <w:b w:val="false"/>
          <w:i w:val="false"/>
          <w:color w:val="000000"/>
          <w:sz w:val="28"/>
        </w:rPr>
        <w:t>
      қаржы активтерін сатып алу – 0 мың теңге;</w:t>
      </w:r>
    </w:p>
    <w:bookmarkEnd w:id="153"/>
    <w:bookmarkStart w:name="z161" w:id="15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4"/>
    <w:bookmarkStart w:name="z162" w:id="155"/>
    <w:p>
      <w:pPr>
        <w:spacing w:after="0"/>
        <w:ind w:left="0"/>
        <w:jc w:val="both"/>
      </w:pPr>
      <w:r>
        <w:rPr>
          <w:rFonts w:ascii="Times New Roman"/>
          <w:b w:val="false"/>
          <w:i w:val="false"/>
          <w:color w:val="000000"/>
          <w:sz w:val="28"/>
        </w:rPr>
        <w:t>
      5) бюджет тапшылығы (профициті) – алу 32171 мың теңге;</w:t>
      </w:r>
    </w:p>
    <w:bookmarkEnd w:id="155"/>
    <w:bookmarkStart w:name="z163" w:id="156"/>
    <w:p>
      <w:pPr>
        <w:spacing w:after="0"/>
        <w:ind w:left="0"/>
        <w:jc w:val="both"/>
      </w:pPr>
      <w:r>
        <w:rPr>
          <w:rFonts w:ascii="Times New Roman"/>
          <w:b w:val="false"/>
          <w:i w:val="false"/>
          <w:color w:val="000000"/>
          <w:sz w:val="28"/>
        </w:rPr>
        <w:t>
      6) бюджет тапшылығын қаржыландыру (профицитін пайдалану) – 32171 мың теңге:</w:t>
      </w:r>
    </w:p>
    <w:bookmarkEnd w:id="156"/>
    <w:bookmarkStart w:name="z164" w:id="157"/>
    <w:p>
      <w:pPr>
        <w:spacing w:after="0"/>
        <w:ind w:left="0"/>
        <w:jc w:val="both"/>
      </w:pPr>
      <w:r>
        <w:rPr>
          <w:rFonts w:ascii="Times New Roman"/>
          <w:b w:val="false"/>
          <w:i w:val="false"/>
          <w:color w:val="000000"/>
          <w:sz w:val="28"/>
        </w:rPr>
        <w:t>
      қарыздар түсімі - 0 мың теңге;</w:t>
      </w:r>
    </w:p>
    <w:bookmarkEnd w:id="157"/>
    <w:bookmarkStart w:name="z165" w:id="158"/>
    <w:p>
      <w:pPr>
        <w:spacing w:after="0"/>
        <w:ind w:left="0"/>
        <w:jc w:val="both"/>
      </w:pPr>
      <w:r>
        <w:rPr>
          <w:rFonts w:ascii="Times New Roman"/>
          <w:b w:val="false"/>
          <w:i w:val="false"/>
          <w:color w:val="000000"/>
          <w:sz w:val="28"/>
        </w:rPr>
        <w:t>
      қарыздарды өтеу – 0 мың теңге;</w:t>
      </w:r>
    </w:p>
    <w:bookmarkEnd w:id="158"/>
    <w:bookmarkStart w:name="z166" w:id="15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xml:space="preserve">
      11. 2020 - 2022 жылдарға арналған Талды ауылдық округінің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60"/>
    <w:bookmarkStart w:name="z168" w:id="161"/>
    <w:p>
      <w:pPr>
        <w:spacing w:after="0"/>
        <w:ind w:left="0"/>
        <w:jc w:val="both"/>
      </w:pPr>
      <w:r>
        <w:rPr>
          <w:rFonts w:ascii="Times New Roman"/>
          <w:b w:val="false"/>
          <w:i w:val="false"/>
          <w:color w:val="000000"/>
          <w:sz w:val="28"/>
        </w:rPr>
        <w:t>
      1) кірістер – 85882 мың теңге, оның ішінде:</w:t>
      </w:r>
    </w:p>
    <w:bookmarkEnd w:id="161"/>
    <w:bookmarkStart w:name="z169" w:id="162"/>
    <w:p>
      <w:pPr>
        <w:spacing w:after="0"/>
        <w:ind w:left="0"/>
        <w:jc w:val="both"/>
      </w:pPr>
      <w:r>
        <w:rPr>
          <w:rFonts w:ascii="Times New Roman"/>
          <w:b w:val="false"/>
          <w:i w:val="false"/>
          <w:color w:val="000000"/>
          <w:sz w:val="28"/>
        </w:rPr>
        <w:t>
      салықтық түсімдер – 172 мың теңге;</w:t>
      </w:r>
    </w:p>
    <w:bookmarkEnd w:id="162"/>
    <w:bookmarkStart w:name="z170" w:id="163"/>
    <w:p>
      <w:pPr>
        <w:spacing w:after="0"/>
        <w:ind w:left="0"/>
        <w:jc w:val="both"/>
      </w:pPr>
      <w:r>
        <w:rPr>
          <w:rFonts w:ascii="Times New Roman"/>
          <w:b w:val="false"/>
          <w:i w:val="false"/>
          <w:color w:val="000000"/>
          <w:sz w:val="28"/>
        </w:rPr>
        <w:t>
      трансферттердің түсімдері – 85710 мың теңге;</w:t>
      </w:r>
    </w:p>
    <w:bookmarkEnd w:id="163"/>
    <w:bookmarkStart w:name="z171" w:id="164"/>
    <w:p>
      <w:pPr>
        <w:spacing w:after="0"/>
        <w:ind w:left="0"/>
        <w:jc w:val="both"/>
      </w:pPr>
      <w:r>
        <w:rPr>
          <w:rFonts w:ascii="Times New Roman"/>
          <w:b w:val="false"/>
          <w:i w:val="false"/>
          <w:color w:val="000000"/>
          <w:sz w:val="28"/>
        </w:rPr>
        <w:t>
      2) шығындар – 85882 мың теңге;</w:t>
      </w:r>
    </w:p>
    <w:bookmarkEnd w:id="164"/>
    <w:bookmarkStart w:name="z172" w:id="165"/>
    <w:p>
      <w:pPr>
        <w:spacing w:after="0"/>
        <w:ind w:left="0"/>
        <w:jc w:val="both"/>
      </w:pPr>
      <w:r>
        <w:rPr>
          <w:rFonts w:ascii="Times New Roman"/>
          <w:b w:val="false"/>
          <w:i w:val="false"/>
          <w:color w:val="000000"/>
          <w:sz w:val="28"/>
        </w:rPr>
        <w:t>
      3) таза бюджеттік кредиттеу – 0 мың теңге:</w:t>
      </w:r>
    </w:p>
    <w:bookmarkEnd w:id="165"/>
    <w:bookmarkStart w:name="z173" w:id="166"/>
    <w:p>
      <w:pPr>
        <w:spacing w:after="0"/>
        <w:ind w:left="0"/>
        <w:jc w:val="both"/>
      </w:pPr>
      <w:r>
        <w:rPr>
          <w:rFonts w:ascii="Times New Roman"/>
          <w:b w:val="false"/>
          <w:i w:val="false"/>
          <w:color w:val="000000"/>
          <w:sz w:val="28"/>
        </w:rPr>
        <w:t>
      бюджеттік кредиттер – 0 мың теңге;</w:t>
      </w:r>
    </w:p>
    <w:bookmarkEnd w:id="166"/>
    <w:bookmarkStart w:name="z174" w:id="167"/>
    <w:p>
      <w:pPr>
        <w:spacing w:after="0"/>
        <w:ind w:left="0"/>
        <w:jc w:val="both"/>
      </w:pPr>
      <w:r>
        <w:rPr>
          <w:rFonts w:ascii="Times New Roman"/>
          <w:b w:val="false"/>
          <w:i w:val="false"/>
          <w:color w:val="000000"/>
          <w:sz w:val="28"/>
        </w:rPr>
        <w:t>
      бюджеттік кредиттерді өтеу – 0 мың теңге;</w:t>
      </w:r>
    </w:p>
    <w:bookmarkEnd w:id="167"/>
    <w:bookmarkStart w:name="z175" w:id="16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68"/>
    <w:bookmarkStart w:name="z176" w:id="169"/>
    <w:p>
      <w:pPr>
        <w:spacing w:after="0"/>
        <w:ind w:left="0"/>
        <w:jc w:val="both"/>
      </w:pPr>
      <w:r>
        <w:rPr>
          <w:rFonts w:ascii="Times New Roman"/>
          <w:b w:val="false"/>
          <w:i w:val="false"/>
          <w:color w:val="000000"/>
          <w:sz w:val="28"/>
        </w:rPr>
        <w:t>
      қаржы активтерін сатып алу – 0 мың теңге;</w:t>
      </w:r>
    </w:p>
    <w:bookmarkEnd w:id="169"/>
    <w:bookmarkStart w:name="z177" w:id="17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0"/>
    <w:bookmarkStart w:name="z178" w:id="171"/>
    <w:p>
      <w:pPr>
        <w:spacing w:after="0"/>
        <w:ind w:left="0"/>
        <w:jc w:val="both"/>
      </w:pPr>
      <w:r>
        <w:rPr>
          <w:rFonts w:ascii="Times New Roman"/>
          <w:b w:val="false"/>
          <w:i w:val="false"/>
          <w:color w:val="000000"/>
          <w:sz w:val="28"/>
        </w:rPr>
        <w:t>
      5) бюджет тапшылығы (профициті) – алу 0 мың теңге;</w:t>
      </w:r>
    </w:p>
    <w:bookmarkEnd w:id="171"/>
    <w:bookmarkStart w:name="z179" w:id="172"/>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72"/>
    <w:bookmarkStart w:name="z180" w:id="173"/>
    <w:p>
      <w:pPr>
        <w:spacing w:after="0"/>
        <w:ind w:left="0"/>
        <w:jc w:val="both"/>
      </w:pPr>
      <w:r>
        <w:rPr>
          <w:rFonts w:ascii="Times New Roman"/>
          <w:b w:val="false"/>
          <w:i w:val="false"/>
          <w:color w:val="000000"/>
          <w:sz w:val="28"/>
        </w:rPr>
        <w:t>
      қарыздар түсімі - 0 мың теңге;</w:t>
      </w:r>
    </w:p>
    <w:bookmarkEnd w:id="173"/>
    <w:bookmarkStart w:name="z181" w:id="174"/>
    <w:p>
      <w:pPr>
        <w:spacing w:after="0"/>
        <w:ind w:left="0"/>
        <w:jc w:val="both"/>
      </w:pPr>
      <w:r>
        <w:rPr>
          <w:rFonts w:ascii="Times New Roman"/>
          <w:b w:val="false"/>
          <w:i w:val="false"/>
          <w:color w:val="000000"/>
          <w:sz w:val="28"/>
        </w:rPr>
        <w:t>
      қарыздарды өтеу – 0 мың теңге;</w:t>
      </w:r>
    </w:p>
    <w:bookmarkEnd w:id="174"/>
    <w:bookmarkStart w:name="z182" w:id="17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183" w:id="176"/>
    <w:p>
      <w:pPr>
        <w:spacing w:after="0"/>
        <w:ind w:left="0"/>
        <w:jc w:val="both"/>
      </w:pPr>
      <w:r>
        <w:rPr>
          <w:rFonts w:ascii="Times New Roman"/>
          <w:b w:val="false"/>
          <w:i w:val="false"/>
          <w:color w:val="000000"/>
          <w:sz w:val="28"/>
        </w:rPr>
        <w:t xml:space="preserve">
      12. 2020 - 2022 жылдарға арналған Өспен ауылдық округінің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6"/>
    <w:bookmarkStart w:name="z184" w:id="177"/>
    <w:p>
      <w:pPr>
        <w:spacing w:after="0"/>
        <w:ind w:left="0"/>
        <w:jc w:val="both"/>
      </w:pPr>
      <w:r>
        <w:rPr>
          <w:rFonts w:ascii="Times New Roman"/>
          <w:b w:val="false"/>
          <w:i w:val="false"/>
          <w:color w:val="000000"/>
          <w:sz w:val="28"/>
        </w:rPr>
        <w:t>
      1) кірістер – 66612 мың теңге, оның ішінде:</w:t>
      </w:r>
    </w:p>
    <w:bookmarkEnd w:id="177"/>
    <w:bookmarkStart w:name="z185" w:id="178"/>
    <w:p>
      <w:pPr>
        <w:spacing w:after="0"/>
        <w:ind w:left="0"/>
        <w:jc w:val="both"/>
      </w:pPr>
      <w:r>
        <w:rPr>
          <w:rFonts w:ascii="Times New Roman"/>
          <w:b w:val="false"/>
          <w:i w:val="false"/>
          <w:color w:val="000000"/>
          <w:sz w:val="28"/>
        </w:rPr>
        <w:t>
      салықтық түсімдер – 347 мың теңге;</w:t>
      </w:r>
    </w:p>
    <w:bookmarkEnd w:id="178"/>
    <w:bookmarkStart w:name="z186" w:id="179"/>
    <w:p>
      <w:pPr>
        <w:spacing w:after="0"/>
        <w:ind w:left="0"/>
        <w:jc w:val="both"/>
      </w:pPr>
      <w:r>
        <w:rPr>
          <w:rFonts w:ascii="Times New Roman"/>
          <w:b w:val="false"/>
          <w:i w:val="false"/>
          <w:color w:val="000000"/>
          <w:sz w:val="28"/>
        </w:rPr>
        <w:t>
      трансферттердің түсімдері – 66265 мың теңге;</w:t>
      </w:r>
    </w:p>
    <w:bookmarkEnd w:id="179"/>
    <w:bookmarkStart w:name="z187" w:id="180"/>
    <w:p>
      <w:pPr>
        <w:spacing w:after="0"/>
        <w:ind w:left="0"/>
        <w:jc w:val="both"/>
      </w:pPr>
      <w:r>
        <w:rPr>
          <w:rFonts w:ascii="Times New Roman"/>
          <w:b w:val="false"/>
          <w:i w:val="false"/>
          <w:color w:val="000000"/>
          <w:sz w:val="28"/>
        </w:rPr>
        <w:t>
      2) шығындар – 66612 мың теңге;</w:t>
      </w:r>
    </w:p>
    <w:bookmarkEnd w:id="180"/>
    <w:bookmarkStart w:name="z188" w:id="181"/>
    <w:p>
      <w:pPr>
        <w:spacing w:after="0"/>
        <w:ind w:left="0"/>
        <w:jc w:val="both"/>
      </w:pPr>
      <w:r>
        <w:rPr>
          <w:rFonts w:ascii="Times New Roman"/>
          <w:b w:val="false"/>
          <w:i w:val="false"/>
          <w:color w:val="000000"/>
          <w:sz w:val="28"/>
        </w:rPr>
        <w:t>
      3) таза бюджеттік кредиттеу – 0 мың теңге:</w:t>
      </w:r>
    </w:p>
    <w:bookmarkEnd w:id="181"/>
    <w:bookmarkStart w:name="z189" w:id="182"/>
    <w:p>
      <w:pPr>
        <w:spacing w:after="0"/>
        <w:ind w:left="0"/>
        <w:jc w:val="both"/>
      </w:pPr>
      <w:r>
        <w:rPr>
          <w:rFonts w:ascii="Times New Roman"/>
          <w:b w:val="false"/>
          <w:i w:val="false"/>
          <w:color w:val="000000"/>
          <w:sz w:val="28"/>
        </w:rPr>
        <w:t>
      бюджеттік кредиттер – 0 мың теңге;</w:t>
      </w:r>
    </w:p>
    <w:bookmarkEnd w:id="182"/>
    <w:bookmarkStart w:name="z190" w:id="183"/>
    <w:p>
      <w:pPr>
        <w:spacing w:after="0"/>
        <w:ind w:left="0"/>
        <w:jc w:val="both"/>
      </w:pPr>
      <w:r>
        <w:rPr>
          <w:rFonts w:ascii="Times New Roman"/>
          <w:b w:val="false"/>
          <w:i w:val="false"/>
          <w:color w:val="000000"/>
          <w:sz w:val="28"/>
        </w:rPr>
        <w:t>
      бюджеттік кредиттерді өтеу – 0 мың теңге;</w:t>
      </w:r>
    </w:p>
    <w:bookmarkEnd w:id="183"/>
    <w:bookmarkStart w:name="z191" w:id="184"/>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84"/>
    <w:bookmarkStart w:name="z192" w:id="185"/>
    <w:p>
      <w:pPr>
        <w:spacing w:after="0"/>
        <w:ind w:left="0"/>
        <w:jc w:val="both"/>
      </w:pPr>
      <w:r>
        <w:rPr>
          <w:rFonts w:ascii="Times New Roman"/>
          <w:b w:val="false"/>
          <w:i w:val="false"/>
          <w:color w:val="000000"/>
          <w:sz w:val="28"/>
        </w:rPr>
        <w:t>
      қаржы активтерін сатып алу – 0 мың теңге;</w:t>
      </w:r>
    </w:p>
    <w:bookmarkEnd w:id="185"/>
    <w:bookmarkStart w:name="z193" w:id="1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6"/>
    <w:bookmarkStart w:name="z194" w:id="187"/>
    <w:p>
      <w:pPr>
        <w:spacing w:after="0"/>
        <w:ind w:left="0"/>
        <w:jc w:val="both"/>
      </w:pPr>
      <w:r>
        <w:rPr>
          <w:rFonts w:ascii="Times New Roman"/>
          <w:b w:val="false"/>
          <w:i w:val="false"/>
          <w:color w:val="000000"/>
          <w:sz w:val="28"/>
        </w:rPr>
        <w:t>
      5) бюджет тапшылығы (профициті) – алу 0 мың теңге;</w:t>
      </w:r>
    </w:p>
    <w:bookmarkEnd w:id="187"/>
    <w:bookmarkStart w:name="z195" w:id="188"/>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88"/>
    <w:bookmarkStart w:name="z196" w:id="189"/>
    <w:p>
      <w:pPr>
        <w:spacing w:after="0"/>
        <w:ind w:left="0"/>
        <w:jc w:val="both"/>
      </w:pPr>
      <w:r>
        <w:rPr>
          <w:rFonts w:ascii="Times New Roman"/>
          <w:b w:val="false"/>
          <w:i w:val="false"/>
          <w:color w:val="000000"/>
          <w:sz w:val="28"/>
        </w:rPr>
        <w:t>
      қарыздар түсімі - 0 мың теңге;</w:t>
      </w:r>
    </w:p>
    <w:bookmarkEnd w:id="189"/>
    <w:bookmarkStart w:name="z197" w:id="190"/>
    <w:p>
      <w:pPr>
        <w:spacing w:after="0"/>
        <w:ind w:left="0"/>
        <w:jc w:val="both"/>
      </w:pPr>
      <w:r>
        <w:rPr>
          <w:rFonts w:ascii="Times New Roman"/>
          <w:b w:val="false"/>
          <w:i w:val="false"/>
          <w:color w:val="000000"/>
          <w:sz w:val="28"/>
        </w:rPr>
        <w:t>
      қарыздарды өтеу – 0 мың теңге;</w:t>
      </w:r>
    </w:p>
    <w:bookmarkEnd w:id="190"/>
    <w:bookmarkStart w:name="z198" w:id="19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199" w:id="192"/>
    <w:p>
      <w:pPr>
        <w:spacing w:after="0"/>
        <w:ind w:left="0"/>
        <w:jc w:val="both"/>
      </w:pPr>
      <w:r>
        <w:rPr>
          <w:rFonts w:ascii="Times New Roman"/>
          <w:b w:val="false"/>
          <w:i w:val="false"/>
          <w:color w:val="000000"/>
          <w:sz w:val="28"/>
        </w:rPr>
        <w:t xml:space="preserve">
      13. 2020 - 2022 жылдарға арналған Шет ауылдық округінің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2"/>
    <w:bookmarkStart w:name="z200" w:id="193"/>
    <w:p>
      <w:pPr>
        <w:spacing w:after="0"/>
        <w:ind w:left="0"/>
        <w:jc w:val="both"/>
      </w:pPr>
      <w:r>
        <w:rPr>
          <w:rFonts w:ascii="Times New Roman"/>
          <w:b w:val="false"/>
          <w:i w:val="false"/>
          <w:color w:val="000000"/>
          <w:sz w:val="28"/>
        </w:rPr>
        <w:t>
      1) кірістер – 133643 мың теңге, оның ішінде:</w:t>
      </w:r>
    </w:p>
    <w:bookmarkEnd w:id="193"/>
    <w:bookmarkStart w:name="z201" w:id="194"/>
    <w:p>
      <w:pPr>
        <w:spacing w:after="0"/>
        <w:ind w:left="0"/>
        <w:jc w:val="both"/>
      </w:pPr>
      <w:r>
        <w:rPr>
          <w:rFonts w:ascii="Times New Roman"/>
          <w:b w:val="false"/>
          <w:i w:val="false"/>
          <w:color w:val="000000"/>
          <w:sz w:val="28"/>
        </w:rPr>
        <w:t>
      салықтық түсімдер – 100 мың теңге;</w:t>
      </w:r>
    </w:p>
    <w:bookmarkEnd w:id="194"/>
    <w:bookmarkStart w:name="z202" w:id="195"/>
    <w:p>
      <w:pPr>
        <w:spacing w:after="0"/>
        <w:ind w:left="0"/>
        <w:jc w:val="both"/>
      </w:pPr>
      <w:r>
        <w:rPr>
          <w:rFonts w:ascii="Times New Roman"/>
          <w:b w:val="false"/>
          <w:i w:val="false"/>
          <w:color w:val="000000"/>
          <w:sz w:val="28"/>
        </w:rPr>
        <w:t>
      трансферттердің түсімдері – 133543 мың теңге;</w:t>
      </w:r>
    </w:p>
    <w:bookmarkEnd w:id="195"/>
    <w:bookmarkStart w:name="z203" w:id="196"/>
    <w:p>
      <w:pPr>
        <w:spacing w:after="0"/>
        <w:ind w:left="0"/>
        <w:jc w:val="both"/>
      </w:pPr>
      <w:r>
        <w:rPr>
          <w:rFonts w:ascii="Times New Roman"/>
          <w:b w:val="false"/>
          <w:i w:val="false"/>
          <w:color w:val="000000"/>
          <w:sz w:val="28"/>
        </w:rPr>
        <w:t>
      2) шығындар – 133643 мың теңге;</w:t>
      </w:r>
    </w:p>
    <w:bookmarkEnd w:id="196"/>
    <w:bookmarkStart w:name="z204" w:id="197"/>
    <w:p>
      <w:pPr>
        <w:spacing w:after="0"/>
        <w:ind w:left="0"/>
        <w:jc w:val="both"/>
      </w:pPr>
      <w:r>
        <w:rPr>
          <w:rFonts w:ascii="Times New Roman"/>
          <w:b w:val="false"/>
          <w:i w:val="false"/>
          <w:color w:val="000000"/>
          <w:sz w:val="28"/>
        </w:rPr>
        <w:t>
      3) таза бюджеттік кредиттеу – 0 мың теңге:</w:t>
      </w:r>
    </w:p>
    <w:bookmarkEnd w:id="197"/>
    <w:bookmarkStart w:name="z205" w:id="198"/>
    <w:p>
      <w:pPr>
        <w:spacing w:after="0"/>
        <w:ind w:left="0"/>
        <w:jc w:val="both"/>
      </w:pPr>
      <w:r>
        <w:rPr>
          <w:rFonts w:ascii="Times New Roman"/>
          <w:b w:val="false"/>
          <w:i w:val="false"/>
          <w:color w:val="000000"/>
          <w:sz w:val="28"/>
        </w:rPr>
        <w:t>
      бюджеттік кредиттер – 0 мың теңге;</w:t>
      </w:r>
    </w:p>
    <w:bookmarkEnd w:id="198"/>
    <w:bookmarkStart w:name="z206" w:id="199"/>
    <w:p>
      <w:pPr>
        <w:spacing w:after="0"/>
        <w:ind w:left="0"/>
        <w:jc w:val="both"/>
      </w:pPr>
      <w:r>
        <w:rPr>
          <w:rFonts w:ascii="Times New Roman"/>
          <w:b w:val="false"/>
          <w:i w:val="false"/>
          <w:color w:val="000000"/>
          <w:sz w:val="28"/>
        </w:rPr>
        <w:t>
      бюджеттік кредиттерді өтеу – 0 мың теңге;</w:t>
      </w:r>
    </w:p>
    <w:bookmarkEnd w:id="199"/>
    <w:bookmarkStart w:name="z207" w:id="20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00"/>
    <w:bookmarkStart w:name="z208" w:id="201"/>
    <w:p>
      <w:pPr>
        <w:spacing w:after="0"/>
        <w:ind w:left="0"/>
        <w:jc w:val="both"/>
      </w:pPr>
      <w:r>
        <w:rPr>
          <w:rFonts w:ascii="Times New Roman"/>
          <w:b w:val="false"/>
          <w:i w:val="false"/>
          <w:color w:val="000000"/>
          <w:sz w:val="28"/>
        </w:rPr>
        <w:t>
      қаржы активтерін сатып алу – 0 мың теңге;</w:t>
      </w:r>
    </w:p>
    <w:bookmarkEnd w:id="201"/>
    <w:bookmarkStart w:name="z209" w:id="20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2"/>
    <w:bookmarkStart w:name="z210" w:id="203"/>
    <w:p>
      <w:pPr>
        <w:spacing w:after="0"/>
        <w:ind w:left="0"/>
        <w:jc w:val="both"/>
      </w:pPr>
      <w:r>
        <w:rPr>
          <w:rFonts w:ascii="Times New Roman"/>
          <w:b w:val="false"/>
          <w:i w:val="false"/>
          <w:color w:val="000000"/>
          <w:sz w:val="28"/>
        </w:rPr>
        <w:t>
      5) бюджет тапшылығы (профициті) – алу 0 мың теңге;</w:t>
      </w:r>
    </w:p>
    <w:bookmarkEnd w:id="203"/>
    <w:bookmarkStart w:name="z211" w:id="204"/>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04"/>
    <w:bookmarkStart w:name="z212" w:id="205"/>
    <w:p>
      <w:pPr>
        <w:spacing w:after="0"/>
        <w:ind w:left="0"/>
        <w:jc w:val="both"/>
      </w:pPr>
      <w:r>
        <w:rPr>
          <w:rFonts w:ascii="Times New Roman"/>
          <w:b w:val="false"/>
          <w:i w:val="false"/>
          <w:color w:val="000000"/>
          <w:sz w:val="28"/>
        </w:rPr>
        <w:t>
      қарыздар түсімі - 0 мың теңге;</w:t>
      </w:r>
    </w:p>
    <w:bookmarkEnd w:id="205"/>
    <w:bookmarkStart w:name="z213" w:id="206"/>
    <w:p>
      <w:pPr>
        <w:spacing w:after="0"/>
        <w:ind w:left="0"/>
        <w:jc w:val="both"/>
      </w:pPr>
      <w:r>
        <w:rPr>
          <w:rFonts w:ascii="Times New Roman"/>
          <w:b w:val="false"/>
          <w:i w:val="false"/>
          <w:color w:val="000000"/>
          <w:sz w:val="28"/>
        </w:rPr>
        <w:t>
      қарыздарды өтеу – 0 мың теңге;</w:t>
      </w:r>
    </w:p>
    <w:bookmarkEnd w:id="206"/>
    <w:bookmarkStart w:name="z214" w:id="20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15" w:id="208"/>
    <w:p>
      <w:pPr>
        <w:spacing w:after="0"/>
        <w:ind w:left="0"/>
        <w:jc w:val="both"/>
      </w:pPr>
      <w:r>
        <w:rPr>
          <w:rFonts w:ascii="Times New Roman"/>
          <w:b w:val="false"/>
          <w:i w:val="false"/>
          <w:color w:val="000000"/>
          <w:sz w:val="28"/>
        </w:rPr>
        <w:t xml:space="preserve">
      14. 2020 - 2022 жылдарға арналған Акой ауылдық округінің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08"/>
    <w:bookmarkStart w:name="z216" w:id="209"/>
    <w:p>
      <w:pPr>
        <w:spacing w:after="0"/>
        <w:ind w:left="0"/>
        <w:jc w:val="both"/>
      </w:pPr>
      <w:r>
        <w:rPr>
          <w:rFonts w:ascii="Times New Roman"/>
          <w:b w:val="false"/>
          <w:i w:val="false"/>
          <w:color w:val="000000"/>
          <w:sz w:val="28"/>
        </w:rPr>
        <w:t>
      1) кірістер – 58574 мың теңге, оның ішінде:</w:t>
      </w:r>
    </w:p>
    <w:bookmarkEnd w:id="209"/>
    <w:bookmarkStart w:name="z217" w:id="210"/>
    <w:p>
      <w:pPr>
        <w:spacing w:after="0"/>
        <w:ind w:left="0"/>
        <w:jc w:val="both"/>
      </w:pPr>
      <w:r>
        <w:rPr>
          <w:rFonts w:ascii="Times New Roman"/>
          <w:b w:val="false"/>
          <w:i w:val="false"/>
          <w:color w:val="000000"/>
          <w:sz w:val="28"/>
        </w:rPr>
        <w:t>
      салықтық түсімдер – 180 мың теңге;</w:t>
      </w:r>
    </w:p>
    <w:bookmarkEnd w:id="210"/>
    <w:bookmarkStart w:name="z218" w:id="211"/>
    <w:p>
      <w:pPr>
        <w:spacing w:after="0"/>
        <w:ind w:left="0"/>
        <w:jc w:val="both"/>
      </w:pPr>
      <w:r>
        <w:rPr>
          <w:rFonts w:ascii="Times New Roman"/>
          <w:b w:val="false"/>
          <w:i w:val="false"/>
          <w:color w:val="000000"/>
          <w:sz w:val="28"/>
        </w:rPr>
        <w:t>
      трансферттердің түсімдері – 58394 мың теңге;</w:t>
      </w:r>
    </w:p>
    <w:bookmarkEnd w:id="211"/>
    <w:bookmarkStart w:name="z219" w:id="212"/>
    <w:p>
      <w:pPr>
        <w:spacing w:after="0"/>
        <w:ind w:left="0"/>
        <w:jc w:val="both"/>
      </w:pPr>
      <w:r>
        <w:rPr>
          <w:rFonts w:ascii="Times New Roman"/>
          <w:b w:val="false"/>
          <w:i w:val="false"/>
          <w:color w:val="000000"/>
          <w:sz w:val="28"/>
        </w:rPr>
        <w:t>
      2) шығындар – 58574 мың теңге;</w:t>
      </w:r>
    </w:p>
    <w:bookmarkEnd w:id="212"/>
    <w:bookmarkStart w:name="z220" w:id="213"/>
    <w:p>
      <w:pPr>
        <w:spacing w:after="0"/>
        <w:ind w:left="0"/>
        <w:jc w:val="both"/>
      </w:pPr>
      <w:r>
        <w:rPr>
          <w:rFonts w:ascii="Times New Roman"/>
          <w:b w:val="false"/>
          <w:i w:val="false"/>
          <w:color w:val="000000"/>
          <w:sz w:val="28"/>
        </w:rPr>
        <w:t>
      3) таза бюджеттік кредиттеу – 0 мың теңге:</w:t>
      </w:r>
    </w:p>
    <w:bookmarkEnd w:id="213"/>
    <w:bookmarkStart w:name="z221" w:id="214"/>
    <w:p>
      <w:pPr>
        <w:spacing w:after="0"/>
        <w:ind w:left="0"/>
        <w:jc w:val="both"/>
      </w:pPr>
      <w:r>
        <w:rPr>
          <w:rFonts w:ascii="Times New Roman"/>
          <w:b w:val="false"/>
          <w:i w:val="false"/>
          <w:color w:val="000000"/>
          <w:sz w:val="28"/>
        </w:rPr>
        <w:t>
      бюджеттік кредиттер – 0 мың теңге;</w:t>
      </w:r>
    </w:p>
    <w:bookmarkEnd w:id="214"/>
    <w:bookmarkStart w:name="z222" w:id="215"/>
    <w:p>
      <w:pPr>
        <w:spacing w:after="0"/>
        <w:ind w:left="0"/>
        <w:jc w:val="both"/>
      </w:pPr>
      <w:r>
        <w:rPr>
          <w:rFonts w:ascii="Times New Roman"/>
          <w:b w:val="false"/>
          <w:i w:val="false"/>
          <w:color w:val="000000"/>
          <w:sz w:val="28"/>
        </w:rPr>
        <w:t>
      бюджеттік кредиттерді өтеу – 0 мың теңге;</w:t>
      </w:r>
    </w:p>
    <w:bookmarkEnd w:id="215"/>
    <w:bookmarkStart w:name="z223" w:id="21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16"/>
    <w:bookmarkStart w:name="z224" w:id="217"/>
    <w:p>
      <w:pPr>
        <w:spacing w:after="0"/>
        <w:ind w:left="0"/>
        <w:jc w:val="both"/>
      </w:pPr>
      <w:r>
        <w:rPr>
          <w:rFonts w:ascii="Times New Roman"/>
          <w:b w:val="false"/>
          <w:i w:val="false"/>
          <w:color w:val="000000"/>
          <w:sz w:val="28"/>
        </w:rPr>
        <w:t>
      қаржы активтерін сатып алу – 0 мың теңге;</w:t>
      </w:r>
    </w:p>
    <w:bookmarkEnd w:id="217"/>
    <w:bookmarkStart w:name="z225" w:id="21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8"/>
    <w:bookmarkStart w:name="z226" w:id="219"/>
    <w:p>
      <w:pPr>
        <w:spacing w:after="0"/>
        <w:ind w:left="0"/>
        <w:jc w:val="both"/>
      </w:pPr>
      <w:r>
        <w:rPr>
          <w:rFonts w:ascii="Times New Roman"/>
          <w:b w:val="false"/>
          <w:i w:val="false"/>
          <w:color w:val="000000"/>
          <w:sz w:val="28"/>
        </w:rPr>
        <w:t>
      5) бюджет тапшылығы (профициті) – алу 0 мың теңге;</w:t>
      </w:r>
    </w:p>
    <w:bookmarkEnd w:id="219"/>
    <w:bookmarkStart w:name="z227" w:id="220"/>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20"/>
    <w:bookmarkStart w:name="z228" w:id="221"/>
    <w:p>
      <w:pPr>
        <w:spacing w:after="0"/>
        <w:ind w:left="0"/>
        <w:jc w:val="both"/>
      </w:pPr>
      <w:r>
        <w:rPr>
          <w:rFonts w:ascii="Times New Roman"/>
          <w:b w:val="false"/>
          <w:i w:val="false"/>
          <w:color w:val="000000"/>
          <w:sz w:val="28"/>
        </w:rPr>
        <w:t>
      қарыздар түсімі - 0 мың теңге;</w:t>
      </w:r>
    </w:p>
    <w:bookmarkEnd w:id="221"/>
    <w:bookmarkStart w:name="z229" w:id="222"/>
    <w:p>
      <w:pPr>
        <w:spacing w:after="0"/>
        <w:ind w:left="0"/>
        <w:jc w:val="both"/>
      </w:pPr>
      <w:r>
        <w:rPr>
          <w:rFonts w:ascii="Times New Roman"/>
          <w:b w:val="false"/>
          <w:i w:val="false"/>
          <w:color w:val="000000"/>
          <w:sz w:val="28"/>
        </w:rPr>
        <w:t>
      қарыздарды өтеу – 0 мың теңге;</w:t>
      </w:r>
    </w:p>
    <w:bookmarkEnd w:id="222"/>
    <w:bookmarkStart w:name="z230" w:id="22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31" w:id="224"/>
    <w:p>
      <w:pPr>
        <w:spacing w:after="0"/>
        <w:ind w:left="0"/>
        <w:jc w:val="both"/>
      </w:pPr>
      <w:r>
        <w:rPr>
          <w:rFonts w:ascii="Times New Roman"/>
          <w:b w:val="false"/>
          <w:i w:val="false"/>
          <w:color w:val="000000"/>
          <w:sz w:val="28"/>
        </w:rPr>
        <w:t xml:space="preserve">
      15. 2020 - 2022 жылдарға арналған Батық ауылдық округінің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24"/>
    <w:bookmarkStart w:name="z232" w:id="225"/>
    <w:p>
      <w:pPr>
        <w:spacing w:after="0"/>
        <w:ind w:left="0"/>
        <w:jc w:val="both"/>
      </w:pPr>
      <w:r>
        <w:rPr>
          <w:rFonts w:ascii="Times New Roman"/>
          <w:b w:val="false"/>
          <w:i w:val="false"/>
          <w:color w:val="000000"/>
          <w:sz w:val="28"/>
        </w:rPr>
        <w:t>
      1) кірістер – 39830 мың теңге, оның ішінде:</w:t>
      </w:r>
    </w:p>
    <w:bookmarkEnd w:id="225"/>
    <w:bookmarkStart w:name="z233" w:id="226"/>
    <w:p>
      <w:pPr>
        <w:spacing w:after="0"/>
        <w:ind w:left="0"/>
        <w:jc w:val="both"/>
      </w:pPr>
      <w:r>
        <w:rPr>
          <w:rFonts w:ascii="Times New Roman"/>
          <w:b w:val="false"/>
          <w:i w:val="false"/>
          <w:color w:val="000000"/>
          <w:sz w:val="28"/>
        </w:rPr>
        <w:t>
      салықтық түсімдер – 105 мың теңге;</w:t>
      </w:r>
    </w:p>
    <w:bookmarkEnd w:id="226"/>
    <w:bookmarkStart w:name="z234" w:id="227"/>
    <w:p>
      <w:pPr>
        <w:spacing w:after="0"/>
        <w:ind w:left="0"/>
        <w:jc w:val="both"/>
      </w:pPr>
      <w:r>
        <w:rPr>
          <w:rFonts w:ascii="Times New Roman"/>
          <w:b w:val="false"/>
          <w:i w:val="false"/>
          <w:color w:val="000000"/>
          <w:sz w:val="28"/>
        </w:rPr>
        <w:t>
      трансферттердің түсімдері – 39725 мың теңге;</w:t>
      </w:r>
    </w:p>
    <w:bookmarkEnd w:id="227"/>
    <w:bookmarkStart w:name="z235" w:id="228"/>
    <w:p>
      <w:pPr>
        <w:spacing w:after="0"/>
        <w:ind w:left="0"/>
        <w:jc w:val="both"/>
      </w:pPr>
      <w:r>
        <w:rPr>
          <w:rFonts w:ascii="Times New Roman"/>
          <w:b w:val="false"/>
          <w:i w:val="false"/>
          <w:color w:val="000000"/>
          <w:sz w:val="28"/>
        </w:rPr>
        <w:t>
      2) шығындар – 61631 мың теңге;</w:t>
      </w:r>
    </w:p>
    <w:bookmarkEnd w:id="228"/>
    <w:bookmarkStart w:name="z236" w:id="229"/>
    <w:p>
      <w:pPr>
        <w:spacing w:after="0"/>
        <w:ind w:left="0"/>
        <w:jc w:val="both"/>
      </w:pPr>
      <w:r>
        <w:rPr>
          <w:rFonts w:ascii="Times New Roman"/>
          <w:b w:val="false"/>
          <w:i w:val="false"/>
          <w:color w:val="000000"/>
          <w:sz w:val="28"/>
        </w:rPr>
        <w:t>
      3) таза бюджеттік кредиттеу – 0 мың теңге:</w:t>
      </w:r>
    </w:p>
    <w:bookmarkEnd w:id="229"/>
    <w:bookmarkStart w:name="z237" w:id="230"/>
    <w:p>
      <w:pPr>
        <w:spacing w:after="0"/>
        <w:ind w:left="0"/>
        <w:jc w:val="both"/>
      </w:pPr>
      <w:r>
        <w:rPr>
          <w:rFonts w:ascii="Times New Roman"/>
          <w:b w:val="false"/>
          <w:i w:val="false"/>
          <w:color w:val="000000"/>
          <w:sz w:val="28"/>
        </w:rPr>
        <w:t>
      бюджеттік кредиттер – 0 мың теңге;</w:t>
      </w:r>
    </w:p>
    <w:bookmarkEnd w:id="230"/>
    <w:bookmarkStart w:name="z238" w:id="231"/>
    <w:p>
      <w:pPr>
        <w:spacing w:after="0"/>
        <w:ind w:left="0"/>
        <w:jc w:val="both"/>
      </w:pPr>
      <w:r>
        <w:rPr>
          <w:rFonts w:ascii="Times New Roman"/>
          <w:b w:val="false"/>
          <w:i w:val="false"/>
          <w:color w:val="000000"/>
          <w:sz w:val="28"/>
        </w:rPr>
        <w:t>
      бюджеттік кредиттерді өтеу – 0 мың теңге;</w:t>
      </w:r>
    </w:p>
    <w:bookmarkEnd w:id="231"/>
    <w:bookmarkStart w:name="z239" w:id="23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32"/>
    <w:bookmarkStart w:name="z240" w:id="233"/>
    <w:p>
      <w:pPr>
        <w:spacing w:after="0"/>
        <w:ind w:left="0"/>
        <w:jc w:val="both"/>
      </w:pPr>
      <w:r>
        <w:rPr>
          <w:rFonts w:ascii="Times New Roman"/>
          <w:b w:val="false"/>
          <w:i w:val="false"/>
          <w:color w:val="000000"/>
          <w:sz w:val="28"/>
        </w:rPr>
        <w:t>
      қаржы активтерін сатып алу – 0 мың теңге;</w:t>
      </w:r>
    </w:p>
    <w:bookmarkEnd w:id="233"/>
    <w:bookmarkStart w:name="z241" w:id="23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4"/>
    <w:bookmarkStart w:name="z242" w:id="235"/>
    <w:p>
      <w:pPr>
        <w:spacing w:after="0"/>
        <w:ind w:left="0"/>
        <w:jc w:val="both"/>
      </w:pPr>
      <w:r>
        <w:rPr>
          <w:rFonts w:ascii="Times New Roman"/>
          <w:b w:val="false"/>
          <w:i w:val="false"/>
          <w:color w:val="000000"/>
          <w:sz w:val="28"/>
        </w:rPr>
        <w:t>
      5) бюджет тапшылығы (профициті) – алу 21801 мың теңге;</w:t>
      </w:r>
    </w:p>
    <w:bookmarkEnd w:id="235"/>
    <w:bookmarkStart w:name="z243" w:id="236"/>
    <w:p>
      <w:pPr>
        <w:spacing w:after="0"/>
        <w:ind w:left="0"/>
        <w:jc w:val="both"/>
      </w:pPr>
      <w:r>
        <w:rPr>
          <w:rFonts w:ascii="Times New Roman"/>
          <w:b w:val="false"/>
          <w:i w:val="false"/>
          <w:color w:val="000000"/>
          <w:sz w:val="28"/>
        </w:rPr>
        <w:t>
      6) бюджет тапшылығын қаржыландыру (профицитін пайдалану) – 21801 мың теңге:</w:t>
      </w:r>
    </w:p>
    <w:bookmarkEnd w:id="236"/>
    <w:bookmarkStart w:name="z244" w:id="237"/>
    <w:p>
      <w:pPr>
        <w:spacing w:after="0"/>
        <w:ind w:left="0"/>
        <w:jc w:val="both"/>
      </w:pPr>
      <w:r>
        <w:rPr>
          <w:rFonts w:ascii="Times New Roman"/>
          <w:b w:val="false"/>
          <w:i w:val="false"/>
          <w:color w:val="000000"/>
          <w:sz w:val="28"/>
        </w:rPr>
        <w:t>
      қарыздар түсімі - 0 мың теңге;</w:t>
      </w:r>
    </w:p>
    <w:bookmarkEnd w:id="237"/>
    <w:bookmarkStart w:name="z245" w:id="238"/>
    <w:p>
      <w:pPr>
        <w:spacing w:after="0"/>
        <w:ind w:left="0"/>
        <w:jc w:val="both"/>
      </w:pPr>
      <w:r>
        <w:rPr>
          <w:rFonts w:ascii="Times New Roman"/>
          <w:b w:val="false"/>
          <w:i w:val="false"/>
          <w:color w:val="000000"/>
          <w:sz w:val="28"/>
        </w:rPr>
        <w:t>
      қарыздарды өтеу – 0 мың теңге;</w:t>
      </w:r>
    </w:p>
    <w:bookmarkEnd w:id="238"/>
    <w:bookmarkStart w:name="z246" w:id="23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47" w:id="240"/>
    <w:p>
      <w:pPr>
        <w:spacing w:after="0"/>
        <w:ind w:left="0"/>
        <w:jc w:val="both"/>
      </w:pPr>
      <w:r>
        <w:rPr>
          <w:rFonts w:ascii="Times New Roman"/>
          <w:b w:val="false"/>
          <w:i w:val="false"/>
          <w:color w:val="000000"/>
          <w:sz w:val="28"/>
        </w:rPr>
        <w:t xml:space="preserve">
      16. 2020 - 2022 жылдарға арналған Босаға ауылдық округінің бюджеті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40"/>
    <w:bookmarkStart w:name="z248" w:id="241"/>
    <w:p>
      <w:pPr>
        <w:spacing w:after="0"/>
        <w:ind w:left="0"/>
        <w:jc w:val="both"/>
      </w:pPr>
      <w:r>
        <w:rPr>
          <w:rFonts w:ascii="Times New Roman"/>
          <w:b w:val="false"/>
          <w:i w:val="false"/>
          <w:color w:val="000000"/>
          <w:sz w:val="28"/>
        </w:rPr>
        <w:t>
      1) кірістер – 60219 мың теңге, оның ішінде:</w:t>
      </w:r>
    </w:p>
    <w:bookmarkEnd w:id="241"/>
    <w:bookmarkStart w:name="z249" w:id="242"/>
    <w:p>
      <w:pPr>
        <w:spacing w:after="0"/>
        <w:ind w:left="0"/>
        <w:jc w:val="both"/>
      </w:pPr>
      <w:r>
        <w:rPr>
          <w:rFonts w:ascii="Times New Roman"/>
          <w:b w:val="false"/>
          <w:i w:val="false"/>
          <w:color w:val="000000"/>
          <w:sz w:val="28"/>
        </w:rPr>
        <w:t>
      салықтық түсімдер – 71 мың теңге;</w:t>
      </w:r>
    </w:p>
    <w:bookmarkEnd w:id="242"/>
    <w:bookmarkStart w:name="z250" w:id="243"/>
    <w:p>
      <w:pPr>
        <w:spacing w:after="0"/>
        <w:ind w:left="0"/>
        <w:jc w:val="both"/>
      </w:pPr>
      <w:r>
        <w:rPr>
          <w:rFonts w:ascii="Times New Roman"/>
          <w:b w:val="false"/>
          <w:i w:val="false"/>
          <w:color w:val="000000"/>
          <w:sz w:val="28"/>
        </w:rPr>
        <w:t>
      трансферттердің түсімдері – 60148 мың теңге;</w:t>
      </w:r>
    </w:p>
    <w:bookmarkEnd w:id="243"/>
    <w:bookmarkStart w:name="z251" w:id="244"/>
    <w:p>
      <w:pPr>
        <w:spacing w:after="0"/>
        <w:ind w:left="0"/>
        <w:jc w:val="both"/>
      </w:pPr>
      <w:r>
        <w:rPr>
          <w:rFonts w:ascii="Times New Roman"/>
          <w:b w:val="false"/>
          <w:i w:val="false"/>
          <w:color w:val="000000"/>
          <w:sz w:val="28"/>
        </w:rPr>
        <w:t>
      2) шығындар – 69219 мың теңге;</w:t>
      </w:r>
    </w:p>
    <w:bookmarkEnd w:id="244"/>
    <w:bookmarkStart w:name="z252" w:id="245"/>
    <w:p>
      <w:pPr>
        <w:spacing w:after="0"/>
        <w:ind w:left="0"/>
        <w:jc w:val="both"/>
      </w:pPr>
      <w:r>
        <w:rPr>
          <w:rFonts w:ascii="Times New Roman"/>
          <w:b w:val="false"/>
          <w:i w:val="false"/>
          <w:color w:val="000000"/>
          <w:sz w:val="28"/>
        </w:rPr>
        <w:t>
      3) таза бюджеттік кредиттеу – 0 мың теңге:</w:t>
      </w:r>
    </w:p>
    <w:bookmarkEnd w:id="245"/>
    <w:bookmarkStart w:name="z253" w:id="246"/>
    <w:p>
      <w:pPr>
        <w:spacing w:after="0"/>
        <w:ind w:left="0"/>
        <w:jc w:val="both"/>
      </w:pPr>
      <w:r>
        <w:rPr>
          <w:rFonts w:ascii="Times New Roman"/>
          <w:b w:val="false"/>
          <w:i w:val="false"/>
          <w:color w:val="000000"/>
          <w:sz w:val="28"/>
        </w:rPr>
        <w:t>
      бюджеттік кредиттер – 0 мың теңге;</w:t>
      </w:r>
    </w:p>
    <w:bookmarkEnd w:id="246"/>
    <w:bookmarkStart w:name="z254" w:id="247"/>
    <w:p>
      <w:pPr>
        <w:spacing w:after="0"/>
        <w:ind w:left="0"/>
        <w:jc w:val="both"/>
      </w:pPr>
      <w:r>
        <w:rPr>
          <w:rFonts w:ascii="Times New Roman"/>
          <w:b w:val="false"/>
          <w:i w:val="false"/>
          <w:color w:val="000000"/>
          <w:sz w:val="28"/>
        </w:rPr>
        <w:t>
      бюджеттік кредиттерді өтеу – 0 мың теңге;</w:t>
      </w:r>
    </w:p>
    <w:bookmarkEnd w:id="247"/>
    <w:bookmarkStart w:name="z255" w:id="24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48"/>
    <w:bookmarkStart w:name="z256" w:id="249"/>
    <w:p>
      <w:pPr>
        <w:spacing w:after="0"/>
        <w:ind w:left="0"/>
        <w:jc w:val="both"/>
      </w:pPr>
      <w:r>
        <w:rPr>
          <w:rFonts w:ascii="Times New Roman"/>
          <w:b w:val="false"/>
          <w:i w:val="false"/>
          <w:color w:val="000000"/>
          <w:sz w:val="28"/>
        </w:rPr>
        <w:t>
      қаржы активтерін сатып алу – 0 мың теңге;</w:t>
      </w:r>
    </w:p>
    <w:bookmarkEnd w:id="249"/>
    <w:bookmarkStart w:name="z257" w:id="2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50"/>
    <w:bookmarkStart w:name="z258" w:id="251"/>
    <w:p>
      <w:pPr>
        <w:spacing w:after="0"/>
        <w:ind w:left="0"/>
        <w:jc w:val="both"/>
      </w:pPr>
      <w:r>
        <w:rPr>
          <w:rFonts w:ascii="Times New Roman"/>
          <w:b w:val="false"/>
          <w:i w:val="false"/>
          <w:color w:val="000000"/>
          <w:sz w:val="28"/>
        </w:rPr>
        <w:t>
      5) бюджет тапшылығы (профициті) – алу 9000 мың теңге;</w:t>
      </w:r>
    </w:p>
    <w:bookmarkEnd w:id="251"/>
    <w:bookmarkStart w:name="z259" w:id="252"/>
    <w:p>
      <w:pPr>
        <w:spacing w:after="0"/>
        <w:ind w:left="0"/>
        <w:jc w:val="both"/>
      </w:pPr>
      <w:r>
        <w:rPr>
          <w:rFonts w:ascii="Times New Roman"/>
          <w:b w:val="false"/>
          <w:i w:val="false"/>
          <w:color w:val="000000"/>
          <w:sz w:val="28"/>
        </w:rPr>
        <w:t>
      6) бюджет тапшылығын қаржыландыру (профицитін пайдалану) – 9000 мың теңге:</w:t>
      </w:r>
    </w:p>
    <w:bookmarkEnd w:id="252"/>
    <w:bookmarkStart w:name="z260" w:id="253"/>
    <w:p>
      <w:pPr>
        <w:spacing w:after="0"/>
        <w:ind w:left="0"/>
        <w:jc w:val="both"/>
      </w:pPr>
      <w:r>
        <w:rPr>
          <w:rFonts w:ascii="Times New Roman"/>
          <w:b w:val="false"/>
          <w:i w:val="false"/>
          <w:color w:val="000000"/>
          <w:sz w:val="28"/>
        </w:rPr>
        <w:t>
      қарыздар түсімі - 0 мың теңге;</w:t>
      </w:r>
    </w:p>
    <w:bookmarkEnd w:id="253"/>
    <w:bookmarkStart w:name="z261" w:id="254"/>
    <w:p>
      <w:pPr>
        <w:spacing w:after="0"/>
        <w:ind w:left="0"/>
        <w:jc w:val="both"/>
      </w:pPr>
      <w:r>
        <w:rPr>
          <w:rFonts w:ascii="Times New Roman"/>
          <w:b w:val="false"/>
          <w:i w:val="false"/>
          <w:color w:val="000000"/>
          <w:sz w:val="28"/>
        </w:rPr>
        <w:t>
      қарыздарды өтеу – 0 мың теңге;</w:t>
      </w:r>
    </w:p>
    <w:bookmarkEnd w:id="254"/>
    <w:bookmarkStart w:name="z262" w:id="25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Ескерту.16-тармақ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63" w:id="256"/>
    <w:p>
      <w:pPr>
        <w:spacing w:after="0"/>
        <w:ind w:left="0"/>
        <w:jc w:val="both"/>
      </w:pPr>
      <w:r>
        <w:rPr>
          <w:rFonts w:ascii="Times New Roman"/>
          <w:b w:val="false"/>
          <w:i w:val="false"/>
          <w:color w:val="000000"/>
          <w:sz w:val="28"/>
        </w:rPr>
        <w:t xml:space="preserve">
      17. 2020 - 2022 жылдарға арналған Бұрма ауылдық округінің бюджеті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56"/>
    <w:bookmarkStart w:name="z264" w:id="257"/>
    <w:p>
      <w:pPr>
        <w:spacing w:after="0"/>
        <w:ind w:left="0"/>
        <w:jc w:val="both"/>
      </w:pPr>
      <w:r>
        <w:rPr>
          <w:rFonts w:ascii="Times New Roman"/>
          <w:b w:val="false"/>
          <w:i w:val="false"/>
          <w:color w:val="000000"/>
          <w:sz w:val="28"/>
        </w:rPr>
        <w:t>
      1) кірістер – 41495 мың теңге, оның ішінде:</w:t>
      </w:r>
    </w:p>
    <w:bookmarkEnd w:id="257"/>
    <w:bookmarkStart w:name="z265" w:id="258"/>
    <w:p>
      <w:pPr>
        <w:spacing w:after="0"/>
        <w:ind w:left="0"/>
        <w:jc w:val="both"/>
      </w:pPr>
      <w:r>
        <w:rPr>
          <w:rFonts w:ascii="Times New Roman"/>
          <w:b w:val="false"/>
          <w:i w:val="false"/>
          <w:color w:val="000000"/>
          <w:sz w:val="28"/>
        </w:rPr>
        <w:t>
      салықтық түсімдер – 144 мың теңге;</w:t>
      </w:r>
    </w:p>
    <w:bookmarkEnd w:id="258"/>
    <w:bookmarkStart w:name="z266" w:id="259"/>
    <w:p>
      <w:pPr>
        <w:spacing w:after="0"/>
        <w:ind w:left="0"/>
        <w:jc w:val="both"/>
      </w:pPr>
      <w:r>
        <w:rPr>
          <w:rFonts w:ascii="Times New Roman"/>
          <w:b w:val="false"/>
          <w:i w:val="false"/>
          <w:color w:val="000000"/>
          <w:sz w:val="28"/>
        </w:rPr>
        <w:t>
      трансферттердің түсімдері – 41351 мың теңге;</w:t>
      </w:r>
    </w:p>
    <w:bookmarkEnd w:id="259"/>
    <w:bookmarkStart w:name="z267" w:id="260"/>
    <w:p>
      <w:pPr>
        <w:spacing w:after="0"/>
        <w:ind w:left="0"/>
        <w:jc w:val="both"/>
      </w:pPr>
      <w:r>
        <w:rPr>
          <w:rFonts w:ascii="Times New Roman"/>
          <w:b w:val="false"/>
          <w:i w:val="false"/>
          <w:color w:val="000000"/>
          <w:sz w:val="28"/>
        </w:rPr>
        <w:t>
      2) шығындар – 41495 мың теңге;</w:t>
      </w:r>
    </w:p>
    <w:bookmarkEnd w:id="260"/>
    <w:bookmarkStart w:name="z268" w:id="261"/>
    <w:p>
      <w:pPr>
        <w:spacing w:after="0"/>
        <w:ind w:left="0"/>
        <w:jc w:val="both"/>
      </w:pPr>
      <w:r>
        <w:rPr>
          <w:rFonts w:ascii="Times New Roman"/>
          <w:b w:val="false"/>
          <w:i w:val="false"/>
          <w:color w:val="000000"/>
          <w:sz w:val="28"/>
        </w:rPr>
        <w:t>
      3) таза бюджеттік кредиттеу – 0 мың теңге:</w:t>
      </w:r>
    </w:p>
    <w:bookmarkEnd w:id="261"/>
    <w:bookmarkStart w:name="z269" w:id="262"/>
    <w:p>
      <w:pPr>
        <w:spacing w:after="0"/>
        <w:ind w:left="0"/>
        <w:jc w:val="both"/>
      </w:pPr>
      <w:r>
        <w:rPr>
          <w:rFonts w:ascii="Times New Roman"/>
          <w:b w:val="false"/>
          <w:i w:val="false"/>
          <w:color w:val="000000"/>
          <w:sz w:val="28"/>
        </w:rPr>
        <w:t>
      бюджеттік кредиттер – 0 мың теңге;</w:t>
      </w:r>
    </w:p>
    <w:bookmarkEnd w:id="262"/>
    <w:bookmarkStart w:name="z270" w:id="263"/>
    <w:p>
      <w:pPr>
        <w:spacing w:after="0"/>
        <w:ind w:left="0"/>
        <w:jc w:val="both"/>
      </w:pPr>
      <w:r>
        <w:rPr>
          <w:rFonts w:ascii="Times New Roman"/>
          <w:b w:val="false"/>
          <w:i w:val="false"/>
          <w:color w:val="000000"/>
          <w:sz w:val="28"/>
        </w:rPr>
        <w:t>
      бюджеттік кредиттерді өтеу – 0 мың теңге;</w:t>
      </w:r>
    </w:p>
    <w:bookmarkEnd w:id="263"/>
    <w:bookmarkStart w:name="z271" w:id="264"/>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64"/>
    <w:bookmarkStart w:name="z272" w:id="265"/>
    <w:p>
      <w:pPr>
        <w:spacing w:after="0"/>
        <w:ind w:left="0"/>
        <w:jc w:val="both"/>
      </w:pPr>
      <w:r>
        <w:rPr>
          <w:rFonts w:ascii="Times New Roman"/>
          <w:b w:val="false"/>
          <w:i w:val="false"/>
          <w:color w:val="000000"/>
          <w:sz w:val="28"/>
        </w:rPr>
        <w:t>
      қаржы активтерін сатып алу – 0 мың теңге;</w:t>
      </w:r>
    </w:p>
    <w:bookmarkEnd w:id="265"/>
    <w:bookmarkStart w:name="z273" w:id="2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6"/>
    <w:bookmarkStart w:name="z274" w:id="267"/>
    <w:p>
      <w:pPr>
        <w:spacing w:after="0"/>
        <w:ind w:left="0"/>
        <w:jc w:val="both"/>
      </w:pPr>
      <w:r>
        <w:rPr>
          <w:rFonts w:ascii="Times New Roman"/>
          <w:b w:val="false"/>
          <w:i w:val="false"/>
          <w:color w:val="000000"/>
          <w:sz w:val="28"/>
        </w:rPr>
        <w:t>
      5) бюджет тапшылығы (профициті) – алу 0 мың теңге;</w:t>
      </w:r>
    </w:p>
    <w:bookmarkEnd w:id="267"/>
    <w:bookmarkStart w:name="z275" w:id="268"/>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68"/>
    <w:bookmarkStart w:name="z276" w:id="269"/>
    <w:p>
      <w:pPr>
        <w:spacing w:after="0"/>
        <w:ind w:left="0"/>
        <w:jc w:val="both"/>
      </w:pPr>
      <w:r>
        <w:rPr>
          <w:rFonts w:ascii="Times New Roman"/>
          <w:b w:val="false"/>
          <w:i w:val="false"/>
          <w:color w:val="000000"/>
          <w:sz w:val="28"/>
        </w:rPr>
        <w:t>
      қарыздар түсімі - 0 мың теңге;</w:t>
      </w:r>
    </w:p>
    <w:bookmarkEnd w:id="269"/>
    <w:bookmarkStart w:name="z277" w:id="270"/>
    <w:p>
      <w:pPr>
        <w:spacing w:after="0"/>
        <w:ind w:left="0"/>
        <w:jc w:val="both"/>
      </w:pPr>
      <w:r>
        <w:rPr>
          <w:rFonts w:ascii="Times New Roman"/>
          <w:b w:val="false"/>
          <w:i w:val="false"/>
          <w:color w:val="000000"/>
          <w:sz w:val="28"/>
        </w:rPr>
        <w:t>
      қарыздарды өтеу – 0 мың теңге;</w:t>
      </w:r>
    </w:p>
    <w:bookmarkEnd w:id="270"/>
    <w:bookmarkStart w:name="z278" w:id="27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Ескерту.17-тармақ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79" w:id="272"/>
    <w:p>
      <w:pPr>
        <w:spacing w:after="0"/>
        <w:ind w:left="0"/>
        <w:jc w:val="both"/>
      </w:pPr>
      <w:r>
        <w:rPr>
          <w:rFonts w:ascii="Times New Roman"/>
          <w:b w:val="false"/>
          <w:i w:val="false"/>
          <w:color w:val="000000"/>
          <w:sz w:val="28"/>
        </w:rPr>
        <w:t xml:space="preserve">
      18. 2020 - 2022 жылдарға арналған Кәрім Мыңбаев атындағы ауылдық округінің бюджеті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72"/>
    <w:bookmarkStart w:name="z280" w:id="273"/>
    <w:p>
      <w:pPr>
        <w:spacing w:after="0"/>
        <w:ind w:left="0"/>
        <w:jc w:val="both"/>
      </w:pPr>
      <w:r>
        <w:rPr>
          <w:rFonts w:ascii="Times New Roman"/>
          <w:b w:val="false"/>
          <w:i w:val="false"/>
          <w:color w:val="000000"/>
          <w:sz w:val="28"/>
        </w:rPr>
        <w:t>
      1) кірістер – 26511 мың теңге, оның ішінде:</w:t>
      </w:r>
    </w:p>
    <w:bookmarkEnd w:id="273"/>
    <w:bookmarkStart w:name="z281" w:id="274"/>
    <w:p>
      <w:pPr>
        <w:spacing w:after="0"/>
        <w:ind w:left="0"/>
        <w:jc w:val="both"/>
      </w:pPr>
      <w:r>
        <w:rPr>
          <w:rFonts w:ascii="Times New Roman"/>
          <w:b w:val="false"/>
          <w:i w:val="false"/>
          <w:color w:val="000000"/>
          <w:sz w:val="28"/>
        </w:rPr>
        <w:t>
      салықтық түсімдер – 6 мың теңге;</w:t>
      </w:r>
    </w:p>
    <w:bookmarkEnd w:id="274"/>
    <w:bookmarkStart w:name="z282" w:id="275"/>
    <w:p>
      <w:pPr>
        <w:spacing w:after="0"/>
        <w:ind w:left="0"/>
        <w:jc w:val="both"/>
      </w:pPr>
      <w:r>
        <w:rPr>
          <w:rFonts w:ascii="Times New Roman"/>
          <w:b w:val="false"/>
          <w:i w:val="false"/>
          <w:color w:val="000000"/>
          <w:sz w:val="28"/>
        </w:rPr>
        <w:t>
      трансферттердің түсімдері – 26505 мың теңге;</w:t>
      </w:r>
    </w:p>
    <w:bookmarkEnd w:id="275"/>
    <w:bookmarkStart w:name="z283" w:id="276"/>
    <w:p>
      <w:pPr>
        <w:spacing w:after="0"/>
        <w:ind w:left="0"/>
        <w:jc w:val="both"/>
      </w:pPr>
      <w:r>
        <w:rPr>
          <w:rFonts w:ascii="Times New Roman"/>
          <w:b w:val="false"/>
          <w:i w:val="false"/>
          <w:color w:val="000000"/>
          <w:sz w:val="28"/>
        </w:rPr>
        <w:t>
      2) шығындар – 26511 мың теңге;</w:t>
      </w:r>
    </w:p>
    <w:bookmarkEnd w:id="276"/>
    <w:bookmarkStart w:name="z284" w:id="277"/>
    <w:p>
      <w:pPr>
        <w:spacing w:after="0"/>
        <w:ind w:left="0"/>
        <w:jc w:val="both"/>
      </w:pPr>
      <w:r>
        <w:rPr>
          <w:rFonts w:ascii="Times New Roman"/>
          <w:b w:val="false"/>
          <w:i w:val="false"/>
          <w:color w:val="000000"/>
          <w:sz w:val="28"/>
        </w:rPr>
        <w:t>
      3) таза бюджеттік кредиттеу – 0 мың теңге:</w:t>
      </w:r>
    </w:p>
    <w:bookmarkEnd w:id="277"/>
    <w:bookmarkStart w:name="z285" w:id="278"/>
    <w:p>
      <w:pPr>
        <w:spacing w:after="0"/>
        <w:ind w:left="0"/>
        <w:jc w:val="both"/>
      </w:pPr>
      <w:r>
        <w:rPr>
          <w:rFonts w:ascii="Times New Roman"/>
          <w:b w:val="false"/>
          <w:i w:val="false"/>
          <w:color w:val="000000"/>
          <w:sz w:val="28"/>
        </w:rPr>
        <w:t>
      бюджеттік кредиттер – 0 мың теңге;</w:t>
      </w:r>
    </w:p>
    <w:bookmarkEnd w:id="278"/>
    <w:bookmarkStart w:name="z286" w:id="279"/>
    <w:p>
      <w:pPr>
        <w:spacing w:after="0"/>
        <w:ind w:left="0"/>
        <w:jc w:val="both"/>
      </w:pPr>
      <w:r>
        <w:rPr>
          <w:rFonts w:ascii="Times New Roman"/>
          <w:b w:val="false"/>
          <w:i w:val="false"/>
          <w:color w:val="000000"/>
          <w:sz w:val="28"/>
        </w:rPr>
        <w:t>
      бюджеттік кредиттерді өтеу – 0 мың теңге;</w:t>
      </w:r>
    </w:p>
    <w:bookmarkEnd w:id="279"/>
    <w:bookmarkStart w:name="z287" w:id="28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80"/>
    <w:bookmarkStart w:name="z288" w:id="281"/>
    <w:p>
      <w:pPr>
        <w:spacing w:after="0"/>
        <w:ind w:left="0"/>
        <w:jc w:val="both"/>
      </w:pPr>
      <w:r>
        <w:rPr>
          <w:rFonts w:ascii="Times New Roman"/>
          <w:b w:val="false"/>
          <w:i w:val="false"/>
          <w:color w:val="000000"/>
          <w:sz w:val="28"/>
        </w:rPr>
        <w:t>
      қаржы активтерін сатып алу – 0 мың теңге;</w:t>
      </w:r>
    </w:p>
    <w:bookmarkEnd w:id="281"/>
    <w:bookmarkStart w:name="z289" w:id="28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2"/>
    <w:bookmarkStart w:name="z290" w:id="283"/>
    <w:p>
      <w:pPr>
        <w:spacing w:after="0"/>
        <w:ind w:left="0"/>
        <w:jc w:val="both"/>
      </w:pPr>
      <w:r>
        <w:rPr>
          <w:rFonts w:ascii="Times New Roman"/>
          <w:b w:val="false"/>
          <w:i w:val="false"/>
          <w:color w:val="000000"/>
          <w:sz w:val="28"/>
        </w:rPr>
        <w:t>
      5) бюджет тапшылығы (профициті) – алу 0 мың теңге;</w:t>
      </w:r>
    </w:p>
    <w:bookmarkEnd w:id="283"/>
    <w:bookmarkStart w:name="z291" w:id="284"/>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84"/>
    <w:bookmarkStart w:name="z292" w:id="285"/>
    <w:p>
      <w:pPr>
        <w:spacing w:after="0"/>
        <w:ind w:left="0"/>
        <w:jc w:val="both"/>
      </w:pPr>
      <w:r>
        <w:rPr>
          <w:rFonts w:ascii="Times New Roman"/>
          <w:b w:val="false"/>
          <w:i w:val="false"/>
          <w:color w:val="000000"/>
          <w:sz w:val="28"/>
        </w:rPr>
        <w:t>
      қарыздар түсімі - 0 мың теңге;</w:t>
      </w:r>
    </w:p>
    <w:bookmarkEnd w:id="285"/>
    <w:bookmarkStart w:name="z293" w:id="286"/>
    <w:p>
      <w:pPr>
        <w:spacing w:after="0"/>
        <w:ind w:left="0"/>
        <w:jc w:val="both"/>
      </w:pPr>
      <w:r>
        <w:rPr>
          <w:rFonts w:ascii="Times New Roman"/>
          <w:b w:val="false"/>
          <w:i w:val="false"/>
          <w:color w:val="000000"/>
          <w:sz w:val="28"/>
        </w:rPr>
        <w:t>
      қарыздарды өтеу – 0 мың теңге;</w:t>
      </w:r>
    </w:p>
    <w:bookmarkEnd w:id="286"/>
    <w:bookmarkStart w:name="z294" w:id="28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Ескерту.18-тармақ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95" w:id="288"/>
    <w:p>
      <w:pPr>
        <w:spacing w:after="0"/>
        <w:ind w:left="0"/>
        <w:jc w:val="both"/>
      </w:pPr>
      <w:r>
        <w:rPr>
          <w:rFonts w:ascii="Times New Roman"/>
          <w:b w:val="false"/>
          <w:i w:val="false"/>
          <w:color w:val="000000"/>
          <w:sz w:val="28"/>
        </w:rPr>
        <w:t xml:space="preserve">
      19. 2020 - 2022 жылдарға арналған Кеншоқы ауылдық округінің бюджеті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88"/>
    <w:bookmarkStart w:name="z296" w:id="289"/>
    <w:p>
      <w:pPr>
        <w:spacing w:after="0"/>
        <w:ind w:left="0"/>
        <w:jc w:val="both"/>
      </w:pPr>
      <w:r>
        <w:rPr>
          <w:rFonts w:ascii="Times New Roman"/>
          <w:b w:val="false"/>
          <w:i w:val="false"/>
          <w:color w:val="000000"/>
          <w:sz w:val="28"/>
        </w:rPr>
        <w:t>
      1) кірістер – 31580 мың теңге, оның ішінде:</w:t>
      </w:r>
    </w:p>
    <w:bookmarkEnd w:id="289"/>
    <w:bookmarkStart w:name="z297" w:id="290"/>
    <w:p>
      <w:pPr>
        <w:spacing w:after="0"/>
        <w:ind w:left="0"/>
        <w:jc w:val="both"/>
      </w:pPr>
      <w:r>
        <w:rPr>
          <w:rFonts w:ascii="Times New Roman"/>
          <w:b w:val="false"/>
          <w:i w:val="false"/>
          <w:color w:val="000000"/>
          <w:sz w:val="28"/>
        </w:rPr>
        <w:t>
      салықтық түсімдер – 57 мың теңге;</w:t>
      </w:r>
    </w:p>
    <w:bookmarkEnd w:id="290"/>
    <w:bookmarkStart w:name="z298" w:id="291"/>
    <w:p>
      <w:pPr>
        <w:spacing w:after="0"/>
        <w:ind w:left="0"/>
        <w:jc w:val="both"/>
      </w:pPr>
      <w:r>
        <w:rPr>
          <w:rFonts w:ascii="Times New Roman"/>
          <w:b w:val="false"/>
          <w:i w:val="false"/>
          <w:color w:val="000000"/>
          <w:sz w:val="28"/>
        </w:rPr>
        <w:t>
      трансферттердің түсімдері – 31523 мың теңге;</w:t>
      </w:r>
    </w:p>
    <w:bookmarkEnd w:id="291"/>
    <w:bookmarkStart w:name="z299" w:id="292"/>
    <w:p>
      <w:pPr>
        <w:spacing w:after="0"/>
        <w:ind w:left="0"/>
        <w:jc w:val="both"/>
      </w:pPr>
      <w:r>
        <w:rPr>
          <w:rFonts w:ascii="Times New Roman"/>
          <w:b w:val="false"/>
          <w:i w:val="false"/>
          <w:color w:val="000000"/>
          <w:sz w:val="28"/>
        </w:rPr>
        <w:t>
      2) шығындар – 31580 мың теңге;</w:t>
      </w:r>
    </w:p>
    <w:bookmarkEnd w:id="292"/>
    <w:bookmarkStart w:name="z300" w:id="293"/>
    <w:p>
      <w:pPr>
        <w:spacing w:after="0"/>
        <w:ind w:left="0"/>
        <w:jc w:val="both"/>
      </w:pPr>
      <w:r>
        <w:rPr>
          <w:rFonts w:ascii="Times New Roman"/>
          <w:b w:val="false"/>
          <w:i w:val="false"/>
          <w:color w:val="000000"/>
          <w:sz w:val="28"/>
        </w:rPr>
        <w:t>
      3) таза бюджеттік кредиттеу – 0 мың теңге:</w:t>
      </w:r>
    </w:p>
    <w:bookmarkEnd w:id="293"/>
    <w:bookmarkStart w:name="z301" w:id="294"/>
    <w:p>
      <w:pPr>
        <w:spacing w:after="0"/>
        <w:ind w:left="0"/>
        <w:jc w:val="both"/>
      </w:pPr>
      <w:r>
        <w:rPr>
          <w:rFonts w:ascii="Times New Roman"/>
          <w:b w:val="false"/>
          <w:i w:val="false"/>
          <w:color w:val="000000"/>
          <w:sz w:val="28"/>
        </w:rPr>
        <w:t>
      бюджеттік кредиттер – 0 мың теңге;</w:t>
      </w:r>
    </w:p>
    <w:bookmarkEnd w:id="294"/>
    <w:bookmarkStart w:name="z302" w:id="295"/>
    <w:p>
      <w:pPr>
        <w:spacing w:after="0"/>
        <w:ind w:left="0"/>
        <w:jc w:val="both"/>
      </w:pPr>
      <w:r>
        <w:rPr>
          <w:rFonts w:ascii="Times New Roman"/>
          <w:b w:val="false"/>
          <w:i w:val="false"/>
          <w:color w:val="000000"/>
          <w:sz w:val="28"/>
        </w:rPr>
        <w:t>
      бюджеттік кредиттерді өтеу – 0 мың теңге;</w:t>
      </w:r>
    </w:p>
    <w:bookmarkEnd w:id="295"/>
    <w:bookmarkStart w:name="z303" w:id="29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96"/>
    <w:bookmarkStart w:name="z304" w:id="297"/>
    <w:p>
      <w:pPr>
        <w:spacing w:after="0"/>
        <w:ind w:left="0"/>
        <w:jc w:val="both"/>
      </w:pPr>
      <w:r>
        <w:rPr>
          <w:rFonts w:ascii="Times New Roman"/>
          <w:b w:val="false"/>
          <w:i w:val="false"/>
          <w:color w:val="000000"/>
          <w:sz w:val="28"/>
        </w:rPr>
        <w:t>
      қаржы активтерін сатып алу – 0 мың теңге;</w:t>
      </w:r>
    </w:p>
    <w:bookmarkEnd w:id="297"/>
    <w:bookmarkStart w:name="z305" w:id="29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98"/>
    <w:bookmarkStart w:name="z306" w:id="299"/>
    <w:p>
      <w:pPr>
        <w:spacing w:after="0"/>
        <w:ind w:left="0"/>
        <w:jc w:val="both"/>
      </w:pPr>
      <w:r>
        <w:rPr>
          <w:rFonts w:ascii="Times New Roman"/>
          <w:b w:val="false"/>
          <w:i w:val="false"/>
          <w:color w:val="000000"/>
          <w:sz w:val="28"/>
        </w:rPr>
        <w:t>
      5) бюджет тапшылығы (профициті) – алу 0 мың теңге;</w:t>
      </w:r>
    </w:p>
    <w:bookmarkEnd w:id="299"/>
    <w:bookmarkStart w:name="z307" w:id="300"/>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00"/>
    <w:bookmarkStart w:name="z308" w:id="301"/>
    <w:p>
      <w:pPr>
        <w:spacing w:after="0"/>
        <w:ind w:left="0"/>
        <w:jc w:val="both"/>
      </w:pPr>
      <w:r>
        <w:rPr>
          <w:rFonts w:ascii="Times New Roman"/>
          <w:b w:val="false"/>
          <w:i w:val="false"/>
          <w:color w:val="000000"/>
          <w:sz w:val="28"/>
        </w:rPr>
        <w:t>
      қарыздар түсімі - 0 мың теңге;</w:t>
      </w:r>
    </w:p>
    <w:bookmarkEnd w:id="301"/>
    <w:bookmarkStart w:name="z309" w:id="302"/>
    <w:p>
      <w:pPr>
        <w:spacing w:after="0"/>
        <w:ind w:left="0"/>
        <w:jc w:val="both"/>
      </w:pPr>
      <w:r>
        <w:rPr>
          <w:rFonts w:ascii="Times New Roman"/>
          <w:b w:val="false"/>
          <w:i w:val="false"/>
          <w:color w:val="000000"/>
          <w:sz w:val="28"/>
        </w:rPr>
        <w:t>
      қарыздарды өтеу – 0 мың теңге;</w:t>
      </w:r>
    </w:p>
    <w:bookmarkEnd w:id="302"/>
    <w:bookmarkStart w:name="z310" w:id="30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Ескерту.19-тармақ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11" w:id="304"/>
    <w:p>
      <w:pPr>
        <w:spacing w:after="0"/>
        <w:ind w:left="0"/>
        <w:jc w:val="both"/>
      </w:pPr>
      <w:r>
        <w:rPr>
          <w:rFonts w:ascii="Times New Roman"/>
          <w:b w:val="false"/>
          <w:i w:val="false"/>
          <w:color w:val="000000"/>
          <w:sz w:val="28"/>
        </w:rPr>
        <w:t xml:space="preserve">
      20. 2020 - 2022 жылдарға арналған Киік ауылдық округінің бюджеті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04"/>
    <w:bookmarkStart w:name="z312" w:id="305"/>
    <w:p>
      <w:pPr>
        <w:spacing w:after="0"/>
        <w:ind w:left="0"/>
        <w:jc w:val="both"/>
      </w:pPr>
      <w:r>
        <w:rPr>
          <w:rFonts w:ascii="Times New Roman"/>
          <w:b w:val="false"/>
          <w:i w:val="false"/>
          <w:color w:val="000000"/>
          <w:sz w:val="28"/>
        </w:rPr>
        <w:t>
      1) кірістер – 46169 мың теңге, оның ішінде:</w:t>
      </w:r>
    </w:p>
    <w:bookmarkEnd w:id="305"/>
    <w:bookmarkStart w:name="z313" w:id="306"/>
    <w:p>
      <w:pPr>
        <w:spacing w:after="0"/>
        <w:ind w:left="0"/>
        <w:jc w:val="both"/>
      </w:pPr>
      <w:r>
        <w:rPr>
          <w:rFonts w:ascii="Times New Roman"/>
          <w:b w:val="false"/>
          <w:i w:val="false"/>
          <w:color w:val="000000"/>
          <w:sz w:val="28"/>
        </w:rPr>
        <w:t>
      салықтық түсімдер – 56 мың теңге;</w:t>
      </w:r>
    </w:p>
    <w:bookmarkEnd w:id="306"/>
    <w:bookmarkStart w:name="z314" w:id="307"/>
    <w:p>
      <w:pPr>
        <w:spacing w:after="0"/>
        <w:ind w:left="0"/>
        <w:jc w:val="both"/>
      </w:pPr>
      <w:r>
        <w:rPr>
          <w:rFonts w:ascii="Times New Roman"/>
          <w:b w:val="false"/>
          <w:i w:val="false"/>
          <w:color w:val="000000"/>
          <w:sz w:val="28"/>
        </w:rPr>
        <w:t>
      трансферттердің түсімдері – 46113 мың теңге;</w:t>
      </w:r>
    </w:p>
    <w:bookmarkEnd w:id="307"/>
    <w:bookmarkStart w:name="z315" w:id="308"/>
    <w:p>
      <w:pPr>
        <w:spacing w:after="0"/>
        <w:ind w:left="0"/>
        <w:jc w:val="both"/>
      </w:pPr>
      <w:r>
        <w:rPr>
          <w:rFonts w:ascii="Times New Roman"/>
          <w:b w:val="false"/>
          <w:i w:val="false"/>
          <w:color w:val="000000"/>
          <w:sz w:val="28"/>
        </w:rPr>
        <w:t>
      2) шығындар – 46169 мың теңге;</w:t>
      </w:r>
    </w:p>
    <w:bookmarkEnd w:id="308"/>
    <w:bookmarkStart w:name="z316" w:id="309"/>
    <w:p>
      <w:pPr>
        <w:spacing w:after="0"/>
        <w:ind w:left="0"/>
        <w:jc w:val="both"/>
      </w:pPr>
      <w:r>
        <w:rPr>
          <w:rFonts w:ascii="Times New Roman"/>
          <w:b w:val="false"/>
          <w:i w:val="false"/>
          <w:color w:val="000000"/>
          <w:sz w:val="28"/>
        </w:rPr>
        <w:t>
      3) таза бюджеттік кредиттеу – 0 мың теңге:</w:t>
      </w:r>
    </w:p>
    <w:bookmarkEnd w:id="309"/>
    <w:bookmarkStart w:name="z317" w:id="310"/>
    <w:p>
      <w:pPr>
        <w:spacing w:after="0"/>
        <w:ind w:left="0"/>
        <w:jc w:val="both"/>
      </w:pPr>
      <w:r>
        <w:rPr>
          <w:rFonts w:ascii="Times New Roman"/>
          <w:b w:val="false"/>
          <w:i w:val="false"/>
          <w:color w:val="000000"/>
          <w:sz w:val="28"/>
        </w:rPr>
        <w:t>
      бюджеттік кредиттер – 0 мың теңге;</w:t>
      </w:r>
    </w:p>
    <w:bookmarkEnd w:id="310"/>
    <w:bookmarkStart w:name="z318" w:id="311"/>
    <w:p>
      <w:pPr>
        <w:spacing w:after="0"/>
        <w:ind w:left="0"/>
        <w:jc w:val="both"/>
      </w:pPr>
      <w:r>
        <w:rPr>
          <w:rFonts w:ascii="Times New Roman"/>
          <w:b w:val="false"/>
          <w:i w:val="false"/>
          <w:color w:val="000000"/>
          <w:sz w:val="28"/>
        </w:rPr>
        <w:t>
      бюджеттік кредиттерді өтеу – 0 мың теңге;</w:t>
      </w:r>
    </w:p>
    <w:bookmarkEnd w:id="311"/>
    <w:bookmarkStart w:name="z319" w:id="3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312"/>
    <w:bookmarkStart w:name="z320" w:id="313"/>
    <w:p>
      <w:pPr>
        <w:spacing w:after="0"/>
        <w:ind w:left="0"/>
        <w:jc w:val="both"/>
      </w:pPr>
      <w:r>
        <w:rPr>
          <w:rFonts w:ascii="Times New Roman"/>
          <w:b w:val="false"/>
          <w:i w:val="false"/>
          <w:color w:val="000000"/>
          <w:sz w:val="28"/>
        </w:rPr>
        <w:t>
      қаржы активтерін сатып алу – 0 мың теңге;</w:t>
      </w:r>
    </w:p>
    <w:bookmarkEnd w:id="313"/>
    <w:bookmarkStart w:name="z321" w:id="3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4"/>
    <w:bookmarkStart w:name="z322" w:id="315"/>
    <w:p>
      <w:pPr>
        <w:spacing w:after="0"/>
        <w:ind w:left="0"/>
        <w:jc w:val="both"/>
      </w:pPr>
      <w:r>
        <w:rPr>
          <w:rFonts w:ascii="Times New Roman"/>
          <w:b w:val="false"/>
          <w:i w:val="false"/>
          <w:color w:val="000000"/>
          <w:sz w:val="28"/>
        </w:rPr>
        <w:t>
      5) бюджет тапшылығы (профициті) – алу 0 мың теңге;</w:t>
      </w:r>
    </w:p>
    <w:bookmarkEnd w:id="315"/>
    <w:bookmarkStart w:name="z323" w:id="3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16"/>
    <w:bookmarkStart w:name="z324" w:id="317"/>
    <w:p>
      <w:pPr>
        <w:spacing w:after="0"/>
        <w:ind w:left="0"/>
        <w:jc w:val="both"/>
      </w:pPr>
      <w:r>
        <w:rPr>
          <w:rFonts w:ascii="Times New Roman"/>
          <w:b w:val="false"/>
          <w:i w:val="false"/>
          <w:color w:val="000000"/>
          <w:sz w:val="28"/>
        </w:rPr>
        <w:t>
      қарыздар түсімі - 0 мың теңге;</w:t>
      </w:r>
    </w:p>
    <w:bookmarkEnd w:id="317"/>
    <w:bookmarkStart w:name="z325" w:id="318"/>
    <w:p>
      <w:pPr>
        <w:spacing w:after="0"/>
        <w:ind w:left="0"/>
        <w:jc w:val="both"/>
      </w:pPr>
      <w:r>
        <w:rPr>
          <w:rFonts w:ascii="Times New Roman"/>
          <w:b w:val="false"/>
          <w:i w:val="false"/>
          <w:color w:val="000000"/>
          <w:sz w:val="28"/>
        </w:rPr>
        <w:t>
      қарыздарды өтеу – 0 мың теңге;</w:t>
      </w:r>
    </w:p>
    <w:bookmarkEnd w:id="318"/>
    <w:bookmarkStart w:name="z326" w:id="3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27" w:id="320"/>
    <w:p>
      <w:pPr>
        <w:spacing w:after="0"/>
        <w:ind w:left="0"/>
        <w:jc w:val="both"/>
      </w:pPr>
      <w:r>
        <w:rPr>
          <w:rFonts w:ascii="Times New Roman"/>
          <w:b w:val="false"/>
          <w:i w:val="false"/>
          <w:color w:val="000000"/>
          <w:sz w:val="28"/>
        </w:rPr>
        <w:t xml:space="preserve">
      21. 2020 - 2022 жылдарға арналған Көктіңкөлі ауылдық округінің бюджеті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20"/>
    <w:bookmarkStart w:name="z328" w:id="321"/>
    <w:p>
      <w:pPr>
        <w:spacing w:after="0"/>
        <w:ind w:left="0"/>
        <w:jc w:val="both"/>
      </w:pPr>
      <w:r>
        <w:rPr>
          <w:rFonts w:ascii="Times New Roman"/>
          <w:b w:val="false"/>
          <w:i w:val="false"/>
          <w:color w:val="000000"/>
          <w:sz w:val="28"/>
        </w:rPr>
        <w:t>
      1) кірістер – 49159 мың теңге, оның ішінде:</w:t>
      </w:r>
    </w:p>
    <w:bookmarkEnd w:id="321"/>
    <w:bookmarkStart w:name="z329" w:id="322"/>
    <w:p>
      <w:pPr>
        <w:spacing w:after="0"/>
        <w:ind w:left="0"/>
        <w:jc w:val="both"/>
      </w:pPr>
      <w:r>
        <w:rPr>
          <w:rFonts w:ascii="Times New Roman"/>
          <w:b w:val="false"/>
          <w:i w:val="false"/>
          <w:color w:val="000000"/>
          <w:sz w:val="28"/>
        </w:rPr>
        <w:t>
      салықтық түсімдер – 298 мың теңге;</w:t>
      </w:r>
    </w:p>
    <w:bookmarkEnd w:id="322"/>
    <w:bookmarkStart w:name="z330" w:id="323"/>
    <w:p>
      <w:pPr>
        <w:spacing w:after="0"/>
        <w:ind w:left="0"/>
        <w:jc w:val="both"/>
      </w:pPr>
      <w:r>
        <w:rPr>
          <w:rFonts w:ascii="Times New Roman"/>
          <w:b w:val="false"/>
          <w:i w:val="false"/>
          <w:color w:val="000000"/>
          <w:sz w:val="28"/>
        </w:rPr>
        <w:t>
      трансферттердің түсімдері – 48861 мың теңге;</w:t>
      </w:r>
    </w:p>
    <w:bookmarkEnd w:id="323"/>
    <w:bookmarkStart w:name="z331" w:id="324"/>
    <w:p>
      <w:pPr>
        <w:spacing w:after="0"/>
        <w:ind w:left="0"/>
        <w:jc w:val="both"/>
      </w:pPr>
      <w:r>
        <w:rPr>
          <w:rFonts w:ascii="Times New Roman"/>
          <w:b w:val="false"/>
          <w:i w:val="false"/>
          <w:color w:val="000000"/>
          <w:sz w:val="28"/>
        </w:rPr>
        <w:t>
      2) шығындар – 49159 мың теңге;</w:t>
      </w:r>
    </w:p>
    <w:bookmarkEnd w:id="324"/>
    <w:bookmarkStart w:name="z332" w:id="325"/>
    <w:p>
      <w:pPr>
        <w:spacing w:after="0"/>
        <w:ind w:left="0"/>
        <w:jc w:val="both"/>
      </w:pPr>
      <w:r>
        <w:rPr>
          <w:rFonts w:ascii="Times New Roman"/>
          <w:b w:val="false"/>
          <w:i w:val="false"/>
          <w:color w:val="000000"/>
          <w:sz w:val="28"/>
        </w:rPr>
        <w:t>
      3) таза бюджеттік кредиттеу – 0 мың теңге:</w:t>
      </w:r>
    </w:p>
    <w:bookmarkEnd w:id="325"/>
    <w:bookmarkStart w:name="z333" w:id="326"/>
    <w:p>
      <w:pPr>
        <w:spacing w:after="0"/>
        <w:ind w:left="0"/>
        <w:jc w:val="both"/>
      </w:pPr>
      <w:r>
        <w:rPr>
          <w:rFonts w:ascii="Times New Roman"/>
          <w:b w:val="false"/>
          <w:i w:val="false"/>
          <w:color w:val="000000"/>
          <w:sz w:val="28"/>
        </w:rPr>
        <w:t>
      бюджеттік кредиттер – 0 мың теңге;</w:t>
      </w:r>
    </w:p>
    <w:bookmarkEnd w:id="326"/>
    <w:bookmarkStart w:name="z334" w:id="327"/>
    <w:p>
      <w:pPr>
        <w:spacing w:after="0"/>
        <w:ind w:left="0"/>
        <w:jc w:val="both"/>
      </w:pPr>
      <w:r>
        <w:rPr>
          <w:rFonts w:ascii="Times New Roman"/>
          <w:b w:val="false"/>
          <w:i w:val="false"/>
          <w:color w:val="000000"/>
          <w:sz w:val="28"/>
        </w:rPr>
        <w:t>
      бюджеттік кредиттерді өтеу – 0 мың теңге;</w:t>
      </w:r>
    </w:p>
    <w:bookmarkEnd w:id="327"/>
    <w:bookmarkStart w:name="z335" w:id="32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328"/>
    <w:bookmarkStart w:name="z336" w:id="329"/>
    <w:p>
      <w:pPr>
        <w:spacing w:after="0"/>
        <w:ind w:left="0"/>
        <w:jc w:val="both"/>
      </w:pPr>
      <w:r>
        <w:rPr>
          <w:rFonts w:ascii="Times New Roman"/>
          <w:b w:val="false"/>
          <w:i w:val="false"/>
          <w:color w:val="000000"/>
          <w:sz w:val="28"/>
        </w:rPr>
        <w:t>
      қаржы активтерін сатып алу – 0 мың теңге;</w:t>
      </w:r>
    </w:p>
    <w:bookmarkEnd w:id="329"/>
    <w:bookmarkStart w:name="z337" w:id="3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0"/>
    <w:bookmarkStart w:name="z338" w:id="331"/>
    <w:p>
      <w:pPr>
        <w:spacing w:after="0"/>
        <w:ind w:left="0"/>
        <w:jc w:val="both"/>
      </w:pPr>
      <w:r>
        <w:rPr>
          <w:rFonts w:ascii="Times New Roman"/>
          <w:b w:val="false"/>
          <w:i w:val="false"/>
          <w:color w:val="000000"/>
          <w:sz w:val="28"/>
        </w:rPr>
        <w:t>
      5) бюджет тапшылығы (профициті) – алу 0 мың теңге;</w:t>
      </w:r>
    </w:p>
    <w:bookmarkEnd w:id="331"/>
    <w:bookmarkStart w:name="z339" w:id="332"/>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32"/>
    <w:bookmarkStart w:name="z340" w:id="333"/>
    <w:p>
      <w:pPr>
        <w:spacing w:after="0"/>
        <w:ind w:left="0"/>
        <w:jc w:val="both"/>
      </w:pPr>
      <w:r>
        <w:rPr>
          <w:rFonts w:ascii="Times New Roman"/>
          <w:b w:val="false"/>
          <w:i w:val="false"/>
          <w:color w:val="000000"/>
          <w:sz w:val="28"/>
        </w:rPr>
        <w:t>
      қарыздар түсімі - 0 мың теңге;</w:t>
      </w:r>
    </w:p>
    <w:bookmarkEnd w:id="333"/>
    <w:bookmarkStart w:name="z341" w:id="334"/>
    <w:p>
      <w:pPr>
        <w:spacing w:after="0"/>
        <w:ind w:left="0"/>
        <w:jc w:val="both"/>
      </w:pPr>
      <w:r>
        <w:rPr>
          <w:rFonts w:ascii="Times New Roman"/>
          <w:b w:val="false"/>
          <w:i w:val="false"/>
          <w:color w:val="000000"/>
          <w:sz w:val="28"/>
        </w:rPr>
        <w:t>
      қарыздарды өтеу – 0 мың теңге;</w:t>
      </w:r>
    </w:p>
    <w:bookmarkEnd w:id="334"/>
    <w:bookmarkStart w:name="z342" w:id="33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43" w:id="336"/>
    <w:p>
      <w:pPr>
        <w:spacing w:after="0"/>
        <w:ind w:left="0"/>
        <w:jc w:val="both"/>
      </w:pPr>
      <w:r>
        <w:rPr>
          <w:rFonts w:ascii="Times New Roman"/>
          <w:b w:val="false"/>
          <w:i w:val="false"/>
          <w:color w:val="000000"/>
          <w:sz w:val="28"/>
        </w:rPr>
        <w:t xml:space="preserve">
      22. 2020 - 2022 жылдарға арналған Красная Поляна ауылдық округінің бюджеті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36"/>
    <w:bookmarkStart w:name="z344" w:id="337"/>
    <w:p>
      <w:pPr>
        <w:spacing w:after="0"/>
        <w:ind w:left="0"/>
        <w:jc w:val="both"/>
      </w:pPr>
      <w:r>
        <w:rPr>
          <w:rFonts w:ascii="Times New Roman"/>
          <w:b w:val="false"/>
          <w:i w:val="false"/>
          <w:color w:val="000000"/>
          <w:sz w:val="28"/>
        </w:rPr>
        <w:t>
      1) кірістер – 33327 мың теңге, оның ішінде:</w:t>
      </w:r>
    </w:p>
    <w:bookmarkEnd w:id="337"/>
    <w:bookmarkStart w:name="z345" w:id="338"/>
    <w:p>
      <w:pPr>
        <w:spacing w:after="0"/>
        <w:ind w:left="0"/>
        <w:jc w:val="both"/>
      </w:pPr>
      <w:r>
        <w:rPr>
          <w:rFonts w:ascii="Times New Roman"/>
          <w:b w:val="false"/>
          <w:i w:val="false"/>
          <w:color w:val="000000"/>
          <w:sz w:val="28"/>
        </w:rPr>
        <w:t>
      салықтық түсімдер – 1176 мың теңге;</w:t>
      </w:r>
    </w:p>
    <w:bookmarkEnd w:id="338"/>
    <w:bookmarkStart w:name="z346" w:id="339"/>
    <w:p>
      <w:pPr>
        <w:spacing w:after="0"/>
        <w:ind w:left="0"/>
        <w:jc w:val="both"/>
      </w:pPr>
      <w:r>
        <w:rPr>
          <w:rFonts w:ascii="Times New Roman"/>
          <w:b w:val="false"/>
          <w:i w:val="false"/>
          <w:color w:val="000000"/>
          <w:sz w:val="28"/>
        </w:rPr>
        <w:t>
      трансферттердің түсімдері – 32151 мың теңге;</w:t>
      </w:r>
    </w:p>
    <w:bookmarkEnd w:id="339"/>
    <w:bookmarkStart w:name="z347" w:id="340"/>
    <w:p>
      <w:pPr>
        <w:spacing w:after="0"/>
        <w:ind w:left="0"/>
        <w:jc w:val="both"/>
      </w:pPr>
      <w:r>
        <w:rPr>
          <w:rFonts w:ascii="Times New Roman"/>
          <w:b w:val="false"/>
          <w:i w:val="false"/>
          <w:color w:val="000000"/>
          <w:sz w:val="28"/>
        </w:rPr>
        <w:t>
      2) шығындар – 33327 мың теңге;</w:t>
      </w:r>
    </w:p>
    <w:bookmarkEnd w:id="340"/>
    <w:bookmarkStart w:name="z348" w:id="341"/>
    <w:p>
      <w:pPr>
        <w:spacing w:after="0"/>
        <w:ind w:left="0"/>
        <w:jc w:val="both"/>
      </w:pPr>
      <w:r>
        <w:rPr>
          <w:rFonts w:ascii="Times New Roman"/>
          <w:b w:val="false"/>
          <w:i w:val="false"/>
          <w:color w:val="000000"/>
          <w:sz w:val="28"/>
        </w:rPr>
        <w:t>
      3) таза бюджеттік кредиттеу – 0 мың теңге:</w:t>
      </w:r>
    </w:p>
    <w:bookmarkEnd w:id="341"/>
    <w:bookmarkStart w:name="z349" w:id="342"/>
    <w:p>
      <w:pPr>
        <w:spacing w:after="0"/>
        <w:ind w:left="0"/>
        <w:jc w:val="both"/>
      </w:pPr>
      <w:r>
        <w:rPr>
          <w:rFonts w:ascii="Times New Roman"/>
          <w:b w:val="false"/>
          <w:i w:val="false"/>
          <w:color w:val="000000"/>
          <w:sz w:val="28"/>
        </w:rPr>
        <w:t>
      бюджеттік кредиттер – 0 мың теңге;</w:t>
      </w:r>
    </w:p>
    <w:bookmarkEnd w:id="342"/>
    <w:bookmarkStart w:name="z350" w:id="343"/>
    <w:p>
      <w:pPr>
        <w:spacing w:after="0"/>
        <w:ind w:left="0"/>
        <w:jc w:val="both"/>
      </w:pPr>
      <w:r>
        <w:rPr>
          <w:rFonts w:ascii="Times New Roman"/>
          <w:b w:val="false"/>
          <w:i w:val="false"/>
          <w:color w:val="000000"/>
          <w:sz w:val="28"/>
        </w:rPr>
        <w:t>
      бюджеттік кредиттерді өтеу – 0 мың теңге;</w:t>
      </w:r>
    </w:p>
    <w:bookmarkEnd w:id="343"/>
    <w:bookmarkStart w:name="z351" w:id="344"/>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344"/>
    <w:bookmarkStart w:name="z352" w:id="345"/>
    <w:p>
      <w:pPr>
        <w:spacing w:after="0"/>
        <w:ind w:left="0"/>
        <w:jc w:val="both"/>
      </w:pPr>
      <w:r>
        <w:rPr>
          <w:rFonts w:ascii="Times New Roman"/>
          <w:b w:val="false"/>
          <w:i w:val="false"/>
          <w:color w:val="000000"/>
          <w:sz w:val="28"/>
        </w:rPr>
        <w:t>
      қаржы активтерін сатып алу – 0 мың теңге;</w:t>
      </w:r>
    </w:p>
    <w:bookmarkEnd w:id="345"/>
    <w:bookmarkStart w:name="z353" w:id="34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46"/>
    <w:bookmarkStart w:name="z354" w:id="347"/>
    <w:p>
      <w:pPr>
        <w:spacing w:after="0"/>
        <w:ind w:left="0"/>
        <w:jc w:val="both"/>
      </w:pPr>
      <w:r>
        <w:rPr>
          <w:rFonts w:ascii="Times New Roman"/>
          <w:b w:val="false"/>
          <w:i w:val="false"/>
          <w:color w:val="000000"/>
          <w:sz w:val="28"/>
        </w:rPr>
        <w:t>
      5) бюджет тапшылығы (профициті) – алу 0 мың теңге;</w:t>
      </w:r>
    </w:p>
    <w:bookmarkEnd w:id="347"/>
    <w:bookmarkStart w:name="z355" w:id="348"/>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48"/>
    <w:bookmarkStart w:name="z356" w:id="349"/>
    <w:p>
      <w:pPr>
        <w:spacing w:after="0"/>
        <w:ind w:left="0"/>
        <w:jc w:val="both"/>
      </w:pPr>
      <w:r>
        <w:rPr>
          <w:rFonts w:ascii="Times New Roman"/>
          <w:b w:val="false"/>
          <w:i w:val="false"/>
          <w:color w:val="000000"/>
          <w:sz w:val="28"/>
        </w:rPr>
        <w:t>
      қарыздар түсімі - 0 мың теңге;</w:t>
      </w:r>
    </w:p>
    <w:bookmarkEnd w:id="349"/>
    <w:bookmarkStart w:name="z357" w:id="350"/>
    <w:p>
      <w:pPr>
        <w:spacing w:after="0"/>
        <w:ind w:left="0"/>
        <w:jc w:val="both"/>
      </w:pPr>
      <w:r>
        <w:rPr>
          <w:rFonts w:ascii="Times New Roman"/>
          <w:b w:val="false"/>
          <w:i w:val="false"/>
          <w:color w:val="000000"/>
          <w:sz w:val="28"/>
        </w:rPr>
        <w:t>
      қарыздарды өтеу – 0 мың теңге;</w:t>
      </w:r>
    </w:p>
    <w:bookmarkEnd w:id="350"/>
    <w:bookmarkStart w:name="z358" w:id="35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59" w:id="352"/>
    <w:p>
      <w:pPr>
        <w:spacing w:after="0"/>
        <w:ind w:left="0"/>
        <w:jc w:val="both"/>
      </w:pPr>
      <w:r>
        <w:rPr>
          <w:rFonts w:ascii="Times New Roman"/>
          <w:b w:val="false"/>
          <w:i w:val="false"/>
          <w:color w:val="000000"/>
          <w:sz w:val="28"/>
        </w:rPr>
        <w:t xml:space="preserve">
      23. 2020 - 2022 жылдарға арналған Нұраталды ауылдық округінің бюджеті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52"/>
    <w:bookmarkStart w:name="z360" w:id="353"/>
    <w:p>
      <w:pPr>
        <w:spacing w:after="0"/>
        <w:ind w:left="0"/>
        <w:jc w:val="both"/>
      </w:pPr>
      <w:r>
        <w:rPr>
          <w:rFonts w:ascii="Times New Roman"/>
          <w:b w:val="false"/>
          <w:i w:val="false"/>
          <w:color w:val="000000"/>
          <w:sz w:val="28"/>
        </w:rPr>
        <w:t>
      1) кірістер – 90357 мың теңге, оның ішінде:</w:t>
      </w:r>
    </w:p>
    <w:bookmarkEnd w:id="353"/>
    <w:bookmarkStart w:name="z361" w:id="354"/>
    <w:p>
      <w:pPr>
        <w:spacing w:after="0"/>
        <w:ind w:left="0"/>
        <w:jc w:val="both"/>
      </w:pPr>
      <w:r>
        <w:rPr>
          <w:rFonts w:ascii="Times New Roman"/>
          <w:b w:val="false"/>
          <w:i w:val="false"/>
          <w:color w:val="000000"/>
          <w:sz w:val="28"/>
        </w:rPr>
        <w:t>
      салықтық түсімдер – 316 мың теңге;</w:t>
      </w:r>
    </w:p>
    <w:bookmarkEnd w:id="354"/>
    <w:bookmarkStart w:name="z362" w:id="355"/>
    <w:p>
      <w:pPr>
        <w:spacing w:after="0"/>
        <w:ind w:left="0"/>
        <w:jc w:val="both"/>
      </w:pPr>
      <w:r>
        <w:rPr>
          <w:rFonts w:ascii="Times New Roman"/>
          <w:b w:val="false"/>
          <w:i w:val="false"/>
          <w:color w:val="000000"/>
          <w:sz w:val="28"/>
        </w:rPr>
        <w:t>
      трансферттердің түсімдері – 90041 мың теңге;</w:t>
      </w:r>
    </w:p>
    <w:bookmarkEnd w:id="355"/>
    <w:bookmarkStart w:name="z363" w:id="356"/>
    <w:p>
      <w:pPr>
        <w:spacing w:after="0"/>
        <w:ind w:left="0"/>
        <w:jc w:val="both"/>
      </w:pPr>
      <w:r>
        <w:rPr>
          <w:rFonts w:ascii="Times New Roman"/>
          <w:b w:val="false"/>
          <w:i w:val="false"/>
          <w:color w:val="000000"/>
          <w:sz w:val="28"/>
        </w:rPr>
        <w:t>
      2) шығындар – 98869 мың теңге;</w:t>
      </w:r>
    </w:p>
    <w:bookmarkEnd w:id="356"/>
    <w:bookmarkStart w:name="z364" w:id="357"/>
    <w:p>
      <w:pPr>
        <w:spacing w:after="0"/>
        <w:ind w:left="0"/>
        <w:jc w:val="both"/>
      </w:pPr>
      <w:r>
        <w:rPr>
          <w:rFonts w:ascii="Times New Roman"/>
          <w:b w:val="false"/>
          <w:i w:val="false"/>
          <w:color w:val="000000"/>
          <w:sz w:val="28"/>
        </w:rPr>
        <w:t>
      3) таза бюджеттік кредиттеу – 0 мың теңге:</w:t>
      </w:r>
    </w:p>
    <w:bookmarkEnd w:id="357"/>
    <w:bookmarkStart w:name="z365" w:id="358"/>
    <w:p>
      <w:pPr>
        <w:spacing w:after="0"/>
        <w:ind w:left="0"/>
        <w:jc w:val="both"/>
      </w:pPr>
      <w:r>
        <w:rPr>
          <w:rFonts w:ascii="Times New Roman"/>
          <w:b w:val="false"/>
          <w:i w:val="false"/>
          <w:color w:val="000000"/>
          <w:sz w:val="28"/>
        </w:rPr>
        <w:t>
      бюджеттік кредиттер – 0 мың теңге;</w:t>
      </w:r>
    </w:p>
    <w:bookmarkEnd w:id="358"/>
    <w:bookmarkStart w:name="z366" w:id="359"/>
    <w:p>
      <w:pPr>
        <w:spacing w:after="0"/>
        <w:ind w:left="0"/>
        <w:jc w:val="both"/>
      </w:pPr>
      <w:r>
        <w:rPr>
          <w:rFonts w:ascii="Times New Roman"/>
          <w:b w:val="false"/>
          <w:i w:val="false"/>
          <w:color w:val="000000"/>
          <w:sz w:val="28"/>
        </w:rPr>
        <w:t>
      бюджеттік кредиттерді өтеу – 0 мың теңге;</w:t>
      </w:r>
    </w:p>
    <w:bookmarkEnd w:id="359"/>
    <w:bookmarkStart w:name="z367" w:id="36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360"/>
    <w:bookmarkStart w:name="z368" w:id="361"/>
    <w:p>
      <w:pPr>
        <w:spacing w:after="0"/>
        <w:ind w:left="0"/>
        <w:jc w:val="both"/>
      </w:pPr>
      <w:r>
        <w:rPr>
          <w:rFonts w:ascii="Times New Roman"/>
          <w:b w:val="false"/>
          <w:i w:val="false"/>
          <w:color w:val="000000"/>
          <w:sz w:val="28"/>
        </w:rPr>
        <w:t>
      қаржы активтерін сатып алу – 0 мың теңге;</w:t>
      </w:r>
    </w:p>
    <w:bookmarkEnd w:id="361"/>
    <w:bookmarkStart w:name="z369" w:id="36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62"/>
    <w:bookmarkStart w:name="z370" w:id="363"/>
    <w:p>
      <w:pPr>
        <w:spacing w:after="0"/>
        <w:ind w:left="0"/>
        <w:jc w:val="both"/>
      </w:pPr>
      <w:r>
        <w:rPr>
          <w:rFonts w:ascii="Times New Roman"/>
          <w:b w:val="false"/>
          <w:i w:val="false"/>
          <w:color w:val="000000"/>
          <w:sz w:val="28"/>
        </w:rPr>
        <w:t>
      5) бюджет тапшылығы (профициті) – алу 8512 мың теңге;</w:t>
      </w:r>
    </w:p>
    <w:bookmarkEnd w:id="363"/>
    <w:bookmarkStart w:name="z371" w:id="364"/>
    <w:p>
      <w:pPr>
        <w:spacing w:after="0"/>
        <w:ind w:left="0"/>
        <w:jc w:val="both"/>
      </w:pPr>
      <w:r>
        <w:rPr>
          <w:rFonts w:ascii="Times New Roman"/>
          <w:b w:val="false"/>
          <w:i w:val="false"/>
          <w:color w:val="000000"/>
          <w:sz w:val="28"/>
        </w:rPr>
        <w:t>
      6) бюджет тапшылығын қаржыландыру (профицитін пайдалану) – 8512 мың теңге:</w:t>
      </w:r>
    </w:p>
    <w:bookmarkEnd w:id="364"/>
    <w:bookmarkStart w:name="z372" w:id="365"/>
    <w:p>
      <w:pPr>
        <w:spacing w:after="0"/>
        <w:ind w:left="0"/>
        <w:jc w:val="both"/>
      </w:pPr>
      <w:r>
        <w:rPr>
          <w:rFonts w:ascii="Times New Roman"/>
          <w:b w:val="false"/>
          <w:i w:val="false"/>
          <w:color w:val="000000"/>
          <w:sz w:val="28"/>
        </w:rPr>
        <w:t>
      қарыздар түсімі - 0 мың теңге;</w:t>
      </w:r>
    </w:p>
    <w:bookmarkEnd w:id="365"/>
    <w:bookmarkStart w:name="z373" w:id="366"/>
    <w:p>
      <w:pPr>
        <w:spacing w:after="0"/>
        <w:ind w:left="0"/>
        <w:jc w:val="both"/>
      </w:pPr>
      <w:r>
        <w:rPr>
          <w:rFonts w:ascii="Times New Roman"/>
          <w:b w:val="false"/>
          <w:i w:val="false"/>
          <w:color w:val="000000"/>
          <w:sz w:val="28"/>
        </w:rPr>
        <w:t>
      қарыздарды өтеу – 0 мың теңге;</w:t>
      </w:r>
    </w:p>
    <w:bookmarkEnd w:id="366"/>
    <w:bookmarkStart w:name="z374" w:id="36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75" w:id="368"/>
    <w:p>
      <w:pPr>
        <w:spacing w:after="0"/>
        <w:ind w:left="0"/>
        <w:jc w:val="both"/>
      </w:pPr>
      <w:r>
        <w:rPr>
          <w:rFonts w:ascii="Times New Roman"/>
          <w:b w:val="false"/>
          <w:i w:val="false"/>
          <w:color w:val="000000"/>
          <w:sz w:val="28"/>
        </w:rPr>
        <w:t xml:space="preserve">
      24. 2020 - 2022 жылдарға арналған Ортау ауылдық округінің бюджеті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68"/>
    <w:bookmarkStart w:name="z376" w:id="369"/>
    <w:p>
      <w:pPr>
        <w:spacing w:after="0"/>
        <w:ind w:left="0"/>
        <w:jc w:val="both"/>
      </w:pPr>
      <w:r>
        <w:rPr>
          <w:rFonts w:ascii="Times New Roman"/>
          <w:b w:val="false"/>
          <w:i w:val="false"/>
          <w:color w:val="000000"/>
          <w:sz w:val="28"/>
        </w:rPr>
        <w:t>
      1) кірістер – 38641 мың теңге, оның ішінде:</w:t>
      </w:r>
    </w:p>
    <w:bookmarkEnd w:id="369"/>
    <w:bookmarkStart w:name="z377" w:id="370"/>
    <w:p>
      <w:pPr>
        <w:spacing w:after="0"/>
        <w:ind w:left="0"/>
        <w:jc w:val="both"/>
      </w:pPr>
      <w:r>
        <w:rPr>
          <w:rFonts w:ascii="Times New Roman"/>
          <w:b w:val="false"/>
          <w:i w:val="false"/>
          <w:color w:val="000000"/>
          <w:sz w:val="28"/>
        </w:rPr>
        <w:t>
      салықтық түсімдер – 31 мың теңге;</w:t>
      </w:r>
    </w:p>
    <w:bookmarkEnd w:id="370"/>
    <w:bookmarkStart w:name="z378" w:id="371"/>
    <w:p>
      <w:pPr>
        <w:spacing w:after="0"/>
        <w:ind w:left="0"/>
        <w:jc w:val="both"/>
      </w:pPr>
      <w:r>
        <w:rPr>
          <w:rFonts w:ascii="Times New Roman"/>
          <w:b w:val="false"/>
          <w:i w:val="false"/>
          <w:color w:val="000000"/>
          <w:sz w:val="28"/>
        </w:rPr>
        <w:t>
      трансферттердің түсімдері – 38610 мың теңге;</w:t>
      </w:r>
    </w:p>
    <w:bookmarkEnd w:id="371"/>
    <w:bookmarkStart w:name="z379" w:id="372"/>
    <w:p>
      <w:pPr>
        <w:spacing w:after="0"/>
        <w:ind w:left="0"/>
        <w:jc w:val="both"/>
      </w:pPr>
      <w:r>
        <w:rPr>
          <w:rFonts w:ascii="Times New Roman"/>
          <w:b w:val="false"/>
          <w:i w:val="false"/>
          <w:color w:val="000000"/>
          <w:sz w:val="28"/>
        </w:rPr>
        <w:t>
      2) шығындар – 38641 мың теңге;</w:t>
      </w:r>
    </w:p>
    <w:bookmarkEnd w:id="372"/>
    <w:bookmarkStart w:name="z380" w:id="373"/>
    <w:p>
      <w:pPr>
        <w:spacing w:after="0"/>
        <w:ind w:left="0"/>
        <w:jc w:val="both"/>
      </w:pPr>
      <w:r>
        <w:rPr>
          <w:rFonts w:ascii="Times New Roman"/>
          <w:b w:val="false"/>
          <w:i w:val="false"/>
          <w:color w:val="000000"/>
          <w:sz w:val="28"/>
        </w:rPr>
        <w:t>
      3) таза бюджеттік кредиттеу – 0 мың теңге:</w:t>
      </w:r>
    </w:p>
    <w:bookmarkEnd w:id="373"/>
    <w:bookmarkStart w:name="z381" w:id="374"/>
    <w:p>
      <w:pPr>
        <w:spacing w:after="0"/>
        <w:ind w:left="0"/>
        <w:jc w:val="both"/>
      </w:pPr>
      <w:r>
        <w:rPr>
          <w:rFonts w:ascii="Times New Roman"/>
          <w:b w:val="false"/>
          <w:i w:val="false"/>
          <w:color w:val="000000"/>
          <w:sz w:val="28"/>
        </w:rPr>
        <w:t>
      бюджеттік кредиттер – 0 мың теңге;</w:t>
      </w:r>
    </w:p>
    <w:bookmarkEnd w:id="374"/>
    <w:bookmarkStart w:name="z382" w:id="375"/>
    <w:p>
      <w:pPr>
        <w:spacing w:after="0"/>
        <w:ind w:left="0"/>
        <w:jc w:val="both"/>
      </w:pPr>
      <w:r>
        <w:rPr>
          <w:rFonts w:ascii="Times New Roman"/>
          <w:b w:val="false"/>
          <w:i w:val="false"/>
          <w:color w:val="000000"/>
          <w:sz w:val="28"/>
        </w:rPr>
        <w:t>
      бюджеттік кредиттерді өтеу – 0 мың теңге;</w:t>
      </w:r>
    </w:p>
    <w:bookmarkEnd w:id="375"/>
    <w:bookmarkStart w:name="z383" w:id="37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376"/>
    <w:bookmarkStart w:name="z384" w:id="377"/>
    <w:p>
      <w:pPr>
        <w:spacing w:after="0"/>
        <w:ind w:left="0"/>
        <w:jc w:val="both"/>
      </w:pPr>
      <w:r>
        <w:rPr>
          <w:rFonts w:ascii="Times New Roman"/>
          <w:b w:val="false"/>
          <w:i w:val="false"/>
          <w:color w:val="000000"/>
          <w:sz w:val="28"/>
        </w:rPr>
        <w:t>
      қаржы активтерін сатып алу – 0 мың теңге;</w:t>
      </w:r>
    </w:p>
    <w:bookmarkEnd w:id="377"/>
    <w:bookmarkStart w:name="z385" w:id="37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78"/>
    <w:bookmarkStart w:name="z386" w:id="379"/>
    <w:p>
      <w:pPr>
        <w:spacing w:after="0"/>
        <w:ind w:left="0"/>
        <w:jc w:val="both"/>
      </w:pPr>
      <w:r>
        <w:rPr>
          <w:rFonts w:ascii="Times New Roman"/>
          <w:b w:val="false"/>
          <w:i w:val="false"/>
          <w:color w:val="000000"/>
          <w:sz w:val="28"/>
        </w:rPr>
        <w:t>
      5) бюджет тапшылығы (профициті) – алу 0 мың теңге;</w:t>
      </w:r>
    </w:p>
    <w:bookmarkEnd w:id="379"/>
    <w:bookmarkStart w:name="z387" w:id="380"/>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80"/>
    <w:bookmarkStart w:name="z388" w:id="381"/>
    <w:p>
      <w:pPr>
        <w:spacing w:after="0"/>
        <w:ind w:left="0"/>
        <w:jc w:val="both"/>
      </w:pPr>
      <w:r>
        <w:rPr>
          <w:rFonts w:ascii="Times New Roman"/>
          <w:b w:val="false"/>
          <w:i w:val="false"/>
          <w:color w:val="000000"/>
          <w:sz w:val="28"/>
        </w:rPr>
        <w:t>
      қарыздар түсімі - 0 мың теңге;</w:t>
      </w:r>
    </w:p>
    <w:bookmarkEnd w:id="381"/>
    <w:bookmarkStart w:name="z389" w:id="382"/>
    <w:p>
      <w:pPr>
        <w:spacing w:after="0"/>
        <w:ind w:left="0"/>
        <w:jc w:val="both"/>
      </w:pPr>
      <w:r>
        <w:rPr>
          <w:rFonts w:ascii="Times New Roman"/>
          <w:b w:val="false"/>
          <w:i w:val="false"/>
          <w:color w:val="000000"/>
          <w:sz w:val="28"/>
        </w:rPr>
        <w:t>
      қарыздарды өтеу – 0 мың теңге;</w:t>
      </w:r>
    </w:p>
    <w:bookmarkEnd w:id="382"/>
    <w:bookmarkStart w:name="z390" w:id="383"/>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91" w:id="384"/>
    <w:p>
      <w:pPr>
        <w:spacing w:after="0"/>
        <w:ind w:left="0"/>
        <w:jc w:val="both"/>
      </w:pPr>
      <w:r>
        <w:rPr>
          <w:rFonts w:ascii="Times New Roman"/>
          <w:b w:val="false"/>
          <w:i w:val="false"/>
          <w:color w:val="000000"/>
          <w:sz w:val="28"/>
        </w:rPr>
        <w:t xml:space="preserve">
      25. 2020 - 2022 жылдарға арналған Тағылы ауылдық округінің бюджеті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84"/>
    <w:bookmarkStart w:name="z392" w:id="385"/>
    <w:p>
      <w:pPr>
        <w:spacing w:after="0"/>
        <w:ind w:left="0"/>
        <w:jc w:val="both"/>
      </w:pPr>
      <w:r>
        <w:rPr>
          <w:rFonts w:ascii="Times New Roman"/>
          <w:b w:val="false"/>
          <w:i w:val="false"/>
          <w:color w:val="000000"/>
          <w:sz w:val="28"/>
        </w:rPr>
        <w:t>
      1) кірістер – 47901 мың теңге, оның ішінде:</w:t>
      </w:r>
    </w:p>
    <w:bookmarkEnd w:id="385"/>
    <w:bookmarkStart w:name="z393" w:id="386"/>
    <w:p>
      <w:pPr>
        <w:spacing w:after="0"/>
        <w:ind w:left="0"/>
        <w:jc w:val="both"/>
      </w:pPr>
      <w:r>
        <w:rPr>
          <w:rFonts w:ascii="Times New Roman"/>
          <w:b w:val="false"/>
          <w:i w:val="false"/>
          <w:color w:val="000000"/>
          <w:sz w:val="28"/>
        </w:rPr>
        <w:t>
      салықтық түсімдер – 131 мың теңге;</w:t>
      </w:r>
    </w:p>
    <w:bookmarkEnd w:id="386"/>
    <w:bookmarkStart w:name="z394" w:id="387"/>
    <w:p>
      <w:pPr>
        <w:spacing w:after="0"/>
        <w:ind w:left="0"/>
        <w:jc w:val="both"/>
      </w:pPr>
      <w:r>
        <w:rPr>
          <w:rFonts w:ascii="Times New Roman"/>
          <w:b w:val="false"/>
          <w:i w:val="false"/>
          <w:color w:val="000000"/>
          <w:sz w:val="28"/>
        </w:rPr>
        <w:t>
      трансферттердің түсімдері – 47770 мың теңге;</w:t>
      </w:r>
    </w:p>
    <w:bookmarkEnd w:id="387"/>
    <w:bookmarkStart w:name="z395" w:id="388"/>
    <w:p>
      <w:pPr>
        <w:spacing w:after="0"/>
        <w:ind w:left="0"/>
        <w:jc w:val="both"/>
      </w:pPr>
      <w:r>
        <w:rPr>
          <w:rFonts w:ascii="Times New Roman"/>
          <w:b w:val="false"/>
          <w:i w:val="false"/>
          <w:color w:val="000000"/>
          <w:sz w:val="28"/>
        </w:rPr>
        <w:t>
      2) шығындар – 47901 мың теңге;</w:t>
      </w:r>
    </w:p>
    <w:bookmarkEnd w:id="388"/>
    <w:bookmarkStart w:name="z396" w:id="389"/>
    <w:p>
      <w:pPr>
        <w:spacing w:after="0"/>
        <w:ind w:left="0"/>
        <w:jc w:val="both"/>
      </w:pPr>
      <w:r>
        <w:rPr>
          <w:rFonts w:ascii="Times New Roman"/>
          <w:b w:val="false"/>
          <w:i w:val="false"/>
          <w:color w:val="000000"/>
          <w:sz w:val="28"/>
        </w:rPr>
        <w:t>
      3) таза бюджеттік кредиттеу – 0 мың теңге:</w:t>
      </w:r>
    </w:p>
    <w:bookmarkEnd w:id="389"/>
    <w:bookmarkStart w:name="z397" w:id="390"/>
    <w:p>
      <w:pPr>
        <w:spacing w:after="0"/>
        <w:ind w:left="0"/>
        <w:jc w:val="both"/>
      </w:pPr>
      <w:r>
        <w:rPr>
          <w:rFonts w:ascii="Times New Roman"/>
          <w:b w:val="false"/>
          <w:i w:val="false"/>
          <w:color w:val="000000"/>
          <w:sz w:val="28"/>
        </w:rPr>
        <w:t>
      бюджеттік кредиттер – 0 мың теңге;</w:t>
      </w:r>
    </w:p>
    <w:bookmarkEnd w:id="390"/>
    <w:bookmarkStart w:name="z398" w:id="391"/>
    <w:p>
      <w:pPr>
        <w:spacing w:after="0"/>
        <w:ind w:left="0"/>
        <w:jc w:val="both"/>
      </w:pPr>
      <w:r>
        <w:rPr>
          <w:rFonts w:ascii="Times New Roman"/>
          <w:b w:val="false"/>
          <w:i w:val="false"/>
          <w:color w:val="000000"/>
          <w:sz w:val="28"/>
        </w:rPr>
        <w:t>
      бюджеттік кредиттерді өтеу – 0 мың теңге;</w:t>
      </w:r>
    </w:p>
    <w:bookmarkEnd w:id="391"/>
    <w:bookmarkStart w:name="z399" w:id="39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392"/>
    <w:bookmarkStart w:name="z400" w:id="393"/>
    <w:p>
      <w:pPr>
        <w:spacing w:after="0"/>
        <w:ind w:left="0"/>
        <w:jc w:val="both"/>
      </w:pPr>
      <w:r>
        <w:rPr>
          <w:rFonts w:ascii="Times New Roman"/>
          <w:b w:val="false"/>
          <w:i w:val="false"/>
          <w:color w:val="000000"/>
          <w:sz w:val="28"/>
        </w:rPr>
        <w:t>
      қаржы активтерін сатып алу – 0 мың теңге;</w:t>
      </w:r>
    </w:p>
    <w:bookmarkEnd w:id="393"/>
    <w:bookmarkStart w:name="z401" w:id="3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94"/>
    <w:bookmarkStart w:name="z402" w:id="395"/>
    <w:p>
      <w:pPr>
        <w:spacing w:after="0"/>
        <w:ind w:left="0"/>
        <w:jc w:val="both"/>
      </w:pPr>
      <w:r>
        <w:rPr>
          <w:rFonts w:ascii="Times New Roman"/>
          <w:b w:val="false"/>
          <w:i w:val="false"/>
          <w:color w:val="000000"/>
          <w:sz w:val="28"/>
        </w:rPr>
        <w:t>
      5) бюджет тапшылығы (профициті) – алу 0 мың теңге;</w:t>
      </w:r>
    </w:p>
    <w:bookmarkEnd w:id="395"/>
    <w:bookmarkStart w:name="z403" w:id="39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96"/>
    <w:bookmarkStart w:name="z404" w:id="397"/>
    <w:p>
      <w:pPr>
        <w:spacing w:after="0"/>
        <w:ind w:left="0"/>
        <w:jc w:val="both"/>
      </w:pPr>
      <w:r>
        <w:rPr>
          <w:rFonts w:ascii="Times New Roman"/>
          <w:b w:val="false"/>
          <w:i w:val="false"/>
          <w:color w:val="000000"/>
          <w:sz w:val="28"/>
        </w:rPr>
        <w:t>
      қарыздар түсімі - 0 мың теңге;</w:t>
      </w:r>
    </w:p>
    <w:bookmarkEnd w:id="397"/>
    <w:bookmarkStart w:name="z405" w:id="398"/>
    <w:p>
      <w:pPr>
        <w:spacing w:after="0"/>
        <w:ind w:left="0"/>
        <w:jc w:val="both"/>
      </w:pPr>
      <w:r>
        <w:rPr>
          <w:rFonts w:ascii="Times New Roman"/>
          <w:b w:val="false"/>
          <w:i w:val="false"/>
          <w:color w:val="000000"/>
          <w:sz w:val="28"/>
        </w:rPr>
        <w:t>
      қарыздарды өтеу – 0 мың теңге;</w:t>
      </w:r>
    </w:p>
    <w:bookmarkEnd w:id="398"/>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 жаңа редакцияда - Қарағанды облысы Шет аудандық мәслихатының 09.11.2020 </w:t>
      </w:r>
      <w:r>
        <w:rPr>
          <w:rFonts w:ascii="Times New Roman"/>
          <w:b w:val="false"/>
          <w:i w:val="false"/>
          <w:color w:val="000000"/>
          <w:sz w:val="28"/>
        </w:rPr>
        <w:t>№ 43/400</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2020 жылға кент және ауылдық округтердің бюджеттерінен қаржыландырылатын, азаматтық қызметшілер болып табылатын және ауылдық жерде жұмыс iстейтiн білім беру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Start w:name="z407" w:id="399"/>
    <w:p>
      <w:pPr>
        <w:spacing w:after="0"/>
        <w:ind w:left="0"/>
        <w:jc w:val="both"/>
      </w:pPr>
      <w:r>
        <w:rPr>
          <w:rFonts w:ascii="Times New Roman"/>
          <w:b w:val="false"/>
          <w:i w:val="false"/>
          <w:color w:val="000000"/>
          <w:sz w:val="28"/>
        </w:rPr>
        <w:t xml:space="preserve">
      27. Бюджет кірістерінің құрамында </w:t>
      </w:r>
      <w:r>
        <w:rPr>
          <w:rFonts w:ascii="Times New Roman"/>
          <w:b w:val="false"/>
          <w:i w:val="false"/>
          <w:color w:val="000000"/>
          <w:sz w:val="28"/>
        </w:rPr>
        <w:t>76 қосымшаға</w:t>
      </w:r>
      <w:r>
        <w:rPr>
          <w:rFonts w:ascii="Times New Roman"/>
          <w:b w:val="false"/>
          <w:i w:val="false"/>
          <w:color w:val="000000"/>
          <w:sz w:val="28"/>
        </w:rPr>
        <w:t xml:space="preserve"> сәйкес 2020-2022 жылдарға арналған аудандық бюджеттен кенттер және ауылдық округтер бюджеттеріне берілетін бюджеттік субвенциялар ескерілсін.</w:t>
      </w:r>
    </w:p>
    <w:bookmarkEnd w:id="399"/>
    <w:bookmarkStart w:name="z408" w:id="400"/>
    <w:p>
      <w:pPr>
        <w:spacing w:after="0"/>
        <w:ind w:left="0"/>
        <w:jc w:val="both"/>
      </w:pPr>
      <w:r>
        <w:rPr>
          <w:rFonts w:ascii="Times New Roman"/>
          <w:b w:val="false"/>
          <w:i w:val="false"/>
          <w:color w:val="000000"/>
          <w:sz w:val="28"/>
        </w:rPr>
        <w:t xml:space="preserve">
      28. 2020 жылға арналған кенттер және ауылдық округтердің бюджетті орындау барысында секвестрлеуге жатпайтын бюджеттік бағдарламалардың тізбесі </w:t>
      </w:r>
      <w:r>
        <w:rPr>
          <w:rFonts w:ascii="Times New Roman"/>
          <w:b w:val="false"/>
          <w:i w:val="false"/>
          <w:color w:val="000000"/>
          <w:sz w:val="28"/>
        </w:rPr>
        <w:t>77 қосымшаға</w:t>
      </w:r>
      <w:r>
        <w:rPr>
          <w:rFonts w:ascii="Times New Roman"/>
          <w:b w:val="false"/>
          <w:i w:val="false"/>
          <w:color w:val="000000"/>
          <w:sz w:val="28"/>
        </w:rPr>
        <w:t xml:space="preserve"> сәйкес бекітілсін.</w:t>
      </w:r>
    </w:p>
    <w:bookmarkEnd w:id="400"/>
    <w:bookmarkStart w:name="z409" w:id="401"/>
    <w:p>
      <w:pPr>
        <w:spacing w:after="0"/>
        <w:ind w:left="0"/>
        <w:jc w:val="both"/>
      </w:pPr>
      <w:r>
        <w:rPr>
          <w:rFonts w:ascii="Times New Roman"/>
          <w:b w:val="false"/>
          <w:i w:val="false"/>
          <w:color w:val="000000"/>
          <w:sz w:val="28"/>
        </w:rPr>
        <w:t>
      29. Осы шешім 2020 жылдың 1 қаңтарынан бастап қолданысқа енеді.</w:t>
      </w:r>
    </w:p>
    <w:bookmarkEnd w:id="4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17" w:id="402"/>
    <w:p>
      <w:pPr>
        <w:spacing w:after="0"/>
        <w:ind w:left="0"/>
        <w:jc w:val="left"/>
      </w:pPr>
      <w:r>
        <w:rPr>
          <w:rFonts w:ascii="Times New Roman"/>
          <w:b/>
          <w:i w:val="false"/>
          <w:color w:val="000000"/>
        </w:rPr>
        <w:t xml:space="preserve"> Ақсу-Аюлы ауылының 2020 жылға арналған бюджеті</w:t>
      </w:r>
    </w:p>
    <w:bookmarkEnd w:id="402"/>
    <w:p>
      <w:pPr>
        <w:spacing w:after="0"/>
        <w:ind w:left="0"/>
        <w:jc w:val="both"/>
      </w:pPr>
      <w:r>
        <w:rPr>
          <w:rFonts w:ascii="Times New Roman"/>
          <w:b w:val="false"/>
          <w:i w:val="false"/>
          <w:color w:val="ff0000"/>
          <w:sz w:val="28"/>
        </w:rPr>
        <w:t xml:space="preserve">
      Ескерту. 1-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457"/>
        <w:gridCol w:w="1583"/>
        <w:gridCol w:w="1583"/>
        <w:gridCol w:w="5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6"/>
        <w:gridCol w:w="1086"/>
        <w:gridCol w:w="4064"/>
        <w:gridCol w:w="3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22" w:id="403"/>
    <w:p>
      <w:pPr>
        <w:spacing w:after="0"/>
        <w:ind w:left="0"/>
        <w:jc w:val="left"/>
      </w:pPr>
      <w:r>
        <w:rPr>
          <w:rFonts w:ascii="Times New Roman"/>
          <w:b/>
          <w:i w:val="false"/>
          <w:color w:val="000000"/>
        </w:rPr>
        <w:t xml:space="preserve"> Ақсу-Аюлы ауылының 2021 жылға арналған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27" w:id="404"/>
    <w:p>
      <w:pPr>
        <w:spacing w:after="0"/>
        <w:ind w:left="0"/>
        <w:jc w:val="left"/>
      </w:pPr>
      <w:r>
        <w:rPr>
          <w:rFonts w:ascii="Times New Roman"/>
          <w:b/>
          <w:i w:val="false"/>
          <w:color w:val="000000"/>
        </w:rPr>
        <w:t xml:space="preserve"> Ақсу-Аюлы ауылының 2022 жылға арналған бюджеті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32" w:id="405"/>
    <w:p>
      <w:pPr>
        <w:spacing w:after="0"/>
        <w:ind w:left="0"/>
        <w:jc w:val="left"/>
      </w:pPr>
      <w:r>
        <w:rPr>
          <w:rFonts w:ascii="Times New Roman"/>
          <w:b/>
          <w:i w:val="false"/>
          <w:color w:val="000000"/>
        </w:rPr>
        <w:t xml:space="preserve"> Ақадыр кентінің 2020 жылдарға арналған бюджеті</w:t>
      </w:r>
    </w:p>
    <w:bookmarkEnd w:id="405"/>
    <w:p>
      <w:pPr>
        <w:spacing w:after="0"/>
        <w:ind w:left="0"/>
        <w:jc w:val="both"/>
      </w:pPr>
      <w:r>
        <w:rPr>
          <w:rFonts w:ascii="Times New Roman"/>
          <w:b w:val="false"/>
          <w:i w:val="false"/>
          <w:color w:val="ff0000"/>
          <w:sz w:val="28"/>
        </w:rPr>
        <w:t xml:space="preserve">
      Ескерту. 4-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көшелерді жарықтандыру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2646"/>
        <w:gridCol w:w="1705"/>
        <w:gridCol w:w="1706"/>
        <w:gridCol w:w="4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1"/>
        <w:gridCol w:w="1142"/>
        <w:gridCol w:w="1142"/>
        <w:gridCol w:w="4274"/>
        <w:gridCol w:w="3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37" w:id="406"/>
    <w:p>
      <w:pPr>
        <w:spacing w:after="0"/>
        <w:ind w:left="0"/>
        <w:jc w:val="left"/>
      </w:pPr>
      <w:r>
        <w:rPr>
          <w:rFonts w:ascii="Times New Roman"/>
          <w:b/>
          <w:i w:val="false"/>
          <w:color w:val="000000"/>
        </w:rPr>
        <w:t xml:space="preserve"> Ақадыр кентінің 2021 жылдарға арналған бюджеті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көшелерді жарықтандыру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442" w:id="407"/>
    <w:p>
      <w:pPr>
        <w:spacing w:after="0"/>
        <w:ind w:left="0"/>
        <w:jc w:val="left"/>
      </w:pPr>
      <w:r>
        <w:rPr>
          <w:rFonts w:ascii="Times New Roman"/>
          <w:b/>
          <w:i w:val="false"/>
          <w:color w:val="000000"/>
        </w:rPr>
        <w:t xml:space="preserve"> Ақадыр кентінің 2022 жылдарға арналған бюджеті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көшелерді жарықтандыру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447" w:id="408"/>
    <w:p>
      <w:pPr>
        <w:spacing w:after="0"/>
        <w:ind w:left="0"/>
        <w:jc w:val="left"/>
      </w:pPr>
      <w:r>
        <w:rPr>
          <w:rFonts w:ascii="Times New Roman"/>
          <w:b/>
          <w:i w:val="false"/>
          <w:color w:val="000000"/>
        </w:rPr>
        <w:t xml:space="preserve"> С.Сейфуллин кентінің 2020 жылға арналған бюджеті</w:t>
      </w:r>
    </w:p>
    <w:bookmarkEnd w:id="408"/>
    <w:p>
      <w:pPr>
        <w:spacing w:after="0"/>
        <w:ind w:left="0"/>
        <w:jc w:val="both"/>
      </w:pPr>
      <w:r>
        <w:rPr>
          <w:rFonts w:ascii="Times New Roman"/>
          <w:b w:val="false"/>
          <w:i w:val="false"/>
          <w:color w:val="ff0000"/>
          <w:sz w:val="28"/>
        </w:rPr>
        <w:t xml:space="preserve">
      Ескерту. 7-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457"/>
        <w:gridCol w:w="1583"/>
        <w:gridCol w:w="1583"/>
        <w:gridCol w:w="5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6"/>
        <w:gridCol w:w="1086"/>
        <w:gridCol w:w="4064"/>
        <w:gridCol w:w="3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452" w:id="409"/>
    <w:p>
      <w:pPr>
        <w:spacing w:after="0"/>
        <w:ind w:left="0"/>
        <w:jc w:val="left"/>
      </w:pPr>
      <w:r>
        <w:rPr>
          <w:rFonts w:ascii="Times New Roman"/>
          <w:b/>
          <w:i w:val="false"/>
          <w:color w:val="000000"/>
        </w:rPr>
        <w:t xml:space="preserve"> С.Сейфуллин кентінің 2021 жылға арналған бюджеті</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457" w:id="410"/>
    <w:p>
      <w:pPr>
        <w:spacing w:after="0"/>
        <w:ind w:left="0"/>
        <w:jc w:val="left"/>
      </w:pPr>
      <w:r>
        <w:rPr>
          <w:rFonts w:ascii="Times New Roman"/>
          <w:b/>
          <w:i w:val="false"/>
          <w:color w:val="000000"/>
        </w:rPr>
        <w:t xml:space="preserve"> С.Сейфуллин кентінің 2022 жылға арналған бюджеті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462" w:id="411"/>
    <w:p>
      <w:pPr>
        <w:spacing w:after="0"/>
        <w:ind w:left="0"/>
        <w:jc w:val="left"/>
      </w:pPr>
      <w:r>
        <w:rPr>
          <w:rFonts w:ascii="Times New Roman"/>
          <w:b/>
          <w:i w:val="false"/>
          <w:color w:val="000000"/>
        </w:rPr>
        <w:t xml:space="preserve"> Акжал кентінің 2020 жылға арналған бюджеті</w:t>
      </w:r>
    </w:p>
    <w:bookmarkEnd w:id="411"/>
    <w:p>
      <w:pPr>
        <w:spacing w:after="0"/>
        <w:ind w:left="0"/>
        <w:jc w:val="both"/>
      </w:pPr>
      <w:r>
        <w:rPr>
          <w:rFonts w:ascii="Times New Roman"/>
          <w:b w:val="false"/>
          <w:i w:val="false"/>
          <w:color w:val="ff0000"/>
          <w:sz w:val="28"/>
        </w:rPr>
        <w:t xml:space="preserve">
      Ескерту. 10-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457"/>
        <w:gridCol w:w="1583"/>
        <w:gridCol w:w="1583"/>
        <w:gridCol w:w="5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6"/>
        <w:gridCol w:w="1086"/>
        <w:gridCol w:w="4064"/>
        <w:gridCol w:w="3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467" w:id="412"/>
    <w:p>
      <w:pPr>
        <w:spacing w:after="0"/>
        <w:ind w:left="0"/>
        <w:jc w:val="left"/>
      </w:pPr>
      <w:r>
        <w:rPr>
          <w:rFonts w:ascii="Times New Roman"/>
          <w:b/>
          <w:i w:val="false"/>
          <w:color w:val="000000"/>
        </w:rPr>
        <w:t xml:space="preserve"> Акжал кентінің 2021 жылға арналған бюджеті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4197"/>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472" w:id="413"/>
    <w:p>
      <w:pPr>
        <w:spacing w:after="0"/>
        <w:ind w:left="0"/>
        <w:jc w:val="left"/>
      </w:pPr>
      <w:r>
        <w:rPr>
          <w:rFonts w:ascii="Times New Roman"/>
          <w:b/>
          <w:i w:val="false"/>
          <w:color w:val="000000"/>
        </w:rPr>
        <w:t xml:space="preserve"> Акжал кентінің 2022 жылға арналған бюджеті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4197"/>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477" w:id="414"/>
    <w:p>
      <w:pPr>
        <w:spacing w:after="0"/>
        <w:ind w:left="0"/>
        <w:jc w:val="left"/>
      </w:pPr>
      <w:r>
        <w:rPr>
          <w:rFonts w:ascii="Times New Roman"/>
          <w:b/>
          <w:i w:val="false"/>
          <w:color w:val="000000"/>
        </w:rPr>
        <w:t xml:space="preserve"> Мойынты кентінің 2020 жылға арналған бюджеті</w:t>
      </w:r>
    </w:p>
    <w:bookmarkEnd w:id="414"/>
    <w:p>
      <w:pPr>
        <w:spacing w:after="0"/>
        <w:ind w:left="0"/>
        <w:jc w:val="both"/>
      </w:pPr>
      <w:r>
        <w:rPr>
          <w:rFonts w:ascii="Times New Roman"/>
          <w:b w:val="false"/>
          <w:i w:val="false"/>
          <w:color w:val="ff0000"/>
          <w:sz w:val="28"/>
        </w:rPr>
        <w:t xml:space="preserve">
      Ескерту. 13-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482" w:id="415"/>
    <w:p>
      <w:pPr>
        <w:spacing w:after="0"/>
        <w:ind w:left="0"/>
        <w:jc w:val="left"/>
      </w:pPr>
      <w:r>
        <w:rPr>
          <w:rFonts w:ascii="Times New Roman"/>
          <w:b/>
          <w:i w:val="false"/>
          <w:color w:val="000000"/>
        </w:rPr>
        <w:t xml:space="preserve"> Мойынты кентінің 2021 жылға арналған бюджеті</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487" w:id="416"/>
    <w:p>
      <w:pPr>
        <w:spacing w:after="0"/>
        <w:ind w:left="0"/>
        <w:jc w:val="left"/>
      </w:pPr>
      <w:r>
        <w:rPr>
          <w:rFonts w:ascii="Times New Roman"/>
          <w:b/>
          <w:i w:val="false"/>
          <w:color w:val="000000"/>
        </w:rPr>
        <w:t xml:space="preserve"> Мойынты кентінің 2022 жылға арналған бюджеті</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492" w:id="417"/>
    <w:p>
      <w:pPr>
        <w:spacing w:after="0"/>
        <w:ind w:left="0"/>
        <w:jc w:val="left"/>
      </w:pPr>
      <w:r>
        <w:rPr>
          <w:rFonts w:ascii="Times New Roman"/>
          <w:b/>
          <w:i w:val="false"/>
          <w:color w:val="000000"/>
        </w:rPr>
        <w:t xml:space="preserve"> Ақшатау кентінің 2020 жылға арналған бюджеті</w:t>
      </w:r>
    </w:p>
    <w:bookmarkEnd w:id="417"/>
    <w:p>
      <w:pPr>
        <w:spacing w:after="0"/>
        <w:ind w:left="0"/>
        <w:jc w:val="both"/>
      </w:pPr>
      <w:r>
        <w:rPr>
          <w:rFonts w:ascii="Times New Roman"/>
          <w:b w:val="false"/>
          <w:i w:val="false"/>
          <w:color w:val="ff0000"/>
          <w:sz w:val="28"/>
        </w:rPr>
        <w:t xml:space="preserve">
      Ескерту. 16-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497" w:id="418"/>
    <w:p>
      <w:pPr>
        <w:spacing w:after="0"/>
        <w:ind w:left="0"/>
        <w:jc w:val="left"/>
      </w:pPr>
      <w:r>
        <w:rPr>
          <w:rFonts w:ascii="Times New Roman"/>
          <w:b/>
          <w:i w:val="false"/>
          <w:color w:val="000000"/>
        </w:rPr>
        <w:t xml:space="preserve"> Ақшатау кентінің 2021 жылға арналған бюджеті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502" w:id="419"/>
    <w:p>
      <w:pPr>
        <w:spacing w:after="0"/>
        <w:ind w:left="0"/>
        <w:jc w:val="left"/>
      </w:pPr>
      <w:r>
        <w:rPr>
          <w:rFonts w:ascii="Times New Roman"/>
          <w:b/>
          <w:i w:val="false"/>
          <w:color w:val="000000"/>
        </w:rPr>
        <w:t xml:space="preserve"> Ақшатау кентінің 2022 жылға арналған бюджеті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507" w:id="420"/>
    <w:p>
      <w:pPr>
        <w:spacing w:after="0"/>
        <w:ind w:left="0"/>
        <w:jc w:val="left"/>
      </w:pPr>
      <w:r>
        <w:rPr>
          <w:rFonts w:ascii="Times New Roman"/>
          <w:b/>
          <w:i w:val="false"/>
          <w:color w:val="000000"/>
        </w:rPr>
        <w:t xml:space="preserve"> Дария кентінің 2020 жылға арналған бюджеті</w:t>
      </w:r>
    </w:p>
    <w:bookmarkEnd w:id="420"/>
    <w:p>
      <w:pPr>
        <w:spacing w:after="0"/>
        <w:ind w:left="0"/>
        <w:jc w:val="both"/>
      </w:pPr>
      <w:r>
        <w:rPr>
          <w:rFonts w:ascii="Times New Roman"/>
          <w:b w:val="false"/>
          <w:i w:val="false"/>
          <w:color w:val="ff0000"/>
          <w:sz w:val="28"/>
        </w:rPr>
        <w:t xml:space="preserve">
      Ескерту. 19-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512" w:id="421"/>
    <w:p>
      <w:pPr>
        <w:spacing w:after="0"/>
        <w:ind w:left="0"/>
        <w:jc w:val="left"/>
      </w:pPr>
      <w:r>
        <w:rPr>
          <w:rFonts w:ascii="Times New Roman"/>
          <w:b/>
          <w:i w:val="false"/>
          <w:color w:val="000000"/>
        </w:rPr>
        <w:t xml:space="preserve"> Дария кентінің 2021 жылға арналған бюджеті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517" w:id="422"/>
    <w:p>
      <w:pPr>
        <w:spacing w:after="0"/>
        <w:ind w:left="0"/>
        <w:jc w:val="left"/>
      </w:pPr>
      <w:r>
        <w:rPr>
          <w:rFonts w:ascii="Times New Roman"/>
          <w:b/>
          <w:i w:val="false"/>
          <w:color w:val="000000"/>
        </w:rPr>
        <w:t xml:space="preserve"> Дария кентінің 2022 жылға арналған бюджеті</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___сессиясының №___шешіміне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522" w:id="423"/>
    <w:p>
      <w:pPr>
        <w:spacing w:after="0"/>
        <w:ind w:left="0"/>
        <w:jc w:val="left"/>
      </w:pPr>
      <w:r>
        <w:rPr>
          <w:rFonts w:ascii="Times New Roman"/>
          <w:b/>
          <w:i w:val="false"/>
          <w:color w:val="000000"/>
        </w:rPr>
        <w:t xml:space="preserve"> Жамбыл кентінің 2020 жылға арналған бюджеті</w:t>
      </w:r>
    </w:p>
    <w:bookmarkEnd w:id="423"/>
    <w:p>
      <w:pPr>
        <w:spacing w:after="0"/>
        <w:ind w:left="0"/>
        <w:jc w:val="both"/>
      </w:pPr>
      <w:r>
        <w:rPr>
          <w:rFonts w:ascii="Times New Roman"/>
          <w:b w:val="false"/>
          <w:i w:val="false"/>
          <w:color w:val="ff0000"/>
          <w:sz w:val="28"/>
        </w:rPr>
        <w:t xml:space="preserve">
      Ескерту. 22-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527" w:id="424"/>
    <w:p>
      <w:pPr>
        <w:spacing w:after="0"/>
        <w:ind w:left="0"/>
        <w:jc w:val="left"/>
      </w:pPr>
      <w:r>
        <w:rPr>
          <w:rFonts w:ascii="Times New Roman"/>
          <w:b/>
          <w:i w:val="false"/>
          <w:color w:val="000000"/>
        </w:rPr>
        <w:t xml:space="preserve"> Жамбыл кентінің 2021 жылға арналған бюджеті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532" w:id="425"/>
    <w:p>
      <w:pPr>
        <w:spacing w:after="0"/>
        <w:ind w:left="0"/>
        <w:jc w:val="left"/>
      </w:pPr>
      <w:r>
        <w:rPr>
          <w:rFonts w:ascii="Times New Roman"/>
          <w:b/>
          <w:i w:val="false"/>
          <w:color w:val="000000"/>
        </w:rPr>
        <w:t xml:space="preserve"> Жамбыл кентінің 2022 жылға арналған бюджеті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392"/>
        <w:gridCol w:w="1392"/>
        <w:gridCol w:w="1392"/>
        <w:gridCol w:w="4310"/>
        <w:gridCol w:w="2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537" w:id="426"/>
    <w:p>
      <w:pPr>
        <w:spacing w:after="0"/>
        <w:ind w:left="0"/>
        <w:jc w:val="left"/>
      </w:pPr>
      <w:r>
        <w:rPr>
          <w:rFonts w:ascii="Times New Roman"/>
          <w:b/>
          <w:i w:val="false"/>
          <w:color w:val="000000"/>
        </w:rPr>
        <w:t xml:space="preserve"> Ақшоқы ауылдық округі 2020 жылға арналған бюджеті</w:t>
      </w:r>
    </w:p>
    <w:bookmarkEnd w:id="426"/>
    <w:p>
      <w:pPr>
        <w:spacing w:after="0"/>
        <w:ind w:left="0"/>
        <w:jc w:val="both"/>
      </w:pPr>
      <w:r>
        <w:rPr>
          <w:rFonts w:ascii="Times New Roman"/>
          <w:b w:val="false"/>
          <w:i w:val="false"/>
          <w:color w:val="ff0000"/>
          <w:sz w:val="28"/>
        </w:rPr>
        <w:t xml:space="preserve">
      Ескерту. 25-қосымша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542" w:id="427"/>
    <w:p>
      <w:pPr>
        <w:spacing w:after="0"/>
        <w:ind w:left="0"/>
        <w:jc w:val="left"/>
      </w:pPr>
      <w:r>
        <w:rPr>
          <w:rFonts w:ascii="Times New Roman"/>
          <w:b/>
          <w:i w:val="false"/>
          <w:color w:val="000000"/>
        </w:rPr>
        <w:t xml:space="preserve"> Ақшоқы ауылдық округі 2021 жылға арналған бюджеті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547" w:id="428"/>
    <w:p>
      <w:pPr>
        <w:spacing w:after="0"/>
        <w:ind w:left="0"/>
        <w:jc w:val="left"/>
      </w:pPr>
      <w:r>
        <w:rPr>
          <w:rFonts w:ascii="Times New Roman"/>
          <w:b/>
          <w:i w:val="false"/>
          <w:color w:val="000000"/>
        </w:rPr>
        <w:t xml:space="preserve"> Ақшоқы ауылдық округі 2022 жылға арналған бюджеті</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552" w:id="429"/>
    <w:p>
      <w:pPr>
        <w:spacing w:after="0"/>
        <w:ind w:left="0"/>
        <w:jc w:val="left"/>
      </w:pPr>
      <w:r>
        <w:rPr>
          <w:rFonts w:ascii="Times New Roman"/>
          <w:b/>
          <w:i w:val="false"/>
          <w:color w:val="000000"/>
        </w:rPr>
        <w:t xml:space="preserve"> Төменгі Қайрақты кентінің 2020 жылға арналған бюджеті</w:t>
      </w:r>
    </w:p>
    <w:bookmarkEnd w:id="429"/>
    <w:p>
      <w:pPr>
        <w:spacing w:after="0"/>
        <w:ind w:left="0"/>
        <w:jc w:val="both"/>
      </w:pPr>
      <w:r>
        <w:rPr>
          <w:rFonts w:ascii="Times New Roman"/>
          <w:b w:val="false"/>
          <w:i w:val="false"/>
          <w:color w:val="ff0000"/>
          <w:sz w:val="28"/>
        </w:rPr>
        <w:t xml:space="preserve">
      Ескерту. 28-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786"/>
        <w:gridCol w:w="1657"/>
        <w:gridCol w:w="1657"/>
        <w:gridCol w:w="3846"/>
        <w:gridCol w:w="2962"/>
        <w:gridCol w:w="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457"/>
        <w:gridCol w:w="1583"/>
        <w:gridCol w:w="1583"/>
        <w:gridCol w:w="5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6"/>
        <w:gridCol w:w="1086"/>
        <w:gridCol w:w="4064"/>
        <w:gridCol w:w="3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557" w:id="430"/>
    <w:p>
      <w:pPr>
        <w:spacing w:after="0"/>
        <w:ind w:left="0"/>
        <w:jc w:val="left"/>
      </w:pPr>
      <w:r>
        <w:rPr>
          <w:rFonts w:ascii="Times New Roman"/>
          <w:b/>
          <w:i w:val="false"/>
          <w:color w:val="000000"/>
        </w:rPr>
        <w:t xml:space="preserve"> Төменгі Қайрақты кентінің 2021 жылға арналған бюджеті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562" w:id="431"/>
    <w:p>
      <w:pPr>
        <w:spacing w:after="0"/>
        <w:ind w:left="0"/>
        <w:jc w:val="left"/>
      </w:pPr>
      <w:r>
        <w:rPr>
          <w:rFonts w:ascii="Times New Roman"/>
          <w:b/>
          <w:i w:val="false"/>
          <w:color w:val="000000"/>
        </w:rPr>
        <w:t xml:space="preserve"> Төменгі Қайрақты кентінің 2022 жылға арналған бюджеті</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567" w:id="432"/>
    <w:p>
      <w:pPr>
        <w:spacing w:after="0"/>
        <w:ind w:left="0"/>
        <w:jc w:val="left"/>
      </w:pPr>
      <w:r>
        <w:rPr>
          <w:rFonts w:ascii="Times New Roman"/>
          <w:b/>
          <w:i w:val="false"/>
          <w:color w:val="000000"/>
        </w:rPr>
        <w:t xml:space="preserve"> Талды 2020 жылға арналған бюджеті</w:t>
      </w:r>
    </w:p>
    <w:bookmarkEnd w:id="432"/>
    <w:p>
      <w:pPr>
        <w:spacing w:after="0"/>
        <w:ind w:left="0"/>
        <w:jc w:val="both"/>
      </w:pPr>
      <w:r>
        <w:rPr>
          <w:rFonts w:ascii="Times New Roman"/>
          <w:b w:val="false"/>
          <w:i w:val="false"/>
          <w:color w:val="ff0000"/>
          <w:sz w:val="28"/>
        </w:rPr>
        <w:t xml:space="preserve">
      Ескерту. 31-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572" w:id="433"/>
    <w:p>
      <w:pPr>
        <w:spacing w:after="0"/>
        <w:ind w:left="0"/>
        <w:jc w:val="left"/>
      </w:pPr>
      <w:r>
        <w:rPr>
          <w:rFonts w:ascii="Times New Roman"/>
          <w:b/>
          <w:i w:val="false"/>
          <w:color w:val="000000"/>
        </w:rPr>
        <w:t xml:space="preserve"> Талды 2021 жылға арналған бюджеті</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577" w:id="434"/>
    <w:p>
      <w:pPr>
        <w:spacing w:after="0"/>
        <w:ind w:left="0"/>
        <w:jc w:val="left"/>
      </w:pPr>
      <w:r>
        <w:rPr>
          <w:rFonts w:ascii="Times New Roman"/>
          <w:b/>
          <w:i w:val="false"/>
          <w:color w:val="000000"/>
        </w:rPr>
        <w:t xml:space="preserve"> Талды 2022 жылға арналған бюджеті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582" w:id="435"/>
    <w:p>
      <w:pPr>
        <w:spacing w:after="0"/>
        <w:ind w:left="0"/>
        <w:jc w:val="left"/>
      </w:pPr>
      <w:r>
        <w:rPr>
          <w:rFonts w:ascii="Times New Roman"/>
          <w:b/>
          <w:i w:val="false"/>
          <w:color w:val="000000"/>
        </w:rPr>
        <w:t xml:space="preserve"> Өспен ауылдық округінің 2020 жылға арналған бюджеті</w:t>
      </w:r>
    </w:p>
    <w:bookmarkEnd w:id="435"/>
    <w:p>
      <w:pPr>
        <w:spacing w:after="0"/>
        <w:ind w:left="0"/>
        <w:jc w:val="both"/>
      </w:pPr>
      <w:r>
        <w:rPr>
          <w:rFonts w:ascii="Times New Roman"/>
          <w:b w:val="false"/>
          <w:i w:val="false"/>
          <w:color w:val="ff0000"/>
          <w:sz w:val="28"/>
        </w:rPr>
        <w:t xml:space="preserve">
      Ескерту. 34-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587" w:id="436"/>
    <w:p>
      <w:pPr>
        <w:spacing w:after="0"/>
        <w:ind w:left="0"/>
        <w:jc w:val="left"/>
      </w:pPr>
      <w:r>
        <w:rPr>
          <w:rFonts w:ascii="Times New Roman"/>
          <w:b/>
          <w:i w:val="false"/>
          <w:color w:val="000000"/>
        </w:rPr>
        <w:t xml:space="preserve"> Өспен ауылдық округінің 2021 жылға арналған бюджеті</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592" w:id="437"/>
    <w:p>
      <w:pPr>
        <w:spacing w:after="0"/>
        <w:ind w:left="0"/>
        <w:jc w:val="left"/>
      </w:pPr>
      <w:r>
        <w:rPr>
          <w:rFonts w:ascii="Times New Roman"/>
          <w:b/>
          <w:i w:val="false"/>
          <w:color w:val="000000"/>
        </w:rPr>
        <w:t xml:space="preserve"> Өспен ауылдық округінің 2022 жылға арналған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 қосымша</w:t>
            </w:r>
          </w:p>
        </w:tc>
      </w:tr>
    </w:tbl>
    <w:bookmarkStart w:name="z597" w:id="438"/>
    <w:p>
      <w:pPr>
        <w:spacing w:after="0"/>
        <w:ind w:left="0"/>
        <w:jc w:val="left"/>
      </w:pPr>
      <w:r>
        <w:rPr>
          <w:rFonts w:ascii="Times New Roman"/>
          <w:b/>
          <w:i w:val="false"/>
          <w:color w:val="000000"/>
        </w:rPr>
        <w:t xml:space="preserve"> Шет ауылдық округінің 2020 жылға арналған бюджеті</w:t>
      </w:r>
    </w:p>
    <w:bookmarkEnd w:id="438"/>
    <w:p>
      <w:pPr>
        <w:spacing w:after="0"/>
        <w:ind w:left="0"/>
        <w:jc w:val="both"/>
      </w:pPr>
      <w:r>
        <w:rPr>
          <w:rFonts w:ascii="Times New Roman"/>
          <w:b w:val="false"/>
          <w:i w:val="false"/>
          <w:color w:val="ff0000"/>
          <w:sz w:val="28"/>
        </w:rPr>
        <w:t xml:space="preserve">
      Ескерту. 37-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786"/>
        <w:gridCol w:w="1657"/>
        <w:gridCol w:w="1657"/>
        <w:gridCol w:w="3846"/>
        <w:gridCol w:w="2962"/>
        <w:gridCol w:w="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қосымша</w:t>
            </w:r>
          </w:p>
        </w:tc>
      </w:tr>
    </w:tbl>
    <w:bookmarkStart w:name="z602" w:id="439"/>
    <w:p>
      <w:pPr>
        <w:spacing w:after="0"/>
        <w:ind w:left="0"/>
        <w:jc w:val="left"/>
      </w:pPr>
      <w:r>
        <w:rPr>
          <w:rFonts w:ascii="Times New Roman"/>
          <w:b/>
          <w:i w:val="false"/>
          <w:color w:val="000000"/>
        </w:rPr>
        <w:t xml:space="preserve"> Шет ауылдық округінің 2021 жылға арналған бюджеті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қосымша</w:t>
            </w:r>
          </w:p>
        </w:tc>
      </w:tr>
    </w:tbl>
    <w:bookmarkStart w:name="z607" w:id="440"/>
    <w:p>
      <w:pPr>
        <w:spacing w:after="0"/>
        <w:ind w:left="0"/>
        <w:jc w:val="left"/>
      </w:pPr>
      <w:r>
        <w:rPr>
          <w:rFonts w:ascii="Times New Roman"/>
          <w:b/>
          <w:i w:val="false"/>
          <w:color w:val="000000"/>
        </w:rPr>
        <w:t xml:space="preserve"> Шет ауылдық округінің 2022 жылға арналған бюджеті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қосымша</w:t>
            </w:r>
          </w:p>
        </w:tc>
      </w:tr>
    </w:tbl>
    <w:bookmarkStart w:name="z612" w:id="441"/>
    <w:p>
      <w:pPr>
        <w:spacing w:after="0"/>
        <w:ind w:left="0"/>
        <w:jc w:val="left"/>
      </w:pPr>
      <w:r>
        <w:rPr>
          <w:rFonts w:ascii="Times New Roman"/>
          <w:b/>
          <w:i w:val="false"/>
          <w:color w:val="000000"/>
        </w:rPr>
        <w:t xml:space="preserve"> Ақой ауылының 2020 жылға арналған бюджеті</w:t>
      </w:r>
    </w:p>
    <w:bookmarkEnd w:id="441"/>
    <w:p>
      <w:pPr>
        <w:spacing w:after="0"/>
        <w:ind w:left="0"/>
        <w:jc w:val="both"/>
      </w:pPr>
      <w:r>
        <w:rPr>
          <w:rFonts w:ascii="Times New Roman"/>
          <w:b w:val="false"/>
          <w:i w:val="false"/>
          <w:color w:val="ff0000"/>
          <w:sz w:val="28"/>
        </w:rPr>
        <w:t xml:space="preserve">
      Ескерту. 40-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қосымша</w:t>
            </w:r>
          </w:p>
        </w:tc>
      </w:tr>
    </w:tbl>
    <w:bookmarkStart w:name="z617" w:id="442"/>
    <w:p>
      <w:pPr>
        <w:spacing w:after="0"/>
        <w:ind w:left="0"/>
        <w:jc w:val="left"/>
      </w:pPr>
      <w:r>
        <w:rPr>
          <w:rFonts w:ascii="Times New Roman"/>
          <w:b/>
          <w:i w:val="false"/>
          <w:color w:val="000000"/>
        </w:rPr>
        <w:t xml:space="preserve"> Ақой ауылының 2021 жылға арналған бюджеті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қосымша</w:t>
            </w:r>
          </w:p>
        </w:tc>
      </w:tr>
    </w:tbl>
    <w:bookmarkStart w:name="z622" w:id="443"/>
    <w:p>
      <w:pPr>
        <w:spacing w:after="0"/>
        <w:ind w:left="0"/>
        <w:jc w:val="left"/>
      </w:pPr>
      <w:r>
        <w:rPr>
          <w:rFonts w:ascii="Times New Roman"/>
          <w:b/>
          <w:i w:val="false"/>
          <w:color w:val="000000"/>
        </w:rPr>
        <w:t xml:space="preserve"> Ақой ауылының 2022 жылға арналған бюджеті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қосымша</w:t>
            </w:r>
          </w:p>
        </w:tc>
      </w:tr>
    </w:tbl>
    <w:bookmarkStart w:name="z627" w:id="444"/>
    <w:p>
      <w:pPr>
        <w:spacing w:after="0"/>
        <w:ind w:left="0"/>
        <w:jc w:val="left"/>
      </w:pPr>
      <w:r>
        <w:rPr>
          <w:rFonts w:ascii="Times New Roman"/>
          <w:b/>
          <w:i w:val="false"/>
          <w:color w:val="000000"/>
        </w:rPr>
        <w:t xml:space="preserve"> Батық ауылының 2020 жылға арналған бюджеті</w:t>
      </w:r>
    </w:p>
    <w:bookmarkEnd w:id="444"/>
    <w:p>
      <w:pPr>
        <w:spacing w:after="0"/>
        <w:ind w:left="0"/>
        <w:jc w:val="both"/>
      </w:pPr>
      <w:r>
        <w:rPr>
          <w:rFonts w:ascii="Times New Roman"/>
          <w:b w:val="false"/>
          <w:i w:val="false"/>
          <w:color w:val="ff0000"/>
          <w:sz w:val="28"/>
        </w:rPr>
        <w:t xml:space="preserve">
      Ескерту. 43-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457"/>
        <w:gridCol w:w="1583"/>
        <w:gridCol w:w="1583"/>
        <w:gridCol w:w="5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6"/>
        <w:gridCol w:w="1086"/>
        <w:gridCol w:w="4064"/>
        <w:gridCol w:w="3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қосымша</w:t>
            </w:r>
          </w:p>
        </w:tc>
      </w:tr>
    </w:tbl>
    <w:bookmarkStart w:name="z632" w:id="445"/>
    <w:p>
      <w:pPr>
        <w:spacing w:after="0"/>
        <w:ind w:left="0"/>
        <w:jc w:val="left"/>
      </w:pPr>
      <w:r>
        <w:rPr>
          <w:rFonts w:ascii="Times New Roman"/>
          <w:b/>
          <w:i w:val="false"/>
          <w:color w:val="000000"/>
        </w:rPr>
        <w:t xml:space="preserve"> Батық ауылының 2021 жылға арналған бюджеті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қосымша</w:t>
            </w:r>
          </w:p>
        </w:tc>
      </w:tr>
    </w:tbl>
    <w:bookmarkStart w:name="z637" w:id="446"/>
    <w:p>
      <w:pPr>
        <w:spacing w:after="0"/>
        <w:ind w:left="0"/>
        <w:jc w:val="left"/>
      </w:pPr>
      <w:r>
        <w:rPr>
          <w:rFonts w:ascii="Times New Roman"/>
          <w:b/>
          <w:i w:val="false"/>
          <w:color w:val="000000"/>
        </w:rPr>
        <w:t xml:space="preserve"> Батық ауылының 2022 жылға арналған бюджеті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қосымша</w:t>
            </w:r>
          </w:p>
        </w:tc>
      </w:tr>
    </w:tbl>
    <w:bookmarkStart w:name="z642" w:id="447"/>
    <w:p>
      <w:pPr>
        <w:spacing w:after="0"/>
        <w:ind w:left="0"/>
        <w:jc w:val="left"/>
      </w:pPr>
      <w:r>
        <w:rPr>
          <w:rFonts w:ascii="Times New Roman"/>
          <w:b/>
          <w:i w:val="false"/>
          <w:color w:val="000000"/>
        </w:rPr>
        <w:t xml:space="preserve"> Босаға ауылының 2020 жылға арналған бюджеті</w:t>
      </w:r>
    </w:p>
    <w:bookmarkEnd w:id="447"/>
    <w:p>
      <w:pPr>
        <w:spacing w:after="0"/>
        <w:ind w:left="0"/>
        <w:jc w:val="both"/>
      </w:pPr>
      <w:r>
        <w:rPr>
          <w:rFonts w:ascii="Times New Roman"/>
          <w:b w:val="false"/>
          <w:i w:val="false"/>
          <w:color w:val="ff0000"/>
          <w:sz w:val="28"/>
        </w:rPr>
        <w:t xml:space="preserve">
      Ескерту. 46-қосымша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2646"/>
        <w:gridCol w:w="1705"/>
        <w:gridCol w:w="1706"/>
        <w:gridCol w:w="4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1"/>
        <w:gridCol w:w="1142"/>
        <w:gridCol w:w="1142"/>
        <w:gridCol w:w="4274"/>
        <w:gridCol w:w="3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қосымша</w:t>
            </w:r>
          </w:p>
        </w:tc>
      </w:tr>
    </w:tbl>
    <w:bookmarkStart w:name="z647" w:id="448"/>
    <w:p>
      <w:pPr>
        <w:spacing w:after="0"/>
        <w:ind w:left="0"/>
        <w:jc w:val="left"/>
      </w:pPr>
      <w:r>
        <w:rPr>
          <w:rFonts w:ascii="Times New Roman"/>
          <w:b/>
          <w:i w:val="false"/>
          <w:color w:val="000000"/>
        </w:rPr>
        <w:t xml:space="preserve"> Босаға ауылының 2021 жылға арналған бюджеті</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қосымша</w:t>
            </w:r>
          </w:p>
        </w:tc>
      </w:tr>
    </w:tbl>
    <w:bookmarkStart w:name="z652" w:id="449"/>
    <w:p>
      <w:pPr>
        <w:spacing w:after="0"/>
        <w:ind w:left="0"/>
        <w:jc w:val="left"/>
      </w:pPr>
      <w:r>
        <w:rPr>
          <w:rFonts w:ascii="Times New Roman"/>
          <w:b/>
          <w:i w:val="false"/>
          <w:color w:val="000000"/>
        </w:rPr>
        <w:t xml:space="preserve"> Босаға ауылының 2022 жылға арналған бюджеті</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 қосымша</w:t>
            </w:r>
          </w:p>
        </w:tc>
      </w:tr>
    </w:tbl>
    <w:bookmarkStart w:name="z657" w:id="450"/>
    <w:p>
      <w:pPr>
        <w:spacing w:after="0"/>
        <w:ind w:left="0"/>
        <w:jc w:val="left"/>
      </w:pPr>
      <w:r>
        <w:rPr>
          <w:rFonts w:ascii="Times New Roman"/>
          <w:b/>
          <w:i w:val="false"/>
          <w:color w:val="000000"/>
        </w:rPr>
        <w:t xml:space="preserve"> Бұрма ауылының 2020 жылға арналған бюджеті</w:t>
      </w:r>
    </w:p>
    <w:bookmarkEnd w:id="450"/>
    <w:p>
      <w:pPr>
        <w:spacing w:after="0"/>
        <w:ind w:left="0"/>
        <w:jc w:val="both"/>
      </w:pPr>
      <w:r>
        <w:rPr>
          <w:rFonts w:ascii="Times New Roman"/>
          <w:b w:val="false"/>
          <w:i w:val="false"/>
          <w:color w:val="ff0000"/>
          <w:sz w:val="28"/>
        </w:rPr>
        <w:t xml:space="preserve">
      Ескерту. 49-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қосымша</w:t>
            </w:r>
          </w:p>
        </w:tc>
      </w:tr>
    </w:tbl>
    <w:bookmarkStart w:name="z662" w:id="451"/>
    <w:p>
      <w:pPr>
        <w:spacing w:after="0"/>
        <w:ind w:left="0"/>
        <w:jc w:val="left"/>
      </w:pPr>
      <w:r>
        <w:rPr>
          <w:rFonts w:ascii="Times New Roman"/>
          <w:b/>
          <w:i w:val="false"/>
          <w:color w:val="000000"/>
        </w:rPr>
        <w:t xml:space="preserve"> Бұрма ауылының 2021 жылға арналған бюджеті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 қосымша</w:t>
            </w:r>
          </w:p>
        </w:tc>
      </w:tr>
    </w:tbl>
    <w:bookmarkStart w:name="z667" w:id="452"/>
    <w:p>
      <w:pPr>
        <w:spacing w:after="0"/>
        <w:ind w:left="0"/>
        <w:jc w:val="left"/>
      </w:pPr>
      <w:r>
        <w:rPr>
          <w:rFonts w:ascii="Times New Roman"/>
          <w:b/>
          <w:i w:val="false"/>
          <w:color w:val="000000"/>
        </w:rPr>
        <w:t xml:space="preserve"> Бұрма ауылының 2022 жылға арналған бюджеті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 қосымша</w:t>
            </w:r>
          </w:p>
        </w:tc>
      </w:tr>
    </w:tbl>
    <w:bookmarkStart w:name="z672" w:id="453"/>
    <w:p>
      <w:pPr>
        <w:spacing w:after="0"/>
        <w:ind w:left="0"/>
        <w:jc w:val="left"/>
      </w:pPr>
      <w:r>
        <w:rPr>
          <w:rFonts w:ascii="Times New Roman"/>
          <w:b/>
          <w:i w:val="false"/>
          <w:color w:val="000000"/>
        </w:rPr>
        <w:t xml:space="preserve"> Кәрім Мыңбаев атындағы ауылының 2020 жылға арналған бюджеті</w:t>
      </w:r>
    </w:p>
    <w:bookmarkEnd w:id="453"/>
    <w:p>
      <w:pPr>
        <w:spacing w:after="0"/>
        <w:ind w:left="0"/>
        <w:jc w:val="both"/>
      </w:pPr>
      <w:r>
        <w:rPr>
          <w:rFonts w:ascii="Times New Roman"/>
          <w:b w:val="false"/>
          <w:i w:val="false"/>
          <w:color w:val="ff0000"/>
          <w:sz w:val="28"/>
        </w:rPr>
        <w:t xml:space="preserve">
      Ескерту. 52-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қосымша</w:t>
            </w:r>
          </w:p>
        </w:tc>
      </w:tr>
    </w:tbl>
    <w:bookmarkStart w:name="z677" w:id="454"/>
    <w:p>
      <w:pPr>
        <w:spacing w:after="0"/>
        <w:ind w:left="0"/>
        <w:jc w:val="left"/>
      </w:pPr>
      <w:r>
        <w:rPr>
          <w:rFonts w:ascii="Times New Roman"/>
          <w:b/>
          <w:i w:val="false"/>
          <w:color w:val="000000"/>
        </w:rPr>
        <w:t xml:space="preserve"> Кәрім Мыңбаев атындағы ауылының 2021 жылға арналған бюджеті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 қосымша</w:t>
            </w:r>
          </w:p>
        </w:tc>
      </w:tr>
    </w:tbl>
    <w:bookmarkStart w:name="z682" w:id="455"/>
    <w:p>
      <w:pPr>
        <w:spacing w:after="0"/>
        <w:ind w:left="0"/>
        <w:jc w:val="left"/>
      </w:pPr>
      <w:r>
        <w:rPr>
          <w:rFonts w:ascii="Times New Roman"/>
          <w:b/>
          <w:i w:val="false"/>
          <w:color w:val="000000"/>
        </w:rPr>
        <w:t xml:space="preserve"> Кәрім Мыңбаев атындағы ауылының 2022 жылға арналған бюджеті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 қосымша</w:t>
            </w:r>
          </w:p>
        </w:tc>
      </w:tr>
    </w:tbl>
    <w:bookmarkStart w:name="z687" w:id="456"/>
    <w:p>
      <w:pPr>
        <w:spacing w:after="0"/>
        <w:ind w:left="0"/>
        <w:jc w:val="left"/>
      </w:pPr>
      <w:r>
        <w:rPr>
          <w:rFonts w:ascii="Times New Roman"/>
          <w:b/>
          <w:i w:val="false"/>
          <w:color w:val="000000"/>
        </w:rPr>
        <w:t xml:space="preserve"> Кеншоқы ауылының 2020 жылға арналған бюджеті</w:t>
      </w:r>
    </w:p>
    <w:bookmarkEnd w:id="456"/>
    <w:p>
      <w:pPr>
        <w:spacing w:after="0"/>
        <w:ind w:left="0"/>
        <w:jc w:val="both"/>
      </w:pPr>
      <w:r>
        <w:rPr>
          <w:rFonts w:ascii="Times New Roman"/>
          <w:b w:val="false"/>
          <w:i w:val="false"/>
          <w:color w:val="ff0000"/>
          <w:sz w:val="28"/>
        </w:rPr>
        <w:t xml:space="preserve">
      Ескерту. 55-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 қосымша</w:t>
            </w:r>
          </w:p>
        </w:tc>
      </w:tr>
    </w:tbl>
    <w:bookmarkStart w:name="z692" w:id="457"/>
    <w:p>
      <w:pPr>
        <w:spacing w:after="0"/>
        <w:ind w:left="0"/>
        <w:jc w:val="left"/>
      </w:pPr>
      <w:r>
        <w:rPr>
          <w:rFonts w:ascii="Times New Roman"/>
          <w:b/>
          <w:i w:val="false"/>
          <w:color w:val="000000"/>
        </w:rPr>
        <w:t xml:space="preserve"> Кеншоқы ауылының 2021 жылға арналған бюджеті</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қосымша</w:t>
            </w:r>
          </w:p>
        </w:tc>
      </w:tr>
    </w:tbl>
    <w:bookmarkStart w:name="z697" w:id="458"/>
    <w:p>
      <w:pPr>
        <w:spacing w:after="0"/>
        <w:ind w:left="0"/>
        <w:jc w:val="left"/>
      </w:pPr>
      <w:r>
        <w:rPr>
          <w:rFonts w:ascii="Times New Roman"/>
          <w:b/>
          <w:i w:val="false"/>
          <w:color w:val="000000"/>
        </w:rPr>
        <w:t xml:space="preserve"> Кеншоқы ауылының 2022 жылға арналған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 қосымша</w:t>
            </w:r>
          </w:p>
        </w:tc>
      </w:tr>
    </w:tbl>
    <w:bookmarkStart w:name="z702" w:id="459"/>
    <w:p>
      <w:pPr>
        <w:spacing w:after="0"/>
        <w:ind w:left="0"/>
        <w:jc w:val="left"/>
      </w:pPr>
      <w:r>
        <w:rPr>
          <w:rFonts w:ascii="Times New Roman"/>
          <w:b/>
          <w:i w:val="false"/>
          <w:color w:val="000000"/>
        </w:rPr>
        <w:t xml:space="preserve"> Киік ауылының 2020 жылға арналған бюджеті</w:t>
      </w:r>
    </w:p>
    <w:bookmarkEnd w:id="459"/>
    <w:p>
      <w:pPr>
        <w:spacing w:after="0"/>
        <w:ind w:left="0"/>
        <w:jc w:val="both"/>
      </w:pPr>
      <w:r>
        <w:rPr>
          <w:rFonts w:ascii="Times New Roman"/>
          <w:b w:val="false"/>
          <w:i w:val="false"/>
          <w:color w:val="ff0000"/>
          <w:sz w:val="28"/>
        </w:rPr>
        <w:t xml:space="preserve">
      Ескерту. 58-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 қосымша</w:t>
            </w:r>
          </w:p>
        </w:tc>
      </w:tr>
    </w:tbl>
    <w:bookmarkStart w:name="z707" w:id="460"/>
    <w:p>
      <w:pPr>
        <w:spacing w:after="0"/>
        <w:ind w:left="0"/>
        <w:jc w:val="left"/>
      </w:pPr>
      <w:r>
        <w:rPr>
          <w:rFonts w:ascii="Times New Roman"/>
          <w:b/>
          <w:i w:val="false"/>
          <w:color w:val="000000"/>
        </w:rPr>
        <w:t xml:space="preserve"> Киік ауылының 2021 жылға арналған бюджеті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 қосымша</w:t>
            </w:r>
          </w:p>
        </w:tc>
      </w:tr>
    </w:tbl>
    <w:bookmarkStart w:name="z712" w:id="461"/>
    <w:p>
      <w:pPr>
        <w:spacing w:after="0"/>
        <w:ind w:left="0"/>
        <w:jc w:val="left"/>
      </w:pPr>
      <w:r>
        <w:rPr>
          <w:rFonts w:ascii="Times New Roman"/>
          <w:b/>
          <w:i w:val="false"/>
          <w:color w:val="000000"/>
        </w:rPr>
        <w:t xml:space="preserve"> Киік ауылының 2022 жылға арналған бюджеті</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 қосымша</w:t>
            </w:r>
          </w:p>
        </w:tc>
      </w:tr>
    </w:tbl>
    <w:bookmarkStart w:name="z717" w:id="462"/>
    <w:p>
      <w:pPr>
        <w:spacing w:after="0"/>
        <w:ind w:left="0"/>
        <w:jc w:val="left"/>
      </w:pPr>
      <w:r>
        <w:rPr>
          <w:rFonts w:ascii="Times New Roman"/>
          <w:b/>
          <w:i w:val="false"/>
          <w:color w:val="000000"/>
        </w:rPr>
        <w:t xml:space="preserve"> Көктіңкөлі ауылының 2020 жылға арналған бюджеті</w:t>
      </w:r>
    </w:p>
    <w:bookmarkEnd w:id="462"/>
    <w:p>
      <w:pPr>
        <w:spacing w:after="0"/>
        <w:ind w:left="0"/>
        <w:jc w:val="both"/>
      </w:pPr>
      <w:r>
        <w:rPr>
          <w:rFonts w:ascii="Times New Roman"/>
          <w:b w:val="false"/>
          <w:i w:val="false"/>
          <w:color w:val="ff0000"/>
          <w:sz w:val="28"/>
        </w:rPr>
        <w:t xml:space="preserve">
      Ескерту. 61-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қосымша</w:t>
            </w:r>
          </w:p>
        </w:tc>
      </w:tr>
    </w:tbl>
    <w:bookmarkStart w:name="z722" w:id="463"/>
    <w:p>
      <w:pPr>
        <w:spacing w:after="0"/>
        <w:ind w:left="0"/>
        <w:jc w:val="left"/>
      </w:pPr>
      <w:r>
        <w:rPr>
          <w:rFonts w:ascii="Times New Roman"/>
          <w:b/>
          <w:i w:val="false"/>
          <w:color w:val="000000"/>
        </w:rPr>
        <w:t xml:space="preserve"> Көктіңкөлі ауылының 2021 жылға арналған бюджеті</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 қосымша</w:t>
            </w:r>
          </w:p>
        </w:tc>
      </w:tr>
    </w:tbl>
    <w:bookmarkStart w:name="z727" w:id="464"/>
    <w:p>
      <w:pPr>
        <w:spacing w:after="0"/>
        <w:ind w:left="0"/>
        <w:jc w:val="left"/>
      </w:pPr>
      <w:r>
        <w:rPr>
          <w:rFonts w:ascii="Times New Roman"/>
          <w:b/>
          <w:i w:val="false"/>
          <w:color w:val="000000"/>
        </w:rPr>
        <w:t xml:space="preserve"> Көктіңкөлі ауылының 2022 жылға арналған бюджеті</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 қосымша</w:t>
            </w:r>
          </w:p>
        </w:tc>
      </w:tr>
    </w:tbl>
    <w:bookmarkStart w:name="z732" w:id="465"/>
    <w:p>
      <w:pPr>
        <w:spacing w:after="0"/>
        <w:ind w:left="0"/>
        <w:jc w:val="left"/>
      </w:pPr>
      <w:r>
        <w:rPr>
          <w:rFonts w:ascii="Times New Roman"/>
          <w:b/>
          <w:i w:val="false"/>
          <w:color w:val="000000"/>
        </w:rPr>
        <w:t xml:space="preserve"> Красная поляна ауылының 2020 жылға арналған бюджеті</w:t>
      </w:r>
    </w:p>
    <w:bookmarkEnd w:id="465"/>
    <w:p>
      <w:pPr>
        <w:spacing w:after="0"/>
        <w:ind w:left="0"/>
        <w:jc w:val="both"/>
      </w:pPr>
      <w:r>
        <w:rPr>
          <w:rFonts w:ascii="Times New Roman"/>
          <w:b w:val="false"/>
          <w:i w:val="false"/>
          <w:color w:val="ff0000"/>
          <w:sz w:val="28"/>
        </w:rPr>
        <w:t xml:space="preserve">
      Ескерту. 64-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0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қосымша</w:t>
            </w:r>
          </w:p>
        </w:tc>
      </w:tr>
    </w:tbl>
    <w:bookmarkStart w:name="z737" w:id="466"/>
    <w:p>
      <w:pPr>
        <w:spacing w:after="0"/>
        <w:ind w:left="0"/>
        <w:jc w:val="left"/>
      </w:pPr>
      <w:r>
        <w:rPr>
          <w:rFonts w:ascii="Times New Roman"/>
          <w:b/>
          <w:i w:val="false"/>
          <w:color w:val="000000"/>
        </w:rPr>
        <w:t xml:space="preserve"> Красная поляна ауылының 2021 жылға арналған бюджеті</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 қосымша</w:t>
            </w:r>
          </w:p>
        </w:tc>
      </w:tr>
    </w:tbl>
    <w:bookmarkStart w:name="z742" w:id="467"/>
    <w:p>
      <w:pPr>
        <w:spacing w:after="0"/>
        <w:ind w:left="0"/>
        <w:jc w:val="left"/>
      </w:pPr>
      <w:r>
        <w:rPr>
          <w:rFonts w:ascii="Times New Roman"/>
          <w:b/>
          <w:i w:val="false"/>
          <w:color w:val="000000"/>
        </w:rPr>
        <w:t xml:space="preserve"> Красная Поляна ауылының 2022 жылға арналған бюджеті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 қосымша</w:t>
            </w:r>
          </w:p>
        </w:tc>
      </w:tr>
    </w:tbl>
    <w:bookmarkStart w:name="z747" w:id="468"/>
    <w:p>
      <w:pPr>
        <w:spacing w:after="0"/>
        <w:ind w:left="0"/>
        <w:jc w:val="left"/>
      </w:pPr>
      <w:r>
        <w:rPr>
          <w:rFonts w:ascii="Times New Roman"/>
          <w:b/>
          <w:i w:val="false"/>
          <w:color w:val="000000"/>
        </w:rPr>
        <w:t xml:space="preserve"> Нұраталды ауылының 2020 жылға арналған бюджеті</w:t>
      </w:r>
    </w:p>
    <w:bookmarkEnd w:id="468"/>
    <w:p>
      <w:pPr>
        <w:spacing w:after="0"/>
        <w:ind w:left="0"/>
        <w:jc w:val="both"/>
      </w:pPr>
      <w:r>
        <w:rPr>
          <w:rFonts w:ascii="Times New Roman"/>
          <w:b w:val="false"/>
          <w:i w:val="false"/>
          <w:color w:val="ff0000"/>
          <w:sz w:val="28"/>
        </w:rPr>
        <w:t xml:space="preserve">
      Ескерту. 67- 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2646"/>
        <w:gridCol w:w="1705"/>
        <w:gridCol w:w="1706"/>
        <w:gridCol w:w="4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1"/>
        <w:gridCol w:w="1142"/>
        <w:gridCol w:w="1142"/>
        <w:gridCol w:w="4274"/>
        <w:gridCol w:w="3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қосымша</w:t>
            </w:r>
          </w:p>
        </w:tc>
      </w:tr>
    </w:tbl>
    <w:bookmarkStart w:name="z752" w:id="469"/>
    <w:p>
      <w:pPr>
        <w:spacing w:after="0"/>
        <w:ind w:left="0"/>
        <w:jc w:val="left"/>
      </w:pPr>
      <w:r>
        <w:rPr>
          <w:rFonts w:ascii="Times New Roman"/>
          <w:b/>
          <w:i w:val="false"/>
          <w:color w:val="000000"/>
        </w:rPr>
        <w:t xml:space="preserve"> Нұраталды ауылының 2021 жылға арналған бюджеті</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 қосымша</w:t>
            </w:r>
          </w:p>
        </w:tc>
      </w:tr>
    </w:tbl>
    <w:bookmarkStart w:name="z757" w:id="470"/>
    <w:p>
      <w:pPr>
        <w:spacing w:after="0"/>
        <w:ind w:left="0"/>
        <w:jc w:val="left"/>
      </w:pPr>
      <w:r>
        <w:rPr>
          <w:rFonts w:ascii="Times New Roman"/>
          <w:b/>
          <w:i w:val="false"/>
          <w:color w:val="000000"/>
        </w:rPr>
        <w:t xml:space="preserve"> Нұраталды ауылының 2022 жылға арналған бюджеті</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 қосымша</w:t>
            </w:r>
          </w:p>
        </w:tc>
      </w:tr>
    </w:tbl>
    <w:bookmarkStart w:name="z762" w:id="471"/>
    <w:p>
      <w:pPr>
        <w:spacing w:after="0"/>
        <w:ind w:left="0"/>
        <w:jc w:val="left"/>
      </w:pPr>
      <w:r>
        <w:rPr>
          <w:rFonts w:ascii="Times New Roman"/>
          <w:b/>
          <w:i w:val="false"/>
          <w:color w:val="000000"/>
        </w:rPr>
        <w:t xml:space="preserve"> Ортау ауылының 2020 жылға арналған бюджеті</w:t>
      </w:r>
    </w:p>
    <w:bookmarkEnd w:id="471"/>
    <w:p>
      <w:pPr>
        <w:spacing w:after="0"/>
        <w:ind w:left="0"/>
        <w:jc w:val="both"/>
      </w:pPr>
      <w:r>
        <w:rPr>
          <w:rFonts w:ascii="Times New Roman"/>
          <w:b w:val="false"/>
          <w:i w:val="false"/>
          <w:color w:val="ff0000"/>
          <w:sz w:val="28"/>
        </w:rPr>
        <w:t xml:space="preserve">
      Ескерту. 70-қосымша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 қосымша</w:t>
            </w:r>
          </w:p>
        </w:tc>
      </w:tr>
    </w:tbl>
    <w:bookmarkStart w:name="z767" w:id="472"/>
    <w:p>
      <w:pPr>
        <w:spacing w:after="0"/>
        <w:ind w:left="0"/>
        <w:jc w:val="left"/>
      </w:pPr>
      <w:r>
        <w:rPr>
          <w:rFonts w:ascii="Times New Roman"/>
          <w:b/>
          <w:i w:val="false"/>
          <w:color w:val="000000"/>
        </w:rPr>
        <w:t xml:space="preserve"> Ортау ауылының 2021 жылға арналған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сессиясының № 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 қосымша</w:t>
            </w:r>
          </w:p>
        </w:tc>
      </w:tr>
    </w:tbl>
    <w:bookmarkStart w:name="z772" w:id="473"/>
    <w:p>
      <w:pPr>
        <w:spacing w:after="0"/>
        <w:ind w:left="0"/>
        <w:jc w:val="left"/>
      </w:pPr>
      <w:r>
        <w:rPr>
          <w:rFonts w:ascii="Times New Roman"/>
          <w:b/>
          <w:i w:val="false"/>
          <w:color w:val="000000"/>
        </w:rPr>
        <w:t xml:space="preserve"> Ортау ауылының 2022 жылға арналған бюджеті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 қосымша</w:t>
            </w:r>
          </w:p>
        </w:tc>
      </w:tr>
    </w:tbl>
    <w:bookmarkStart w:name="z777" w:id="474"/>
    <w:p>
      <w:pPr>
        <w:spacing w:after="0"/>
        <w:ind w:left="0"/>
        <w:jc w:val="left"/>
      </w:pPr>
      <w:r>
        <w:rPr>
          <w:rFonts w:ascii="Times New Roman"/>
          <w:b/>
          <w:i w:val="false"/>
          <w:color w:val="000000"/>
        </w:rPr>
        <w:t xml:space="preserve"> Тағылы ауылының 2020 жылға арналған бюджеті</w:t>
      </w:r>
    </w:p>
    <w:bookmarkEnd w:id="474"/>
    <w:p>
      <w:pPr>
        <w:spacing w:after="0"/>
        <w:ind w:left="0"/>
        <w:jc w:val="both"/>
      </w:pPr>
      <w:r>
        <w:rPr>
          <w:rFonts w:ascii="Times New Roman"/>
          <w:b w:val="false"/>
          <w:i w:val="false"/>
          <w:color w:val="ff0000"/>
          <w:sz w:val="28"/>
        </w:rPr>
        <w:t xml:space="preserve">
      Ескерту. 73-қосымша жаңа редакцияда - Қарағанды облысы Шет аудандық мәслихатының 09.11.2020 </w:t>
      </w:r>
      <w:r>
        <w:rPr>
          <w:rFonts w:ascii="Times New Roman"/>
          <w:b w:val="false"/>
          <w:i w:val="false"/>
          <w:color w:val="ff0000"/>
          <w:sz w:val="28"/>
        </w:rPr>
        <w:t>№ 43/400</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 қосымша</w:t>
            </w:r>
          </w:p>
        </w:tc>
      </w:tr>
    </w:tbl>
    <w:bookmarkStart w:name="z782" w:id="475"/>
    <w:p>
      <w:pPr>
        <w:spacing w:after="0"/>
        <w:ind w:left="0"/>
        <w:jc w:val="left"/>
      </w:pPr>
      <w:r>
        <w:rPr>
          <w:rFonts w:ascii="Times New Roman"/>
          <w:b/>
          <w:i w:val="false"/>
          <w:color w:val="000000"/>
        </w:rPr>
        <w:t xml:space="preserve"> Тағылы ауылының 2021 жылға арналған бюджеті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сессиясының № /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 қосымша</w:t>
            </w:r>
          </w:p>
        </w:tc>
      </w:tr>
    </w:tbl>
    <w:bookmarkStart w:name="z787" w:id="476"/>
    <w:p>
      <w:pPr>
        <w:spacing w:after="0"/>
        <w:ind w:left="0"/>
        <w:jc w:val="left"/>
      </w:pPr>
      <w:r>
        <w:rPr>
          <w:rFonts w:ascii="Times New Roman"/>
          <w:b/>
          <w:i w:val="false"/>
          <w:color w:val="000000"/>
        </w:rPr>
        <w:t xml:space="preserve"> Тағылы ауылының 2022 жылға арналған бюджеті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2613"/>
        <w:gridCol w:w="35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297"/>
        <w:gridCol w:w="1297"/>
        <w:gridCol w:w="1297"/>
        <w:gridCol w:w="4856"/>
        <w:gridCol w:w="2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 қосымша</w:t>
            </w:r>
          </w:p>
        </w:tc>
      </w:tr>
    </w:tbl>
    <w:bookmarkStart w:name="z792" w:id="477"/>
    <w:p>
      <w:pPr>
        <w:spacing w:after="0"/>
        <w:ind w:left="0"/>
        <w:jc w:val="left"/>
      </w:pPr>
      <w:r>
        <w:rPr>
          <w:rFonts w:ascii="Times New Roman"/>
          <w:b/>
          <w:i w:val="false"/>
          <w:color w:val="000000"/>
        </w:rPr>
        <w:t xml:space="preserve"> Аудандық бюджеттен 2020-2022 жылдарға арналған қала, кент, ауылдық округтер бюджеттеріне берілетін субвенциялар</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3707"/>
        <w:gridCol w:w="3629"/>
        <w:gridCol w:w="3630"/>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(мың теңге)</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(мың теңге)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(мың теңге)</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1015881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72008</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Сейфуллин кенті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Мойынты кенті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 кенті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Дәрия кенті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атындағы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Көктіңкөлі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Нураталды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ауылдық округі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 қосымша</w:t>
            </w:r>
          </w:p>
        </w:tc>
      </w:tr>
    </w:tbl>
    <w:bookmarkStart w:name="z797" w:id="478"/>
    <w:p>
      <w:pPr>
        <w:spacing w:after="0"/>
        <w:ind w:left="0"/>
        <w:jc w:val="left"/>
      </w:pPr>
      <w:r>
        <w:rPr>
          <w:rFonts w:ascii="Times New Roman"/>
          <w:b/>
          <w:i w:val="false"/>
          <w:color w:val="000000"/>
        </w:rPr>
        <w:t xml:space="preserve"> 2020 жылға арналған ауданның бюджетін орындау процесінде секвестрлеуге жатпайтын бюджеттік бағдарламалардың тізбесі</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432"/>
        <w:gridCol w:w="2432"/>
        <w:gridCol w:w="5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