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1cbb" w14:textId="d5d1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2018 жылғы 20 желтоқсандағы № 26/230 "2019 жылы Шет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агроөнеркәсiп кешенi мамандарына әлеуметтiк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Қарағанды облысы Шет аудандық мәслихатының 2019 жылғы 5 желтоқсандағы № 34/303 шешімі. Қарағанды облысының Әділет департаментінде 2019 жылғы 18 желтоқсанда № 5591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2018 жылғы 20 желтоқсандағы №26/230 "2019 жылы Шет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агроөнеркәсiп кешенi мамандарына әлеуметтiк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5099 болып тіркелген, Қазақстан Республикасы нормативтік құқұқтық актілерінің Эталондық бақылау банкіде электрондық түрде 2019 жылғы 4 қаңтарда және аудандық "Шет Шұғыласы" газетінің 2019 жылғы 3 қаңтардағы № 01 (10726) санында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 </w:t>
      </w:r>
    </w:p>
    <w:bookmarkStart w:name="z7" w:id="2"/>
    <w:p>
      <w:pPr>
        <w:spacing w:after="0"/>
        <w:ind w:left="0"/>
        <w:jc w:val="both"/>
      </w:pPr>
      <w:r>
        <w:rPr>
          <w:rFonts w:ascii="Times New Roman"/>
          <w:b w:val="false"/>
          <w:i w:val="false"/>
          <w:color w:val="000000"/>
          <w:sz w:val="28"/>
        </w:rPr>
        <w:t>
      "1. Шет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түрінде әлеуметтік қолдау шаралары ұсынылсын".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