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5208f" w14:textId="08520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Жария сервитут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 Садовый ауылдық округінің әкімінің 2019 жылғы 19 наурыздағы № 1 шешімі. Қарағанды облысының Әділет департаментінде 2019 жылғы 28 наурызда № 5259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2003 жылғы 20 маусымдағы Жер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жер комиссиясының шешімі негізінде Садовый ауылдық округінің әкімі ШЕШІМ </w:t>
      </w:r>
      <w:r>
        <w:rPr>
          <w:rFonts w:ascii="Times New Roman"/>
          <w:b/>
          <w:i w:val="false"/>
          <w:color w:val="000000"/>
          <w:sz w:val="28"/>
        </w:rPr>
        <w:t>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"Қазақтелеком" акционерлік қоғамына талшықты – оптикалық байланыс желісін тарту және пайдалану Садовый ауылында ауданы 1.2205 гектар жер учаскесі жер пайдаланушылардан алып қоймай, үш жыл мерзімге жер учаскелеріне жария сервитут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алғаш ресми жарияланған күнінен бастап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Садовый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Жетпісбаева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