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c704" w14:textId="9ddc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Молодежный кентінің әкімінің 2019 жылғы 26 наурыздағы № 3 шешімі. Қарағанды облысының Әділет департаментінде 2019 жылғы 29 наурызда № 5272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Молодежный кентінің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 – оптикалық байланыс желісін тарту және пайдалану үшін Молодежный кентінде ауданы 2,3500 гектар жер учаскесі жер пайдаланушылардан алып қоймай, үш жыл мерзімге жер учаскелеріне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Молодежный кенті әкімінің орынбасары Е.Б. Нұрқановқа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