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e466" w14:textId="343e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2013 жылғы 25 желтоқсандағы 26 сессиясының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2019 жылғы 30 желтоқсандағы № 791 шешімі. Қарағанды облысының Әділет департаментінде 2020 жылғы 15 қаңтарда № 5683 болып тіркелді. Күші жойылды - Қарағанды облысы Осакаров аудандық мәслихатының 2023 жылғы 31 қазандағы № 12/110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2013 жылғы 25 желтоқсандағы 26 сессиясының №262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2523 болып тіркелген, 2014 жылғы 1 ақпандағы № 5 (7385) "Сельский труженик" газетінде, "Әділет" ақпараттық-құқықтық жүйесінде 2014 жылдың 6 ақпанында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Әлеуметтік көмек көрсету үшін атаулы және мереке күндерінің тізбесі: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ақпан – Кеңес әскерлері шектелген контингентінің Ауғаныстан Демократиялық Республикасынан шығарылған күні;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мамыр – Қазақстан халқының бірлігі мерекесі;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мамыр – Жеңіс күні;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 шілде – Астана күні;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29 тамыз – Семей ядролық сынақ полигонының жабылған күні;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тамыз – Қазақстан Республикасының Конституциясы күні;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қазан – Қарттар күні;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16 желтоқсан – Тәуелсіздік күні.";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 жөніндегі тұрақты комиссиясына (В.В. Бережной) жүктелсін.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өткеннен кейін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Ямковой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