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c87f8" w14:textId="60c87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Осакаров ауданы бойынша коммуналдық қалдықтардың түзілу және жинақталу нормаларын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аудандық мәслихатының 2019 жылғы 30 желтоқсандағы № 794 шешімі. Қарағанды облысының Әділет департаментінде 2020 жылғы 10 қаңтарда № 5676 болып тіркелді. Күші жойылды - Қарағанды облысы Осакаров аудандық мәслихатының 2022 жылғы 26 сәуірдегі № 221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Осакаров аудандық мәслихатының 26.04.2022 № 221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2007 жылғы 09 қаңтардағы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19-1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Осакаров аудандық мәслихаты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Осакаров ауданы бойынша коммуналдық қалдықтардың түзілу және жинақталу нормалары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Ямковой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Осакаров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Осакаров ауданы бойынша коммуналдық қалдықтардың түзілу және жинақталу нормаларын бекіту туралы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 жинақталатын объектілер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Жылдык нормасы 1 есептік бірлікке текше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емес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Жатақханалар, интернаттар, балалар үйлері, қарттар үйлері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үйлер, санаторийлер, демалыс үйлері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бөбекжайлар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Мекемелер, ұйымдар, офистер, кеңселер, жинақ банктері, байланыс бөлімшелері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Емхаланар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келіп кету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Ауруханалар, өзге де емдеу-сауықтыру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 және өзге де оқу орындары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оқушы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Мейрамханалар, дәмханалар, қоғамдық тамақтану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Театрлар, кинотеатрлар, концерт залдары, түнгі клубтар, ойынханалар, ойын автоматтарының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Мұражайлар, көрмелер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Стадиондар, спорт алаңдары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 бойынша 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Спорттық, би және ойын залдары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өнеркәсіптік тауарлар дүкендері, супермаркеттер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Базарлар, сауда павильондары, дүңгіршектер, сөрелер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тауарларының көтерме базалары, қоймалары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 тауарларының көтерме базалары, қоймалары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Вокзалдар, автовокзалдар, әуежайлар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Дәріханалар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Автотұрақтар, автомобильді жуу орындары, АЖС , гараждар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машина-орын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Шаштараздар, косметикалық салондар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 жуатын орындар, химиялық тазалау орындары, тұрмыстық техниканы жөндеу орындары, тігін ательесі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Моншалар, сауналар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