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2991" w14:textId="e282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кенттерінің, ауылдық округтарының 2020-2022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2019 жылғы 30 желтоқсандағы № 790 шешімі. Қарағанды облысының Әділет департаментінде 2020 жылғы 5 қаңтарда № 5655 болып тіркелді. Мерзімі өткендіктен қолданыс тоқтатылды</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ЕТТІ:</w:t>
      </w:r>
    </w:p>
    <w:bookmarkEnd w:id="0"/>
    <w:bookmarkStart w:name="z6" w:id="1"/>
    <w:p>
      <w:pPr>
        <w:spacing w:after="0"/>
        <w:ind w:left="0"/>
        <w:jc w:val="both"/>
      </w:pPr>
      <w:r>
        <w:rPr>
          <w:rFonts w:ascii="Times New Roman"/>
          <w:b w:val="false"/>
          <w:i w:val="false"/>
          <w:color w:val="000000"/>
          <w:sz w:val="28"/>
        </w:rPr>
        <w:t xml:space="preserve">
      1. Осакаровка кентінің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1 092 574 мың теңге, оның ішінде:</w:t>
      </w:r>
    </w:p>
    <w:bookmarkStart w:name="z9" w:id="2"/>
    <w:p>
      <w:pPr>
        <w:spacing w:after="0"/>
        <w:ind w:left="0"/>
        <w:jc w:val="both"/>
      </w:pPr>
      <w:r>
        <w:rPr>
          <w:rFonts w:ascii="Times New Roman"/>
          <w:b w:val="false"/>
          <w:i w:val="false"/>
          <w:color w:val="000000"/>
          <w:sz w:val="28"/>
        </w:rPr>
        <w:t>
      салықтық түсімдер – 26 499 мың теңге;</w:t>
      </w:r>
    </w:p>
    <w:bookmarkEnd w:id="2"/>
    <w:bookmarkStart w:name="z10" w:id="3"/>
    <w:p>
      <w:pPr>
        <w:spacing w:after="0"/>
        <w:ind w:left="0"/>
        <w:jc w:val="both"/>
      </w:pPr>
      <w:r>
        <w:rPr>
          <w:rFonts w:ascii="Times New Roman"/>
          <w:b w:val="false"/>
          <w:i w:val="false"/>
          <w:color w:val="000000"/>
          <w:sz w:val="28"/>
        </w:rPr>
        <w:t>
      салықтық емес түсімдер – 0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
    <w:bookmarkStart w:name="z12" w:id="5"/>
    <w:p>
      <w:pPr>
        <w:spacing w:after="0"/>
        <w:ind w:left="0"/>
        <w:jc w:val="both"/>
      </w:pPr>
      <w:r>
        <w:rPr>
          <w:rFonts w:ascii="Times New Roman"/>
          <w:b w:val="false"/>
          <w:i w:val="false"/>
          <w:color w:val="000000"/>
          <w:sz w:val="28"/>
        </w:rPr>
        <w:t>
      трансферттер түсімі – 1 066 075 мың теңге;</w:t>
      </w:r>
    </w:p>
    <w:bookmarkEnd w:id="5"/>
    <w:bookmarkStart w:name="z13" w:id="6"/>
    <w:p>
      <w:pPr>
        <w:spacing w:after="0"/>
        <w:ind w:left="0"/>
        <w:jc w:val="both"/>
      </w:pPr>
      <w:r>
        <w:rPr>
          <w:rFonts w:ascii="Times New Roman"/>
          <w:b w:val="false"/>
          <w:i w:val="false"/>
          <w:color w:val="000000"/>
          <w:sz w:val="28"/>
        </w:rPr>
        <w:t>
      2) шығындар – 1 191 002 мың теңге;</w:t>
      </w:r>
    </w:p>
    <w:bookmarkEnd w:id="6"/>
    <w:bookmarkStart w:name="z14" w:id="7"/>
    <w:p>
      <w:pPr>
        <w:spacing w:after="0"/>
        <w:ind w:left="0"/>
        <w:jc w:val="both"/>
      </w:pPr>
      <w:r>
        <w:rPr>
          <w:rFonts w:ascii="Times New Roman"/>
          <w:b w:val="false"/>
          <w:i w:val="false"/>
          <w:color w:val="000000"/>
          <w:sz w:val="28"/>
        </w:rPr>
        <w:t>
      3) таза бюджеттік несиелеу – 0 мың теңге, оның ішінде:</w:t>
      </w:r>
    </w:p>
    <w:bookmarkEnd w:id="7"/>
    <w:bookmarkStart w:name="z15" w:id="8"/>
    <w:p>
      <w:pPr>
        <w:spacing w:after="0"/>
        <w:ind w:left="0"/>
        <w:jc w:val="both"/>
      </w:pPr>
      <w:r>
        <w:rPr>
          <w:rFonts w:ascii="Times New Roman"/>
          <w:b w:val="false"/>
          <w:i w:val="false"/>
          <w:color w:val="000000"/>
          <w:sz w:val="28"/>
        </w:rPr>
        <w:t>
      бюджеттік несиелер – 0 мың теңге;</w:t>
      </w:r>
    </w:p>
    <w:bookmarkEnd w:id="8"/>
    <w:bookmarkStart w:name="z16" w:id="9"/>
    <w:p>
      <w:pPr>
        <w:spacing w:after="0"/>
        <w:ind w:left="0"/>
        <w:jc w:val="both"/>
      </w:pPr>
      <w:r>
        <w:rPr>
          <w:rFonts w:ascii="Times New Roman"/>
          <w:b w:val="false"/>
          <w:i w:val="false"/>
          <w:color w:val="000000"/>
          <w:sz w:val="28"/>
        </w:rPr>
        <w:t>
      бюджеттік несиелерді өтеу – 0 мың теңге;</w:t>
      </w:r>
    </w:p>
    <w:bookmarkEnd w:id="9"/>
    <w:bookmarkStart w:name="z17" w:id="10"/>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10"/>
    <w:bookmarkStart w:name="z18"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9"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0" w:id="13"/>
    <w:p>
      <w:pPr>
        <w:spacing w:after="0"/>
        <w:ind w:left="0"/>
        <w:jc w:val="both"/>
      </w:pPr>
      <w:r>
        <w:rPr>
          <w:rFonts w:ascii="Times New Roman"/>
          <w:b w:val="false"/>
          <w:i w:val="false"/>
          <w:color w:val="000000"/>
          <w:sz w:val="28"/>
        </w:rPr>
        <w:t>
      5) бюджет тапшылығы (профициті) - алу 98 428 мың теңге;</w:t>
      </w:r>
    </w:p>
    <w:bookmarkEnd w:id="13"/>
    <w:bookmarkStart w:name="z21" w:id="14"/>
    <w:p>
      <w:pPr>
        <w:spacing w:after="0"/>
        <w:ind w:left="0"/>
        <w:jc w:val="both"/>
      </w:pPr>
      <w:r>
        <w:rPr>
          <w:rFonts w:ascii="Times New Roman"/>
          <w:b w:val="false"/>
          <w:i w:val="false"/>
          <w:color w:val="000000"/>
          <w:sz w:val="28"/>
        </w:rPr>
        <w:t>
      6) бюджет тапшылығын қаржыландыру (профициті пайдалану) – 98 428 мың теңге, оның ішінде:</w:t>
      </w:r>
    </w:p>
    <w:bookmarkEnd w:id="14"/>
    <w:bookmarkStart w:name="z22" w:id="15"/>
    <w:p>
      <w:pPr>
        <w:spacing w:after="0"/>
        <w:ind w:left="0"/>
        <w:jc w:val="both"/>
      </w:pPr>
      <w:r>
        <w:rPr>
          <w:rFonts w:ascii="Times New Roman"/>
          <w:b w:val="false"/>
          <w:i w:val="false"/>
          <w:color w:val="000000"/>
          <w:sz w:val="28"/>
        </w:rPr>
        <w:t>
      қарыздар түсімі – 88 018 мың теңге;</w:t>
      </w:r>
    </w:p>
    <w:bookmarkEnd w:id="15"/>
    <w:p>
      <w:pPr>
        <w:spacing w:after="0"/>
        <w:ind w:left="0"/>
        <w:jc w:val="both"/>
      </w:pPr>
      <w:r>
        <w:rPr>
          <w:rFonts w:ascii="Times New Roman"/>
          <w:b w:val="false"/>
          <w:i w:val="false"/>
          <w:color w:val="000000"/>
          <w:sz w:val="28"/>
        </w:rPr>
        <w:t>
      қарыздарды өтеу - 0 мың теңге;</w:t>
      </w:r>
    </w:p>
    <w:bookmarkStart w:name="z23" w:id="16"/>
    <w:p>
      <w:pPr>
        <w:spacing w:after="0"/>
        <w:ind w:left="0"/>
        <w:jc w:val="both"/>
      </w:pPr>
      <w:r>
        <w:rPr>
          <w:rFonts w:ascii="Times New Roman"/>
          <w:b w:val="false"/>
          <w:i w:val="false"/>
          <w:color w:val="000000"/>
          <w:sz w:val="28"/>
        </w:rPr>
        <w:t>
      бюджет қаражатының пайдаланылатын қалдықтары - 10 410 мың теңге.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2. Молодежный кентінің 2020-2022 жылдарға арналған бюджеті тиісінше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7"/>
    <w:p>
      <w:pPr>
        <w:spacing w:after="0"/>
        <w:ind w:left="0"/>
        <w:jc w:val="both"/>
      </w:pPr>
      <w:r>
        <w:rPr>
          <w:rFonts w:ascii="Times New Roman"/>
          <w:b w:val="false"/>
          <w:i w:val="false"/>
          <w:color w:val="000000"/>
          <w:sz w:val="28"/>
        </w:rPr>
        <w:t>
      1) кірістер – 273 802 мың теңге, оның ішінде:</w:t>
      </w:r>
    </w:p>
    <w:bookmarkStart w:name="z28" w:id="18"/>
    <w:p>
      <w:pPr>
        <w:spacing w:after="0"/>
        <w:ind w:left="0"/>
        <w:jc w:val="both"/>
      </w:pPr>
      <w:r>
        <w:rPr>
          <w:rFonts w:ascii="Times New Roman"/>
          <w:b w:val="false"/>
          <w:i w:val="false"/>
          <w:color w:val="000000"/>
          <w:sz w:val="28"/>
        </w:rPr>
        <w:t>
      салықтық түсімдер – 8 181 мың теңге;</w:t>
      </w:r>
    </w:p>
    <w:bookmarkEnd w:id="18"/>
    <w:bookmarkStart w:name="z29" w:id="19"/>
    <w:p>
      <w:pPr>
        <w:spacing w:after="0"/>
        <w:ind w:left="0"/>
        <w:jc w:val="both"/>
      </w:pPr>
      <w:r>
        <w:rPr>
          <w:rFonts w:ascii="Times New Roman"/>
          <w:b w:val="false"/>
          <w:i w:val="false"/>
          <w:color w:val="000000"/>
          <w:sz w:val="28"/>
        </w:rPr>
        <w:t>
      салықтық емес түсімдер – 0 мың теңге;</w:t>
      </w:r>
    </w:p>
    <w:bookmarkEnd w:id="19"/>
    <w:bookmarkStart w:name="z30" w:id="2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
    <w:bookmarkStart w:name="z31" w:id="21"/>
    <w:p>
      <w:pPr>
        <w:spacing w:after="0"/>
        <w:ind w:left="0"/>
        <w:jc w:val="both"/>
      </w:pPr>
      <w:r>
        <w:rPr>
          <w:rFonts w:ascii="Times New Roman"/>
          <w:b w:val="false"/>
          <w:i w:val="false"/>
          <w:color w:val="000000"/>
          <w:sz w:val="28"/>
        </w:rPr>
        <w:t>
      трансферттер түсімі – 265 621 мың теңге;</w:t>
      </w:r>
    </w:p>
    <w:bookmarkEnd w:id="21"/>
    <w:bookmarkStart w:name="z32" w:id="22"/>
    <w:p>
      <w:pPr>
        <w:spacing w:after="0"/>
        <w:ind w:left="0"/>
        <w:jc w:val="both"/>
      </w:pPr>
      <w:r>
        <w:rPr>
          <w:rFonts w:ascii="Times New Roman"/>
          <w:b w:val="false"/>
          <w:i w:val="false"/>
          <w:color w:val="000000"/>
          <w:sz w:val="28"/>
        </w:rPr>
        <w:t>
      2) шығындар - 354 199 мың теңге;</w:t>
      </w:r>
    </w:p>
    <w:bookmarkEnd w:id="22"/>
    <w:bookmarkStart w:name="z33" w:id="23"/>
    <w:p>
      <w:pPr>
        <w:spacing w:after="0"/>
        <w:ind w:left="0"/>
        <w:jc w:val="both"/>
      </w:pPr>
      <w:r>
        <w:rPr>
          <w:rFonts w:ascii="Times New Roman"/>
          <w:b w:val="false"/>
          <w:i w:val="false"/>
          <w:color w:val="000000"/>
          <w:sz w:val="28"/>
        </w:rPr>
        <w:t>
      3) таза бюджеттік несиелеу – 0 мың теңге, оның ішінде:</w:t>
      </w:r>
    </w:p>
    <w:bookmarkEnd w:id="23"/>
    <w:bookmarkStart w:name="z34" w:id="24"/>
    <w:p>
      <w:pPr>
        <w:spacing w:after="0"/>
        <w:ind w:left="0"/>
        <w:jc w:val="both"/>
      </w:pPr>
      <w:r>
        <w:rPr>
          <w:rFonts w:ascii="Times New Roman"/>
          <w:b w:val="false"/>
          <w:i w:val="false"/>
          <w:color w:val="000000"/>
          <w:sz w:val="28"/>
        </w:rPr>
        <w:t>
      бюджеттік несиелер – 0 мың теңге;</w:t>
      </w:r>
    </w:p>
    <w:bookmarkEnd w:id="24"/>
    <w:bookmarkStart w:name="z35" w:id="25"/>
    <w:p>
      <w:pPr>
        <w:spacing w:after="0"/>
        <w:ind w:left="0"/>
        <w:jc w:val="both"/>
      </w:pPr>
      <w:r>
        <w:rPr>
          <w:rFonts w:ascii="Times New Roman"/>
          <w:b w:val="false"/>
          <w:i w:val="false"/>
          <w:color w:val="000000"/>
          <w:sz w:val="28"/>
        </w:rPr>
        <w:t>
      бюджеттік несиелерді өтеу – 0 мың теңге;</w:t>
      </w:r>
    </w:p>
    <w:bookmarkEnd w:id="25"/>
    <w:bookmarkStart w:name="z36" w:id="26"/>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26"/>
    <w:bookmarkStart w:name="z37" w:id="27"/>
    <w:p>
      <w:pPr>
        <w:spacing w:after="0"/>
        <w:ind w:left="0"/>
        <w:jc w:val="both"/>
      </w:pPr>
      <w:r>
        <w:rPr>
          <w:rFonts w:ascii="Times New Roman"/>
          <w:b w:val="false"/>
          <w:i w:val="false"/>
          <w:color w:val="000000"/>
          <w:sz w:val="28"/>
        </w:rPr>
        <w:t>
      қаржы активтерін сатып алу – 0 мың теңге;</w:t>
      </w:r>
    </w:p>
    <w:bookmarkEnd w:id="27"/>
    <w:bookmarkStart w:name="z38" w:id="2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
    <w:bookmarkStart w:name="z39" w:id="29"/>
    <w:p>
      <w:pPr>
        <w:spacing w:after="0"/>
        <w:ind w:left="0"/>
        <w:jc w:val="both"/>
      </w:pPr>
      <w:r>
        <w:rPr>
          <w:rFonts w:ascii="Times New Roman"/>
          <w:b w:val="false"/>
          <w:i w:val="false"/>
          <w:color w:val="000000"/>
          <w:sz w:val="28"/>
        </w:rPr>
        <w:t>
      5) бюджет тапшылығы (профициті) - алу 80 397 мың теңге;</w:t>
      </w:r>
    </w:p>
    <w:bookmarkEnd w:id="29"/>
    <w:bookmarkStart w:name="z40" w:id="30"/>
    <w:p>
      <w:pPr>
        <w:spacing w:after="0"/>
        <w:ind w:left="0"/>
        <w:jc w:val="both"/>
      </w:pPr>
      <w:r>
        <w:rPr>
          <w:rFonts w:ascii="Times New Roman"/>
          <w:b w:val="false"/>
          <w:i w:val="false"/>
          <w:color w:val="000000"/>
          <w:sz w:val="28"/>
        </w:rPr>
        <w:t>
      6) бюджет тапшылығын қаржыландыру (профициті пайдалану) – 80 397 мың теңге, оның ішінде:</w:t>
      </w:r>
    </w:p>
    <w:bookmarkEnd w:id="30"/>
    <w:p>
      <w:pPr>
        <w:spacing w:after="0"/>
        <w:ind w:left="0"/>
        <w:jc w:val="both"/>
      </w:pPr>
      <w:r>
        <w:rPr>
          <w:rFonts w:ascii="Times New Roman"/>
          <w:b w:val="false"/>
          <w:i w:val="false"/>
          <w:color w:val="000000"/>
          <w:sz w:val="28"/>
        </w:rPr>
        <w:t>
      қарыздар түсімі – 74 524 мың теңге;</w:t>
      </w:r>
    </w:p>
    <w:p>
      <w:pPr>
        <w:spacing w:after="0"/>
        <w:ind w:left="0"/>
        <w:jc w:val="both"/>
      </w:pPr>
      <w:r>
        <w:rPr>
          <w:rFonts w:ascii="Times New Roman"/>
          <w:b w:val="false"/>
          <w:i w:val="false"/>
          <w:color w:val="000000"/>
          <w:sz w:val="28"/>
        </w:rPr>
        <w:t>
      қарыздарды өтеу - 0 мың теңге;</w:t>
      </w:r>
    </w:p>
    <w:bookmarkStart w:name="z43" w:id="31"/>
    <w:p>
      <w:pPr>
        <w:spacing w:after="0"/>
        <w:ind w:left="0"/>
        <w:jc w:val="both"/>
      </w:pPr>
      <w:r>
        <w:rPr>
          <w:rFonts w:ascii="Times New Roman"/>
          <w:b w:val="false"/>
          <w:i w:val="false"/>
          <w:color w:val="000000"/>
          <w:sz w:val="28"/>
        </w:rPr>
        <w:t xml:space="preserve">
      бюджет қаражатының пайдаланылатын қалдықтары - 5 873 мың теңге.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xml:space="preserve">
      3. Пионер ауылдық округінің 2020-2022 жылдарға арналған бюджеті тиісінше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2"/>
    <w:p>
      <w:pPr>
        <w:spacing w:after="0"/>
        <w:ind w:left="0"/>
        <w:jc w:val="both"/>
      </w:pPr>
      <w:r>
        <w:rPr>
          <w:rFonts w:ascii="Times New Roman"/>
          <w:b w:val="false"/>
          <w:i w:val="false"/>
          <w:color w:val="000000"/>
          <w:sz w:val="28"/>
        </w:rPr>
        <w:t>
      1) кірістер – 32 235 мың теңге, оның ішінде:</w:t>
      </w:r>
    </w:p>
    <w:bookmarkStart w:name="z47" w:id="33"/>
    <w:p>
      <w:pPr>
        <w:spacing w:after="0"/>
        <w:ind w:left="0"/>
        <w:jc w:val="both"/>
      </w:pPr>
      <w:r>
        <w:rPr>
          <w:rFonts w:ascii="Times New Roman"/>
          <w:b w:val="false"/>
          <w:i w:val="false"/>
          <w:color w:val="000000"/>
          <w:sz w:val="28"/>
        </w:rPr>
        <w:t>
      салықтық түсімдер – 3 123 мың теңге;</w:t>
      </w:r>
    </w:p>
    <w:bookmarkEnd w:id="33"/>
    <w:bookmarkStart w:name="z48" w:id="34"/>
    <w:p>
      <w:pPr>
        <w:spacing w:after="0"/>
        <w:ind w:left="0"/>
        <w:jc w:val="both"/>
      </w:pPr>
      <w:r>
        <w:rPr>
          <w:rFonts w:ascii="Times New Roman"/>
          <w:b w:val="false"/>
          <w:i w:val="false"/>
          <w:color w:val="000000"/>
          <w:sz w:val="28"/>
        </w:rPr>
        <w:t>
      салықтық емес түсімдер – 0 мың теңге;</w:t>
      </w:r>
    </w:p>
    <w:bookmarkEnd w:id="34"/>
    <w:bookmarkStart w:name="z49" w:id="3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5"/>
    <w:bookmarkStart w:name="z50" w:id="36"/>
    <w:p>
      <w:pPr>
        <w:spacing w:after="0"/>
        <w:ind w:left="0"/>
        <w:jc w:val="both"/>
      </w:pPr>
      <w:r>
        <w:rPr>
          <w:rFonts w:ascii="Times New Roman"/>
          <w:b w:val="false"/>
          <w:i w:val="false"/>
          <w:color w:val="000000"/>
          <w:sz w:val="28"/>
        </w:rPr>
        <w:t>
      трансферттер түсімі – 29 112 мың теңге;</w:t>
      </w:r>
    </w:p>
    <w:bookmarkEnd w:id="36"/>
    <w:bookmarkStart w:name="z51" w:id="37"/>
    <w:p>
      <w:pPr>
        <w:spacing w:after="0"/>
        <w:ind w:left="0"/>
        <w:jc w:val="both"/>
      </w:pPr>
      <w:r>
        <w:rPr>
          <w:rFonts w:ascii="Times New Roman"/>
          <w:b w:val="false"/>
          <w:i w:val="false"/>
          <w:color w:val="000000"/>
          <w:sz w:val="28"/>
        </w:rPr>
        <w:t>
      2) шығындар - 34 419 мың теңге;</w:t>
      </w:r>
    </w:p>
    <w:bookmarkEnd w:id="37"/>
    <w:bookmarkStart w:name="z52" w:id="38"/>
    <w:p>
      <w:pPr>
        <w:spacing w:after="0"/>
        <w:ind w:left="0"/>
        <w:jc w:val="both"/>
      </w:pPr>
      <w:r>
        <w:rPr>
          <w:rFonts w:ascii="Times New Roman"/>
          <w:b w:val="false"/>
          <w:i w:val="false"/>
          <w:color w:val="000000"/>
          <w:sz w:val="28"/>
        </w:rPr>
        <w:t>
      3) таза бюджеттік несиелеу – 0 мың теңге, оның ішінде:</w:t>
      </w:r>
    </w:p>
    <w:bookmarkEnd w:id="38"/>
    <w:bookmarkStart w:name="z53" w:id="39"/>
    <w:p>
      <w:pPr>
        <w:spacing w:after="0"/>
        <w:ind w:left="0"/>
        <w:jc w:val="both"/>
      </w:pPr>
      <w:r>
        <w:rPr>
          <w:rFonts w:ascii="Times New Roman"/>
          <w:b w:val="false"/>
          <w:i w:val="false"/>
          <w:color w:val="000000"/>
          <w:sz w:val="28"/>
        </w:rPr>
        <w:t>
      бюджеттік несиелер – 0 мың теңге;</w:t>
      </w:r>
    </w:p>
    <w:bookmarkEnd w:id="39"/>
    <w:bookmarkStart w:name="z54" w:id="40"/>
    <w:p>
      <w:pPr>
        <w:spacing w:after="0"/>
        <w:ind w:left="0"/>
        <w:jc w:val="both"/>
      </w:pPr>
      <w:r>
        <w:rPr>
          <w:rFonts w:ascii="Times New Roman"/>
          <w:b w:val="false"/>
          <w:i w:val="false"/>
          <w:color w:val="000000"/>
          <w:sz w:val="28"/>
        </w:rPr>
        <w:t>
      бюджеттік несиелерді өтеу – 0 мың теңге;</w:t>
      </w:r>
    </w:p>
    <w:bookmarkEnd w:id="40"/>
    <w:bookmarkStart w:name="z55" w:id="41"/>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41"/>
    <w:bookmarkStart w:name="z56" w:id="42"/>
    <w:p>
      <w:pPr>
        <w:spacing w:after="0"/>
        <w:ind w:left="0"/>
        <w:jc w:val="both"/>
      </w:pPr>
      <w:r>
        <w:rPr>
          <w:rFonts w:ascii="Times New Roman"/>
          <w:b w:val="false"/>
          <w:i w:val="false"/>
          <w:color w:val="000000"/>
          <w:sz w:val="28"/>
        </w:rPr>
        <w:t>
      қаржы активтерін сатып алу – 0 мың теңге;</w:t>
      </w:r>
    </w:p>
    <w:bookmarkEnd w:id="42"/>
    <w:bookmarkStart w:name="z57" w:id="4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3"/>
    <w:bookmarkStart w:name="z58" w:id="44"/>
    <w:p>
      <w:pPr>
        <w:spacing w:after="0"/>
        <w:ind w:left="0"/>
        <w:jc w:val="both"/>
      </w:pPr>
      <w:r>
        <w:rPr>
          <w:rFonts w:ascii="Times New Roman"/>
          <w:b w:val="false"/>
          <w:i w:val="false"/>
          <w:color w:val="000000"/>
          <w:sz w:val="28"/>
        </w:rPr>
        <w:t>
      5) бюджет тапшылығы (профициті) - алу 2 184 мың теңге;</w:t>
      </w:r>
    </w:p>
    <w:bookmarkEnd w:id="44"/>
    <w:p>
      <w:pPr>
        <w:spacing w:after="0"/>
        <w:ind w:left="0"/>
        <w:jc w:val="both"/>
      </w:pPr>
      <w:r>
        <w:rPr>
          <w:rFonts w:ascii="Times New Roman"/>
          <w:b w:val="false"/>
          <w:i w:val="false"/>
          <w:color w:val="000000"/>
          <w:sz w:val="28"/>
        </w:rPr>
        <w:t>
      6) бюджет тапшылығын қаржыландыру (профициті пайдалану) – 2 184 мың теңге, оның ішінде:</w:t>
      </w:r>
    </w:p>
    <w:p>
      <w:pPr>
        <w:spacing w:after="0"/>
        <w:ind w:left="0"/>
        <w:jc w:val="both"/>
      </w:pPr>
      <w:r>
        <w:rPr>
          <w:rFonts w:ascii="Times New Roman"/>
          <w:b w:val="false"/>
          <w:i w:val="false"/>
          <w:color w:val="000000"/>
          <w:sz w:val="28"/>
        </w:rPr>
        <w:t>
      қарыздар түсімі - 0 мың теңге;</w:t>
      </w:r>
    </w:p>
    <w:bookmarkStart w:name="z61" w:id="45"/>
    <w:p>
      <w:pPr>
        <w:spacing w:after="0"/>
        <w:ind w:left="0"/>
        <w:jc w:val="both"/>
      </w:pPr>
      <w:r>
        <w:rPr>
          <w:rFonts w:ascii="Times New Roman"/>
          <w:b w:val="false"/>
          <w:i w:val="false"/>
          <w:color w:val="000000"/>
          <w:sz w:val="28"/>
        </w:rPr>
        <w:t>
      қарыздарды өтеу - 0 мың теңге;</w:t>
      </w:r>
    </w:p>
    <w:bookmarkEnd w:id="45"/>
    <w:bookmarkStart w:name="z62" w:id="46"/>
    <w:p>
      <w:pPr>
        <w:spacing w:after="0"/>
        <w:ind w:left="0"/>
        <w:jc w:val="both"/>
      </w:pPr>
      <w:r>
        <w:rPr>
          <w:rFonts w:ascii="Times New Roman"/>
          <w:b w:val="false"/>
          <w:i w:val="false"/>
          <w:color w:val="000000"/>
          <w:sz w:val="28"/>
        </w:rPr>
        <w:t xml:space="preserve">
      бюджет қаражатының пайдаланылатын қалдықтары - 2 184 мың теңге.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xml:space="preserve">
      4. Есіл ауылдық округінің 2020-2022 жылдарға арналған бюджеті тиісінше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17-қосымшаларға</w:t>
      </w:r>
      <w:r>
        <w:rPr>
          <w:rFonts w:ascii="Times New Roman"/>
          <w:b w:val="false"/>
          <w:i w:val="false"/>
          <w:color w:val="000000"/>
          <w:sz w:val="28"/>
        </w:rPr>
        <w:t xml:space="preserve"> сәйкес, оның ішінде 2020 жылға келесі көлемдерде бекітілсін:</w:t>
      </w:r>
    </w:p>
    <w:bookmarkEnd w:id="47"/>
    <w:p>
      <w:pPr>
        <w:spacing w:after="0"/>
        <w:ind w:left="0"/>
        <w:jc w:val="both"/>
      </w:pPr>
      <w:r>
        <w:rPr>
          <w:rFonts w:ascii="Times New Roman"/>
          <w:b w:val="false"/>
          <w:i w:val="false"/>
          <w:color w:val="000000"/>
          <w:sz w:val="28"/>
        </w:rPr>
        <w:t>
      1) кірістер – 45 042 мың теңге, оның ішінде:</w:t>
      </w:r>
    </w:p>
    <w:p>
      <w:pPr>
        <w:spacing w:after="0"/>
        <w:ind w:left="0"/>
        <w:jc w:val="both"/>
      </w:pPr>
      <w:r>
        <w:rPr>
          <w:rFonts w:ascii="Times New Roman"/>
          <w:b w:val="false"/>
          <w:i w:val="false"/>
          <w:color w:val="000000"/>
          <w:sz w:val="28"/>
        </w:rPr>
        <w:t>
      салықтық түсімдер – 6 874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38 168 мың теңге;</w:t>
      </w:r>
    </w:p>
    <w:p>
      <w:pPr>
        <w:spacing w:after="0"/>
        <w:ind w:left="0"/>
        <w:jc w:val="both"/>
      </w:pPr>
      <w:r>
        <w:rPr>
          <w:rFonts w:ascii="Times New Roman"/>
          <w:b w:val="false"/>
          <w:i w:val="false"/>
          <w:color w:val="000000"/>
          <w:sz w:val="28"/>
        </w:rPr>
        <w:t>
      2) шығындар – 49 648 мың теңге;</w:t>
      </w:r>
    </w:p>
    <w:p>
      <w:pPr>
        <w:spacing w:after="0"/>
        <w:ind w:left="0"/>
        <w:jc w:val="both"/>
      </w:pPr>
      <w:r>
        <w:rPr>
          <w:rFonts w:ascii="Times New Roman"/>
          <w:b w:val="false"/>
          <w:i w:val="false"/>
          <w:color w:val="000000"/>
          <w:sz w:val="28"/>
        </w:rPr>
        <w:t>
      3) таза бюджеттік несиелеу – 0 мың теңге, оның ішінде:</w:t>
      </w:r>
    </w:p>
    <w:p>
      <w:pPr>
        <w:spacing w:after="0"/>
        <w:ind w:left="0"/>
        <w:jc w:val="both"/>
      </w:pPr>
      <w:r>
        <w:rPr>
          <w:rFonts w:ascii="Times New Roman"/>
          <w:b w:val="false"/>
          <w:i w:val="false"/>
          <w:color w:val="000000"/>
          <w:sz w:val="28"/>
        </w:rPr>
        <w:t>
      бюджеттік несиелер – 0 мың теңге;</w:t>
      </w:r>
    </w:p>
    <w:p>
      <w:pPr>
        <w:spacing w:after="0"/>
        <w:ind w:left="0"/>
        <w:jc w:val="both"/>
      </w:pPr>
      <w:r>
        <w:rPr>
          <w:rFonts w:ascii="Times New Roman"/>
          <w:b w:val="false"/>
          <w:i w:val="false"/>
          <w:color w:val="000000"/>
          <w:sz w:val="28"/>
        </w:rPr>
        <w:t>
      бюджеттік несиелерді өтеу – 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4 606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4 606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77" w:id="48"/>
    <w:p>
      <w:pPr>
        <w:spacing w:after="0"/>
        <w:ind w:left="0"/>
        <w:jc w:val="both"/>
      </w:pPr>
      <w:r>
        <w:rPr>
          <w:rFonts w:ascii="Times New Roman"/>
          <w:b w:val="false"/>
          <w:i w:val="false"/>
          <w:color w:val="000000"/>
          <w:sz w:val="28"/>
        </w:rPr>
        <w:t xml:space="preserve">
      бюджет қаражатының пайдаланылатын қалдықтары - 4 606 мың теңге.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Осакаров аудандық мәслихатының 23.10.2020 </w:t>
      </w:r>
      <w:r>
        <w:rPr>
          <w:rFonts w:ascii="Times New Roman"/>
          <w:b w:val="false"/>
          <w:i w:val="false"/>
          <w:color w:val="000000"/>
          <w:sz w:val="28"/>
        </w:rPr>
        <w:t>№ 927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2020 жылға арналған Есіл ауылдық округінің бюджетіне түсетін түсімдер құрамында 17-1-қосымшаға сәйкес аудандық бюджеттен берілетін нысаналы трансферттер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Ескерту.Шешім 4-1-тармақпен толықтырылды - Қарағанды облысы Осакаров аудандық мәслихатының 23.10.2020 </w:t>
      </w:r>
      <w:r>
        <w:rPr>
          <w:rFonts w:ascii="Times New Roman"/>
          <w:b w:val="false"/>
          <w:i w:val="false"/>
          <w:color w:val="000000"/>
          <w:sz w:val="28"/>
        </w:rPr>
        <w:t>№ 927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8" w:id="49"/>
    <w:p>
      <w:pPr>
        <w:spacing w:after="0"/>
        <w:ind w:left="0"/>
        <w:jc w:val="both"/>
      </w:pPr>
      <w:r>
        <w:rPr>
          <w:rFonts w:ascii="Times New Roman"/>
          <w:b w:val="false"/>
          <w:i w:val="false"/>
          <w:color w:val="000000"/>
          <w:sz w:val="28"/>
        </w:rPr>
        <w:t xml:space="preserve">
      5. Батпақты ауылдық округінің 2020-2022 жылдарға арналған бюджеті тиісінше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20-қосымшаларға</w:t>
      </w:r>
      <w:r>
        <w:rPr>
          <w:rFonts w:ascii="Times New Roman"/>
          <w:b w:val="false"/>
          <w:i w:val="false"/>
          <w:color w:val="000000"/>
          <w:sz w:val="28"/>
        </w:rPr>
        <w:t xml:space="preserve"> сәйкес, оның ішінде 2020 жылға келесі көлемдерде бекітілсін:</w:t>
      </w:r>
    </w:p>
    <w:bookmarkEnd w:id="49"/>
    <w:bookmarkStart w:name="z67" w:id="50"/>
    <w:p>
      <w:pPr>
        <w:spacing w:after="0"/>
        <w:ind w:left="0"/>
        <w:jc w:val="both"/>
      </w:pPr>
      <w:r>
        <w:rPr>
          <w:rFonts w:ascii="Times New Roman"/>
          <w:b w:val="false"/>
          <w:i w:val="false"/>
          <w:color w:val="000000"/>
          <w:sz w:val="28"/>
        </w:rPr>
        <w:t>
      1) кірістер – 40 419 мың теңге, оның ішінде:</w:t>
      </w:r>
    </w:p>
    <w:bookmarkEnd w:id="50"/>
    <w:bookmarkStart w:name="z68" w:id="51"/>
    <w:p>
      <w:pPr>
        <w:spacing w:after="0"/>
        <w:ind w:left="0"/>
        <w:jc w:val="both"/>
      </w:pPr>
      <w:r>
        <w:rPr>
          <w:rFonts w:ascii="Times New Roman"/>
          <w:b w:val="false"/>
          <w:i w:val="false"/>
          <w:color w:val="000000"/>
          <w:sz w:val="28"/>
        </w:rPr>
        <w:t>
      салықтық түсімдер – 2 132 мың теңге;</w:t>
      </w:r>
    </w:p>
    <w:bookmarkEnd w:id="51"/>
    <w:bookmarkStart w:name="z69" w:id="52"/>
    <w:p>
      <w:pPr>
        <w:spacing w:after="0"/>
        <w:ind w:left="0"/>
        <w:jc w:val="both"/>
      </w:pPr>
      <w:r>
        <w:rPr>
          <w:rFonts w:ascii="Times New Roman"/>
          <w:b w:val="false"/>
          <w:i w:val="false"/>
          <w:color w:val="000000"/>
          <w:sz w:val="28"/>
        </w:rPr>
        <w:t>
      салықтық емес түсімдер – 2 338 мың теңге;</w:t>
      </w:r>
    </w:p>
    <w:bookmarkEnd w:id="52"/>
    <w:bookmarkStart w:name="z70" w:id="5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3"/>
    <w:bookmarkStart w:name="z71" w:id="54"/>
    <w:p>
      <w:pPr>
        <w:spacing w:after="0"/>
        <w:ind w:left="0"/>
        <w:jc w:val="both"/>
      </w:pPr>
      <w:r>
        <w:rPr>
          <w:rFonts w:ascii="Times New Roman"/>
          <w:b w:val="false"/>
          <w:i w:val="false"/>
          <w:color w:val="000000"/>
          <w:sz w:val="28"/>
        </w:rPr>
        <w:t>
      трансферттер түсімі – 35 949 мың теңге;</w:t>
      </w:r>
    </w:p>
    <w:bookmarkEnd w:id="54"/>
    <w:bookmarkStart w:name="z72" w:id="55"/>
    <w:p>
      <w:pPr>
        <w:spacing w:after="0"/>
        <w:ind w:left="0"/>
        <w:jc w:val="both"/>
      </w:pPr>
      <w:r>
        <w:rPr>
          <w:rFonts w:ascii="Times New Roman"/>
          <w:b w:val="false"/>
          <w:i w:val="false"/>
          <w:color w:val="000000"/>
          <w:sz w:val="28"/>
        </w:rPr>
        <w:t>
      2) шығындар - 90 419 мың теңге;</w:t>
      </w:r>
    </w:p>
    <w:bookmarkEnd w:id="55"/>
    <w:bookmarkStart w:name="z73" w:id="56"/>
    <w:p>
      <w:pPr>
        <w:spacing w:after="0"/>
        <w:ind w:left="0"/>
        <w:jc w:val="both"/>
      </w:pPr>
      <w:r>
        <w:rPr>
          <w:rFonts w:ascii="Times New Roman"/>
          <w:b w:val="false"/>
          <w:i w:val="false"/>
          <w:color w:val="000000"/>
          <w:sz w:val="28"/>
        </w:rPr>
        <w:t>
      3) таза бюджеттік несиелеу – 0 мың теңге, оның ішінде:</w:t>
      </w:r>
    </w:p>
    <w:bookmarkEnd w:id="56"/>
    <w:bookmarkStart w:name="z74" w:id="57"/>
    <w:p>
      <w:pPr>
        <w:spacing w:after="0"/>
        <w:ind w:left="0"/>
        <w:jc w:val="both"/>
      </w:pPr>
      <w:r>
        <w:rPr>
          <w:rFonts w:ascii="Times New Roman"/>
          <w:b w:val="false"/>
          <w:i w:val="false"/>
          <w:color w:val="000000"/>
          <w:sz w:val="28"/>
        </w:rPr>
        <w:t>
      бюджеттік несиелер – 0 мың теңге;</w:t>
      </w:r>
    </w:p>
    <w:bookmarkEnd w:id="57"/>
    <w:bookmarkStart w:name="z75" w:id="58"/>
    <w:p>
      <w:pPr>
        <w:spacing w:after="0"/>
        <w:ind w:left="0"/>
        <w:jc w:val="both"/>
      </w:pPr>
      <w:r>
        <w:rPr>
          <w:rFonts w:ascii="Times New Roman"/>
          <w:b w:val="false"/>
          <w:i w:val="false"/>
          <w:color w:val="000000"/>
          <w:sz w:val="28"/>
        </w:rPr>
        <w:t>
      бюджеттік несиелерді өтеу – 0 мың теңге;</w:t>
      </w:r>
    </w:p>
    <w:bookmarkEnd w:id="58"/>
    <w:bookmarkStart w:name="z76" w:id="59"/>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59"/>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Start w:name="z79" w:id="60"/>
    <w:p>
      <w:pPr>
        <w:spacing w:after="0"/>
        <w:ind w:left="0"/>
        <w:jc w:val="both"/>
      </w:pPr>
      <w:r>
        <w:rPr>
          <w:rFonts w:ascii="Times New Roman"/>
          <w:b w:val="false"/>
          <w:i w:val="false"/>
          <w:color w:val="000000"/>
          <w:sz w:val="28"/>
        </w:rPr>
        <w:t>
      5) бюджет тапшылығы (профициті) – алу 50 000 мың теңге;</w:t>
      </w:r>
    </w:p>
    <w:bookmarkEnd w:id="60"/>
    <w:bookmarkStart w:name="z80" w:id="61"/>
    <w:p>
      <w:pPr>
        <w:spacing w:after="0"/>
        <w:ind w:left="0"/>
        <w:jc w:val="both"/>
      </w:pPr>
      <w:r>
        <w:rPr>
          <w:rFonts w:ascii="Times New Roman"/>
          <w:b w:val="false"/>
          <w:i w:val="false"/>
          <w:color w:val="000000"/>
          <w:sz w:val="28"/>
        </w:rPr>
        <w:t>
      6) бюджет тапшылығын қаржыландыру (профициті пайдалану) – 50 000 мың теңге, оның ішінде:</w:t>
      </w:r>
    </w:p>
    <w:bookmarkEnd w:id="61"/>
    <w:bookmarkStart w:name="z81" w:id="62"/>
    <w:p>
      <w:pPr>
        <w:spacing w:after="0"/>
        <w:ind w:left="0"/>
        <w:jc w:val="both"/>
      </w:pPr>
      <w:r>
        <w:rPr>
          <w:rFonts w:ascii="Times New Roman"/>
          <w:b w:val="false"/>
          <w:i w:val="false"/>
          <w:color w:val="000000"/>
          <w:sz w:val="28"/>
        </w:rPr>
        <w:t>
      қарыздар түсімі – 50 000 мың теңге;</w:t>
      </w:r>
    </w:p>
    <w:bookmarkEnd w:id="62"/>
    <w:bookmarkStart w:name="z82" w:id="63"/>
    <w:p>
      <w:pPr>
        <w:spacing w:after="0"/>
        <w:ind w:left="0"/>
        <w:jc w:val="both"/>
      </w:pPr>
      <w:r>
        <w:rPr>
          <w:rFonts w:ascii="Times New Roman"/>
          <w:b w:val="false"/>
          <w:i w:val="false"/>
          <w:color w:val="000000"/>
          <w:sz w:val="28"/>
        </w:rPr>
        <w:t>
      қарыздарды өтеу - 0 мың теңге;</w:t>
      </w:r>
    </w:p>
    <w:bookmarkEnd w:id="63"/>
    <w:bookmarkStart w:name="z95" w:id="64"/>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Осакаров аудандық мәслихатының 23.10.2020 </w:t>
      </w:r>
      <w:r>
        <w:rPr>
          <w:rFonts w:ascii="Times New Roman"/>
          <w:b w:val="false"/>
          <w:i w:val="false"/>
          <w:color w:val="000000"/>
          <w:sz w:val="28"/>
        </w:rPr>
        <w:t>№ 927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51" w:id="65"/>
    <w:p>
      <w:pPr>
        <w:spacing w:after="0"/>
        <w:ind w:left="0"/>
        <w:jc w:val="both"/>
      </w:pPr>
      <w:r>
        <w:rPr>
          <w:rFonts w:ascii="Times New Roman"/>
          <w:b w:val="false"/>
          <w:i w:val="false"/>
          <w:color w:val="000000"/>
          <w:sz w:val="28"/>
        </w:rPr>
        <w:t xml:space="preserve">
      5-1. Батпақты ауылдық округінің 2020 жылға арналған бюджетіне түсетін түсімдер құрамында </w:t>
      </w:r>
      <w:r>
        <w:rPr>
          <w:rFonts w:ascii="Times New Roman"/>
          <w:b w:val="false"/>
          <w:i w:val="false"/>
          <w:color w:val="000000"/>
          <w:sz w:val="28"/>
        </w:rPr>
        <w:t>20-1 қосымшаға</w:t>
      </w:r>
      <w:r>
        <w:rPr>
          <w:rFonts w:ascii="Times New Roman"/>
          <w:b w:val="false"/>
          <w:i w:val="false"/>
          <w:color w:val="000000"/>
          <w:sz w:val="28"/>
        </w:rPr>
        <w:t xml:space="preserve"> сәйкес облыстық және аудандық бюджеттерден берілетін нысаналы трансферттер қарастырылсын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Қарағанды облысы Осакаров аудандық мәслихатының 22.06.2020 </w:t>
      </w:r>
      <w:r>
        <w:rPr>
          <w:rFonts w:ascii="Times New Roman"/>
          <w:b w:val="false"/>
          <w:i w:val="false"/>
          <w:color w:val="000000"/>
          <w:sz w:val="28"/>
        </w:rPr>
        <w:t>№ 862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6" w:id="66"/>
    <w:p>
      <w:pPr>
        <w:spacing w:after="0"/>
        <w:ind w:left="0"/>
        <w:jc w:val="both"/>
      </w:pPr>
      <w:r>
        <w:rPr>
          <w:rFonts w:ascii="Times New Roman"/>
          <w:b w:val="false"/>
          <w:i w:val="false"/>
          <w:color w:val="000000"/>
          <w:sz w:val="28"/>
        </w:rPr>
        <w:t xml:space="preserve">
      6. Сұңқар ауылдық округінің 2020-2022 жылдарға арналған бюджеті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23-қосымшаларға</w:t>
      </w:r>
      <w:r>
        <w:rPr>
          <w:rFonts w:ascii="Times New Roman"/>
          <w:b w:val="false"/>
          <w:i w:val="false"/>
          <w:color w:val="000000"/>
          <w:sz w:val="28"/>
        </w:rPr>
        <w:t xml:space="preserve"> сәйкес, оның ішінде 2020 жылға келесі көлемдерде бекітілсін:</w:t>
      </w:r>
    </w:p>
    <w:bookmarkEnd w:id="66"/>
    <w:p>
      <w:pPr>
        <w:spacing w:after="0"/>
        <w:ind w:left="0"/>
        <w:jc w:val="both"/>
      </w:pPr>
      <w:r>
        <w:rPr>
          <w:rFonts w:ascii="Times New Roman"/>
          <w:b w:val="false"/>
          <w:i w:val="false"/>
          <w:color w:val="000000"/>
          <w:sz w:val="28"/>
        </w:rPr>
        <w:t>
      1) кірістер – 25 420 мың теңге, оның ішінде:</w:t>
      </w:r>
    </w:p>
    <w:bookmarkStart w:name="z66" w:id="67"/>
    <w:p>
      <w:pPr>
        <w:spacing w:after="0"/>
        <w:ind w:left="0"/>
        <w:jc w:val="both"/>
      </w:pPr>
      <w:r>
        <w:rPr>
          <w:rFonts w:ascii="Times New Roman"/>
          <w:b w:val="false"/>
          <w:i w:val="false"/>
          <w:color w:val="000000"/>
          <w:sz w:val="28"/>
        </w:rPr>
        <w:t>
      салықтық түсімдер – 267 мың теңге;</w:t>
      </w:r>
    </w:p>
    <w:bookmarkEnd w:id="67"/>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25 153 мың теңге;</w:t>
      </w:r>
    </w:p>
    <w:p>
      <w:pPr>
        <w:spacing w:after="0"/>
        <w:ind w:left="0"/>
        <w:jc w:val="both"/>
      </w:pPr>
      <w:r>
        <w:rPr>
          <w:rFonts w:ascii="Times New Roman"/>
          <w:b w:val="false"/>
          <w:i w:val="false"/>
          <w:color w:val="000000"/>
          <w:sz w:val="28"/>
        </w:rPr>
        <w:t>
      2) шығындар – 25 420 мың теңге;</w:t>
      </w:r>
    </w:p>
    <w:p>
      <w:pPr>
        <w:spacing w:after="0"/>
        <w:ind w:left="0"/>
        <w:jc w:val="both"/>
      </w:pPr>
      <w:r>
        <w:rPr>
          <w:rFonts w:ascii="Times New Roman"/>
          <w:b w:val="false"/>
          <w:i w:val="false"/>
          <w:color w:val="000000"/>
          <w:sz w:val="28"/>
        </w:rPr>
        <w:t>
      3) таза бюджеттік несиелеу – 0 мың теңге, оның ішінде:</w:t>
      </w:r>
    </w:p>
    <w:p>
      <w:pPr>
        <w:spacing w:after="0"/>
        <w:ind w:left="0"/>
        <w:jc w:val="both"/>
      </w:pPr>
      <w:r>
        <w:rPr>
          <w:rFonts w:ascii="Times New Roman"/>
          <w:b w:val="false"/>
          <w:i w:val="false"/>
          <w:color w:val="000000"/>
          <w:sz w:val="28"/>
        </w:rPr>
        <w:t>
      бюджеттік несиелер – 0 мың теңге;</w:t>
      </w:r>
    </w:p>
    <w:p>
      <w:pPr>
        <w:spacing w:after="0"/>
        <w:ind w:left="0"/>
        <w:jc w:val="both"/>
      </w:pPr>
      <w:r>
        <w:rPr>
          <w:rFonts w:ascii="Times New Roman"/>
          <w:b w:val="false"/>
          <w:i w:val="false"/>
          <w:color w:val="000000"/>
          <w:sz w:val="28"/>
        </w:rPr>
        <w:t>
      бюджеттік несиелерді өтеу – 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113" w:id="6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52" w:id="69"/>
    <w:p>
      <w:pPr>
        <w:spacing w:after="0"/>
        <w:ind w:left="0"/>
        <w:jc w:val="both"/>
      </w:pPr>
      <w:r>
        <w:rPr>
          <w:rFonts w:ascii="Times New Roman"/>
          <w:b w:val="false"/>
          <w:i w:val="false"/>
          <w:color w:val="000000"/>
          <w:sz w:val="28"/>
        </w:rPr>
        <w:t xml:space="preserve">
      6-1. 2020 жылға арналған Сұңқар ауылдық округінің бюджетіне түсетін түсімдер құрамында </w:t>
      </w:r>
      <w:r>
        <w:rPr>
          <w:rFonts w:ascii="Times New Roman"/>
          <w:b w:val="false"/>
          <w:i w:val="false"/>
          <w:color w:val="000000"/>
          <w:sz w:val="28"/>
        </w:rPr>
        <w:t>23-1-қосымшаға</w:t>
      </w:r>
      <w:r>
        <w:rPr>
          <w:rFonts w:ascii="Times New Roman"/>
          <w:b w:val="false"/>
          <w:i w:val="false"/>
          <w:color w:val="000000"/>
          <w:sz w:val="28"/>
        </w:rPr>
        <w:t xml:space="preserve"> сәйкес аудандық бюджеттен берілетін нысаналы трансферттер қарастырылсын.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Қарағанды облысы Осакаров аудандық мәслихатының 22.06.2020 </w:t>
      </w:r>
      <w:r>
        <w:rPr>
          <w:rFonts w:ascii="Times New Roman"/>
          <w:b w:val="false"/>
          <w:i w:val="false"/>
          <w:color w:val="000000"/>
          <w:sz w:val="28"/>
        </w:rPr>
        <w:t>№ 862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4" w:id="70"/>
    <w:p>
      <w:pPr>
        <w:spacing w:after="0"/>
        <w:ind w:left="0"/>
        <w:jc w:val="both"/>
      </w:pPr>
      <w:r>
        <w:rPr>
          <w:rFonts w:ascii="Times New Roman"/>
          <w:b w:val="false"/>
          <w:i w:val="false"/>
          <w:color w:val="000000"/>
          <w:sz w:val="28"/>
        </w:rPr>
        <w:t xml:space="preserve">
      7. Маржанкөл ауылдық округінің 2020-2022 жылдарға арналған бюджеті тиісінше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70"/>
    <w:p>
      <w:pPr>
        <w:spacing w:after="0"/>
        <w:ind w:left="0"/>
        <w:jc w:val="both"/>
      </w:pPr>
      <w:r>
        <w:rPr>
          <w:rFonts w:ascii="Times New Roman"/>
          <w:b w:val="false"/>
          <w:i w:val="false"/>
          <w:color w:val="000000"/>
          <w:sz w:val="28"/>
        </w:rPr>
        <w:t>
      1) кірістер – 37 981 мың теңге, оның ішінде:</w:t>
      </w:r>
    </w:p>
    <w:bookmarkStart w:name="z85" w:id="71"/>
    <w:p>
      <w:pPr>
        <w:spacing w:after="0"/>
        <w:ind w:left="0"/>
        <w:jc w:val="both"/>
      </w:pPr>
      <w:r>
        <w:rPr>
          <w:rFonts w:ascii="Times New Roman"/>
          <w:b w:val="false"/>
          <w:i w:val="false"/>
          <w:color w:val="000000"/>
          <w:sz w:val="28"/>
        </w:rPr>
        <w:t>
      салықтық түсімдер – 1 021 мың теңге;</w:t>
      </w:r>
    </w:p>
    <w:bookmarkEnd w:id="71"/>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36 960 мың теңге;</w:t>
      </w:r>
    </w:p>
    <w:p>
      <w:pPr>
        <w:spacing w:after="0"/>
        <w:ind w:left="0"/>
        <w:jc w:val="both"/>
      </w:pPr>
      <w:r>
        <w:rPr>
          <w:rFonts w:ascii="Times New Roman"/>
          <w:b w:val="false"/>
          <w:i w:val="false"/>
          <w:color w:val="000000"/>
          <w:sz w:val="28"/>
        </w:rPr>
        <w:t>
      2) шығындар - 37 981 мың теңге;</w:t>
      </w:r>
    </w:p>
    <w:p>
      <w:pPr>
        <w:spacing w:after="0"/>
        <w:ind w:left="0"/>
        <w:jc w:val="both"/>
      </w:pPr>
      <w:r>
        <w:rPr>
          <w:rFonts w:ascii="Times New Roman"/>
          <w:b w:val="false"/>
          <w:i w:val="false"/>
          <w:color w:val="000000"/>
          <w:sz w:val="28"/>
        </w:rPr>
        <w:t>
      3) таза бюджеттік несиелеу – 0 мың теңге, оның ішінде:</w:t>
      </w:r>
    </w:p>
    <w:p>
      <w:pPr>
        <w:spacing w:after="0"/>
        <w:ind w:left="0"/>
        <w:jc w:val="both"/>
      </w:pPr>
      <w:r>
        <w:rPr>
          <w:rFonts w:ascii="Times New Roman"/>
          <w:b w:val="false"/>
          <w:i w:val="false"/>
          <w:color w:val="000000"/>
          <w:sz w:val="28"/>
        </w:rPr>
        <w:t>
      бюджеттік несиелер – 0 мың теңге;</w:t>
      </w:r>
    </w:p>
    <w:p>
      <w:pPr>
        <w:spacing w:after="0"/>
        <w:ind w:left="0"/>
        <w:jc w:val="both"/>
      </w:pPr>
      <w:r>
        <w:rPr>
          <w:rFonts w:ascii="Times New Roman"/>
          <w:b w:val="false"/>
          <w:i w:val="false"/>
          <w:color w:val="000000"/>
          <w:sz w:val="28"/>
        </w:rPr>
        <w:t>
      бюджеттік несиелерді өтеу – 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131" w:id="72"/>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48" w:id="73"/>
    <w:p>
      <w:pPr>
        <w:spacing w:after="0"/>
        <w:ind w:left="0"/>
        <w:jc w:val="both"/>
      </w:pPr>
      <w:r>
        <w:rPr>
          <w:rFonts w:ascii="Times New Roman"/>
          <w:b w:val="false"/>
          <w:i w:val="false"/>
          <w:color w:val="000000"/>
          <w:sz w:val="28"/>
        </w:rPr>
        <w:t xml:space="preserve">
      7-1. 2020 жылға арналған Маржанкөл ауылдық округінің бюджетіне түсетін түсімдер құрамында аудандық бюджеттен берілетін нысаналы трансферттер осы шешімнің </w:t>
      </w:r>
      <w:r>
        <w:rPr>
          <w:rFonts w:ascii="Times New Roman"/>
          <w:b w:val="false"/>
          <w:i w:val="false"/>
          <w:color w:val="000000"/>
          <w:sz w:val="28"/>
        </w:rPr>
        <w:t>26-1-қосымшаға</w:t>
      </w:r>
      <w:r>
        <w:rPr>
          <w:rFonts w:ascii="Times New Roman"/>
          <w:b w:val="false"/>
          <w:i w:val="false"/>
          <w:color w:val="000000"/>
          <w:sz w:val="28"/>
        </w:rPr>
        <w:t xml:space="preserve"> сәйкес қарастырылсын.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Қарағанды облысы Осакаров аудандық мәслихатының 20.03.2020 </w:t>
      </w:r>
      <w:r>
        <w:rPr>
          <w:rFonts w:ascii="Times New Roman"/>
          <w:b w:val="false"/>
          <w:i w:val="false"/>
          <w:color w:val="000000"/>
          <w:sz w:val="28"/>
        </w:rPr>
        <w:t xml:space="preserve">№ 821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132" w:id="74"/>
    <w:p>
      <w:pPr>
        <w:spacing w:after="0"/>
        <w:ind w:left="0"/>
        <w:jc w:val="both"/>
      </w:pPr>
      <w:r>
        <w:rPr>
          <w:rFonts w:ascii="Times New Roman"/>
          <w:b w:val="false"/>
          <w:i w:val="false"/>
          <w:color w:val="000000"/>
          <w:sz w:val="28"/>
        </w:rPr>
        <w:t xml:space="preserve">
      8. Озерный ауылдық ауылдық округінің 2020-2022 жылдарға арналған бюджеті тиісінше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29-қосымшаларға</w:t>
      </w:r>
      <w:r>
        <w:rPr>
          <w:rFonts w:ascii="Times New Roman"/>
          <w:b w:val="false"/>
          <w:i w:val="false"/>
          <w:color w:val="000000"/>
          <w:sz w:val="28"/>
        </w:rPr>
        <w:t xml:space="preserve"> сәйкес, оның ішінде 2020 жылға келесі көлемдерде бекітілсін:</w:t>
      </w:r>
    </w:p>
    <w:bookmarkEnd w:id="74"/>
    <w:p>
      <w:pPr>
        <w:spacing w:after="0"/>
        <w:ind w:left="0"/>
        <w:jc w:val="both"/>
      </w:pPr>
      <w:r>
        <w:rPr>
          <w:rFonts w:ascii="Times New Roman"/>
          <w:b w:val="false"/>
          <w:i w:val="false"/>
          <w:color w:val="000000"/>
          <w:sz w:val="28"/>
        </w:rPr>
        <w:t>
      1) кірістер – 45 268 мың теңге, оның ішінде:</w:t>
      </w:r>
    </w:p>
    <w:bookmarkStart w:name="z104" w:id="75"/>
    <w:p>
      <w:pPr>
        <w:spacing w:after="0"/>
        <w:ind w:left="0"/>
        <w:jc w:val="both"/>
      </w:pPr>
      <w:r>
        <w:rPr>
          <w:rFonts w:ascii="Times New Roman"/>
          <w:b w:val="false"/>
          <w:i w:val="false"/>
          <w:color w:val="000000"/>
          <w:sz w:val="28"/>
        </w:rPr>
        <w:t>
      салықтық түсімдер – 967 мың теңге;</w:t>
      </w:r>
    </w:p>
    <w:bookmarkEnd w:id="75"/>
    <w:bookmarkStart w:name="z105" w:id="76"/>
    <w:p>
      <w:pPr>
        <w:spacing w:after="0"/>
        <w:ind w:left="0"/>
        <w:jc w:val="both"/>
      </w:pPr>
      <w:r>
        <w:rPr>
          <w:rFonts w:ascii="Times New Roman"/>
          <w:b w:val="false"/>
          <w:i w:val="false"/>
          <w:color w:val="000000"/>
          <w:sz w:val="28"/>
        </w:rPr>
        <w:t>
      салықтық емес түсімдер – 185 мың теңге;</w:t>
      </w:r>
    </w:p>
    <w:bookmarkEnd w:id="76"/>
    <w:bookmarkStart w:name="z106" w:id="7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7"/>
    <w:bookmarkStart w:name="z107" w:id="78"/>
    <w:p>
      <w:pPr>
        <w:spacing w:after="0"/>
        <w:ind w:left="0"/>
        <w:jc w:val="both"/>
      </w:pPr>
      <w:r>
        <w:rPr>
          <w:rFonts w:ascii="Times New Roman"/>
          <w:b w:val="false"/>
          <w:i w:val="false"/>
          <w:color w:val="000000"/>
          <w:sz w:val="28"/>
        </w:rPr>
        <w:t>
      трансферттер түсімі – 44 116 мың теңге;</w:t>
      </w:r>
    </w:p>
    <w:bookmarkEnd w:id="78"/>
    <w:bookmarkStart w:name="z108" w:id="79"/>
    <w:p>
      <w:pPr>
        <w:spacing w:after="0"/>
        <w:ind w:left="0"/>
        <w:jc w:val="both"/>
      </w:pPr>
      <w:r>
        <w:rPr>
          <w:rFonts w:ascii="Times New Roman"/>
          <w:b w:val="false"/>
          <w:i w:val="false"/>
          <w:color w:val="000000"/>
          <w:sz w:val="28"/>
        </w:rPr>
        <w:t>
      2) шығындар - 57 268 мың теңге;</w:t>
      </w:r>
    </w:p>
    <w:bookmarkEnd w:id="79"/>
    <w:bookmarkStart w:name="z109" w:id="80"/>
    <w:p>
      <w:pPr>
        <w:spacing w:after="0"/>
        <w:ind w:left="0"/>
        <w:jc w:val="both"/>
      </w:pPr>
      <w:r>
        <w:rPr>
          <w:rFonts w:ascii="Times New Roman"/>
          <w:b w:val="false"/>
          <w:i w:val="false"/>
          <w:color w:val="000000"/>
          <w:sz w:val="28"/>
        </w:rPr>
        <w:t>
      3) таза бюджеттік несиелеу – 0 мың теңге, оның ішінде:</w:t>
      </w:r>
    </w:p>
    <w:bookmarkEnd w:id="80"/>
    <w:bookmarkStart w:name="z110" w:id="81"/>
    <w:p>
      <w:pPr>
        <w:spacing w:after="0"/>
        <w:ind w:left="0"/>
        <w:jc w:val="both"/>
      </w:pPr>
      <w:r>
        <w:rPr>
          <w:rFonts w:ascii="Times New Roman"/>
          <w:b w:val="false"/>
          <w:i w:val="false"/>
          <w:color w:val="000000"/>
          <w:sz w:val="28"/>
        </w:rPr>
        <w:t>
      бюджеттік несиелер – 0 мың теңге;</w:t>
      </w:r>
    </w:p>
    <w:bookmarkEnd w:id="81"/>
    <w:bookmarkStart w:name="z111" w:id="82"/>
    <w:p>
      <w:pPr>
        <w:spacing w:after="0"/>
        <w:ind w:left="0"/>
        <w:jc w:val="both"/>
      </w:pPr>
      <w:r>
        <w:rPr>
          <w:rFonts w:ascii="Times New Roman"/>
          <w:b w:val="false"/>
          <w:i w:val="false"/>
          <w:color w:val="000000"/>
          <w:sz w:val="28"/>
        </w:rPr>
        <w:t>
      бюджеттік несиелерді өтеу – 0 мың теңге;</w:t>
      </w:r>
    </w:p>
    <w:bookmarkEnd w:id="82"/>
    <w:bookmarkStart w:name="z112" w:id="83"/>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83"/>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Start w:name="z115" w:id="84"/>
    <w:p>
      <w:pPr>
        <w:spacing w:after="0"/>
        <w:ind w:left="0"/>
        <w:jc w:val="both"/>
      </w:pPr>
      <w:r>
        <w:rPr>
          <w:rFonts w:ascii="Times New Roman"/>
          <w:b w:val="false"/>
          <w:i w:val="false"/>
          <w:color w:val="000000"/>
          <w:sz w:val="28"/>
        </w:rPr>
        <w:t>
      5) бюджет тапшылығы (профициті) - алу 12 000 мың теңге;</w:t>
      </w:r>
    </w:p>
    <w:bookmarkEnd w:id="84"/>
    <w:bookmarkStart w:name="z116" w:id="85"/>
    <w:p>
      <w:pPr>
        <w:spacing w:after="0"/>
        <w:ind w:left="0"/>
        <w:jc w:val="both"/>
      </w:pPr>
      <w:r>
        <w:rPr>
          <w:rFonts w:ascii="Times New Roman"/>
          <w:b w:val="false"/>
          <w:i w:val="false"/>
          <w:color w:val="000000"/>
          <w:sz w:val="28"/>
        </w:rPr>
        <w:t>
      6) бюджет тапшылығын қаржыландыру (профициті пайдалану) – 12 000 мың теңге, оның ішінде:</w:t>
      </w:r>
    </w:p>
    <w:bookmarkEnd w:id="85"/>
    <w:bookmarkStart w:name="z117" w:id="86"/>
    <w:p>
      <w:pPr>
        <w:spacing w:after="0"/>
        <w:ind w:left="0"/>
        <w:jc w:val="both"/>
      </w:pPr>
      <w:r>
        <w:rPr>
          <w:rFonts w:ascii="Times New Roman"/>
          <w:b w:val="false"/>
          <w:i w:val="false"/>
          <w:color w:val="000000"/>
          <w:sz w:val="28"/>
        </w:rPr>
        <w:t>
      қарыздар түсімі – 12 000 мың теңге;</w:t>
      </w:r>
    </w:p>
    <w:bookmarkEnd w:id="86"/>
    <w:bookmarkStart w:name="z118" w:id="87"/>
    <w:p>
      <w:pPr>
        <w:spacing w:after="0"/>
        <w:ind w:left="0"/>
        <w:jc w:val="both"/>
      </w:pPr>
      <w:r>
        <w:rPr>
          <w:rFonts w:ascii="Times New Roman"/>
          <w:b w:val="false"/>
          <w:i w:val="false"/>
          <w:color w:val="000000"/>
          <w:sz w:val="28"/>
        </w:rPr>
        <w:t>
      қарыздарды өтеу - 0 мың теңге;</w:t>
      </w:r>
    </w:p>
    <w:bookmarkEnd w:id="87"/>
    <w:bookmarkStart w:name="z149" w:id="8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53" w:id="89"/>
    <w:p>
      <w:pPr>
        <w:spacing w:after="0"/>
        <w:ind w:left="0"/>
        <w:jc w:val="both"/>
      </w:pPr>
      <w:r>
        <w:rPr>
          <w:rFonts w:ascii="Times New Roman"/>
          <w:b w:val="false"/>
          <w:i w:val="false"/>
          <w:color w:val="000000"/>
          <w:sz w:val="28"/>
        </w:rPr>
        <w:t xml:space="preserve">
      8-1. 2020 жылға арналған Озерный ауылдық округінің бюджетіне түсетін түсімдер құрамында </w:t>
      </w:r>
      <w:r>
        <w:rPr>
          <w:rFonts w:ascii="Times New Roman"/>
          <w:b w:val="false"/>
          <w:i w:val="false"/>
          <w:color w:val="000000"/>
          <w:sz w:val="28"/>
        </w:rPr>
        <w:t>29-1 қосымшаға</w:t>
      </w:r>
      <w:r>
        <w:rPr>
          <w:rFonts w:ascii="Times New Roman"/>
          <w:b w:val="false"/>
          <w:i w:val="false"/>
          <w:color w:val="000000"/>
          <w:sz w:val="28"/>
        </w:rPr>
        <w:t xml:space="preserve"> сәйкес облыстық және аудандық бюджеттерден берілетін нысаналы трансферттер қарастырылсын.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Қарағанды облысы Осакаров аудандық мәслихатының 22.06.2020 </w:t>
      </w:r>
      <w:r>
        <w:rPr>
          <w:rFonts w:ascii="Times New Roman"/>
          <w:b w:val="false"/>
          <w:i w:val="false"/>
          <w:color w:val="000000"/>
          <w:sz w:val="28"/>
        </w:rPr>
        <w:t>№ 862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50" w:id="90"/>
    <w:p>
      <w:pPr>
        <w:spacing w:after="0"/>
        <w:ind w:left="0"/>
        <w:jc w:val="both"/>
      </w:pPr>
      <w:r>
        <w:rPr>
          <w:rFonts w:ascii="Times New Roman"/>
          <w:b w:val="false"/>
          <w:i w:val="false"/>
          <w:color w:val="000000"/>
          <w:sz w:val="28"/>
        </w:rPr>
        <w:t xml:space="preserve">
      9. Құндызды ауылдық округінің 2020-2022 жылдарға арналған бюджеті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90"/>
    <w:p>
      <w:pPr>
        <w:spacing w:after="0"/>
        <w:ind w:left="0"/>
        <w:jc w:val="both"/>
      </w:pPr>
      <w:r>
        <w:rPr>
          <w:rFonts w:ascii="Times New Roman"/>
          <w:b w:val="false"/>
          <w:i w:val="false"/>
          <w:color w:val="000000"/>
          <w:sz w:val="28"/>
        </w:rPr>
        <w:t>
      1) кірістер – 41 526 мың теңге, оның ішінде:</w:t>
      </w:r>
    </w:p>
    <w:bookmarkStart w:name="z123" w:id="91"/>
    <w:p>
      <w:pPr>
        <w:spacing w:after="0"/>
        <w:ind w:left="0"/>
        <w:jc w:val="both"/>
      </w:pPr>
      <w:r>
        <w:rPr>
          <w:rFonts w:ascii="Times New Roman"/>
          <w:b w:val="false"/>
          <w:i w:val="false"/>
          <w:color w:val="000000"/>
          <w:sz w:val="28"/>
        </w:rPr>
        <w:t>
      салықтық түсімдер – 177 мың теңге;</w:t>
      </w:r>
    </w:p>
    <w:bookmarkEnd w:id="91"/>
    <w:bookmarkStart w:name="z124" w:id="92"/>
    <w:p>
      <w:pPr>
        <w:spacing w:after="0"/>
        <w:ind w:left="0"/>
        <w:jc w:val="both"/>
      </w:pPr>
      <w:r>
        <w:rPr>
          <w:rFonts w:ascii="Times New Roman"/>
          <w:b w:val="false"/>
          <w:i w:val="false"/>
          <w:color w:val="000000"/>
          <w:sz w:val="28"/>
        </w:rPr>
        <w:t>
      салықтық емес түсімдер – 0 мың теңге;</w:t>
      </w:r>
    </w:p>
    <w:bookmarkEnd w:id="92"/>
    <w:bookmarkStart w:name="z125" w:id="9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3"/>
    <w:bookmarkStart w:name="z126" w:id="94"/>
    <w:p>
      <w:pPr>
        <w:spacing w:after="0"/>
        <w:ind w:left="0"/>
        <w:jc w:val="both"/>
      </w:pPr>
      <w:r>
        <w:rPr>
          <w:rFonts w:ascii="Times New Roman"/>
          <w:b w:val="false"/>
          <w:i w:val="false"/>
          <w:color w:val="000000"/>
          <w:sz w:val="28"/>
        </w:rPr>
        <w:t>
      трансферттер түсімі – 41 349 мың теңге;</w:t>
      </w:r>
    </w:p>
    <w:bookmarkEnd w:id="94"/>
    <w:bookmarkStart w:name="z127" w:id="95"/>
    <w:p>
      <w:pPr>
        <w:spacing w:after="0"/>
        <w:ind w:left="0"/>
        <w:jc w:val="both"/>
      </w:pPr>
      <w:r>
        <w:rPr>
          <w:rFonts w:ascii="Times New Roman"/>
          <w:b w:val="false"/>
          <w:i w:val="false"/>
          <w:color w:val="000000"/>
          <w:sz w:val="28"/>
        </w:rPr>
        <w:t>
      2) шығындар - 41 526 мың теңге;</w:t>
      </w:r>
    </w:p>
    <w:bookmarkEnd w:id="95"/>
    <w:bookmarkStart w:name="z128" w:id="96"/>
    <w:p>
      <w:pPr>
        <w:spacing w:after="0"/>
        <w:ind w:left="0"/>
        <w:jc w:val="both"/>
      </w:pPr>
      <w:r>
        <w:rPr>
          <w:rFonts w:ascii="Times New Roman"/>
          <w:b w:val="false"/>
          <w:i w:val="false"/>
          <w:color w:val="000000"/>
          <w:sz w:val="28"/>
        </w:rPr>
        <w:t>
      3) таза бюджеттік несиелеу – 0 мың теңге, оның ішінде:</w:t>
      </w:r>
    </w:p>
    <w:bookmarkEnd w:id="96"/>
    <w:bookmarkStart w:name="z129" w:id="97"/>
    <w:p>
      <w:pPr>
        <w:spacing w:after="0"/>
        <w:ind w:left="0"/>
        <w:jc w:val="both"/>
      </w:pPr>
      <w:r>
        <w:rPr>
          <w:rFonts w:ascii="Times New Roman"/>
          <w:b w:val="false"/>
          <w:i w:val="false"/>
          <w:color w:val="000000"/>
          <w:sz w:val="28"/>
        </w:rPr>
        <w:t>
      бюджеттік несиелер – 0 мың теңге;</w:t>
      </w:r>
    </w:p>
    <w:bookmarkEnd w:id="97"/>
    <w:bookmarkStart w:name="z130" w:id="98"/>
    <w:p>
      <w:pPr>
        <w:spacing w:after="0"/>
        <w:ind w:left="0"/>
        <w:jc w:val="both"/>
      </w:pPr>
      <w:r>
        <w:rPr>
          <w:rFonts w:ascii="Times New Roman"/>
          <w:b w:val="false"/>
          <w:i w:val="false"/>
          <w:color w:val="000000"/>
          <w:sz w:val="28"/>
        </w:rPr>
        <w:t>
      бюджеттік несиелерді өтеу – 0 мың теңге;</w:t>
      </w:r>
    </w:p>
    <w:bookmarkEnd w:id="98"/>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p>
      <w:pPr>
        <w:spacing w:after="0"/>
        <w:ind w:left="0"/>
        <w:jc w:val="both"/>
      </w:pPr>
      <w:r>
        <w:rPr>
          <w:rFonts w:ascii="Times New Roman"/>
          <w:b w:val="false"/>
          <w:i w:val="false"/>
          <w:color w:val="000000"/>
          <w:sz w:val="28"/>
        </w:rPr>
        <w:t>
      қаржы активтерін сатып алу – 0 мың теңге;</w:t>
      </w:r>
    </w:p>
    <w:bookmarkStart w:name="z133" w:id="9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99"/>
    <w:bookmarkStart w:name="z134" w:id="100"/>
    <w:p>
      <w:pPr>
        <w:spacing w:after="0"/>
        <w:ind w:left="0"/>
        <w:jc w:val="both"/>
      </w:pPr>
      <w:r>
        <w:rPr>
          <w:rFonts w:ascii="Times New Roman"/>
          <w:b w:val="false"/>
          <w:i w:val="false"/>
          <w:color w:val="000000"/>
          <w:sz w:val="28"/>
        </w:rPr>
        <w:t>
      5) бюджет тапшылығы (профициті) - 0 мың теңге;</w:t>
      </w:r>
    </w:p>
    <w:bookmarkEnd w:id="100"/>
    <w:bookmarkStart w:name="z135" w:id="101"/>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bookmarkEnd w:id="101"/>
    <w:bookmarkStart w:name="z136" w:id="102"/>
    <w:p>
      <w:pPr>
        <w:spacing w:after="0"/>
        <w:ind w:left="0"/>
        <w:jc w:val="both"/>
      </w:pPr>
      <w:r>
        <w:rPr>
          <w:rFonts w:ascii="Times New Roman"/>
          <w:b w:val="false"/>
          <w:i w:val="false"/>
          <w:color w:val="000000"/>
          <w:sz w:val="28"/>
        </w:rPr>
        <w:t>
      қарыздар түсімі - 0 мың теңге;</w:t>
      </w:r>
    </w:p>
    <w:bookmarkEnd w:id="102"/>
    <w:bookmarkStart w:name="z137" w:id="103"/>
    <w:p>
      <w:pPr>
        <w:spacing w:after="0"/>
        <w:ind w:left="0"/>
        <w:jc w:val="both"/>
      </w:pPr>
      <w:r>
        <w:rPr>
          <w:rFonts w:ascii="Times New Roman"/>
          <w:b w:val="false"/>
          <w:i w:val="false"/>
          <w:color w:val="000000"/>
          <w:sz w:val="28"/>
        </w:rPr>
        <w:t>
      қарыздарды өтеу - 0 мың теңге;</w:t>
      </w:r>
    </w:p>
    <w:bookmarkEnd w:id="103"/>
    <w:bookmarkStart w:name="z167" w:id="104"/>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54" w:id="105"/>
    <w:p>
      <w:pPr>
        <w:spacing w:after="0"/>
        <w:ind w:left="0"/>
        <w:jc w:val="both"/>
      </w:pPr>
      <w:r>
        <w:rPr>
          <w:rFonts w:ascii="Times New Roman"/>
          <w:b w:val="false"/>
          <w:i w:val="false"/>
          <w:color w:val="000000"/>
          <w:sz w:val="28"/>
        </w:rPr>
        <w:t xml:space="preserve">
      9-1. Құндызды ауылдық округінің 2020 жылға арналған бюджетіне түсетін түсімдер құрамында </w:t>
      </w:r>
      <w:r>
        <w:rPr>
          <w:rFonts w:ascii="Times New Roman"/>
          <w:b w:val="false"/>
          <w:i w:val="false"/>
          <w:color w:val="000000"/>
          <w:sz w:val="28"/>
        </w:rPr>
        <w:t>32-1 қосымшаға</w:t>
      </w:r>
      <w:r>
        <w:rPr>
          <w:rFonts w:ascii="Times New Roman"/>
          <w:b w:val="false"/>
          <w:i w:val="false"/>
          <w:color w:val="000000"/>
          <w:sz w:val="28"/>
        </w:rPr>
        <w:t xml:space="preserve"> сәйкес аудандық бюджеттен берілетін нысаналы трансферттер қарастырылсын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Қарағанды облысы Осакаров аудандық мәслихатының 22.06.2020 </w:t>
      </w:r>
      <w:r>
        <w:rPr>
          <w:rFonts w:ascii="Times New Roman"/>
          <w:b w:val="false"/>
          <w:i w:val="false"/>
          <w:color w:val="000000"/>
          <w:sz w:val="28"/>
        </w:rPr>
        <w:t>№ 862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68" w:id="106"/>
    <w:p>
      <w:pPr>
        <w:spacing w:after="0"/>
        <w:ind w:left="0"/>
        <w:jc w:val="both"/>
      </w:pPr>
      <w:r>
        <w:rPr>
          <w:rFonts w:ascii="Times New Roman"/>
          <w:b w:val="false"/>
          <w:i w:val="false"/>
          <w:color w:val="000000"/>
          <w:sz w:val="28"/>
        </w:rPr>
        <w:t xml:space="preserve">
      10. Николаев ауылдық ауылдық округінің 2020-2022 жылдарға арналған бюджеті тиісінше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35-қосымшаларға</w:t>
      </w:r>
      <w:r>
        <w:rPr>
          <w:rFonts w:ascii="Times New Roman"/>
          <w:b w:val="false"/>
          <w:i w:val="false"/>
          <w:color w:val="000000"/>
          <w:sz w:val="28"/>
        </w:rPr>
        <w:t xml:space="preserve"> сәйкес, оның ішінде 2020 жылға келесі көлемдерде бекітілсін:</w:t>
      </w:r>
    </w:p>
    <w:bookmarkEnd w:id="106"/>
    <w:p>
      <w:pPr>
        <w:spacing w:after="0"/>
        <w:ind w:left="0"/>
        <w:jc w:val="both"/>
      </w:pPr>
      <w:r>
        <w:rPr>
          <w:rFonts w:ascii="Times New Roman"/>
          <w:b w:val="false"/>
          <w:i w:val="false"/>
          <w:color w:val="000000"/>
          <w:sz w:val="28"/>
        </w:rPr>
        <w:t>
      1) кірістер – 35 397 мың теңге, оның ішінде:</w:t>
      </w:r>
    </w:p>
    <w:bookmarkStart w:name="z142" w:id="107"/>
    <w:p>
      <w:pPr>
        <w:spacing w:after="0"/>
        <w:ind w:left="0"/>
        <w:jc w:val="both"/>
      </w:pPr>
      <w:r>
        <w:rPr>
          <w:rFonts w:ascii="Times New Roman"/>
          <w:b w:val="false"/>
          <w:i w:val="false"/>
          <w:color w:val="000000"/>
          <w:sz w:val="28"/>
        </w:rPr>
        <w:t>
      салықтық түсімдер – 1 229 мың теңге;</w:t>
      </w:r>
    </w:p>
    <w:bookmarkEnd w:id="107"/>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34 168 мың теңге;</w:t>
      </w:r>
    </w:p>
    <w:p>
      <w:pPr>
        <w:spacing w:after="0"/>
        <w:ind w:left="0"/>
        <w:jc w:val="both"/>
      </w:pPr>
      <w:r>
        <w:rPr>
          <w:rFonts w:ascii="Times New Roman"/>
          <w:b w:val="false"/>
          <w:i w:val="false"/>
          <w:color w:val="000000"/>
          <w:sz w:val="28"/>
        </w:rPr>
        <w:t>
      2) шығындар - 35 397 мың теңге;</w:t>
      </w:r>
    </w:p>
    <w:p>
      <w:pPr>
        <w:spacing w:after="0"/>
        <w:ind w:left="0"/>
        <w:jc w:val="both"/>
      </w:pPr>
      <w:r>
        <w:rPr>
          <w:rFonts w:ascii="Times New Roman"/>
          <w:b w:val="false"/>
          <w:i w:val="false"/>
          <w:color w:val="000000"/>
          <w:sz w:val="28"/>
        </w:rPr>
        <w:t>
      3) таза бюджеттік несиелеу – 0 мың теңге, оның ішінде:</w:t>
      </w:r>
    </w:p>
    <w:p>
      <w:pPr>
        <w:spacing w:after="0"/>
        <w:ind w:left="0"/>
        <w:jc w:val="both"/>
      </w:pPr>
      <w:r>
        <w:rPr>
          <w:rFonts w:ascii="Times New Roman"/>
          <w:b w:val="false"/>
          <w:i w:val="false"/>
          <w:color w:val="000000"/>
          <w:sz w:val="28"/>
        </w:rPr>
        <w:t>
      бюджеттік несиелер – 0 мың теңге;</w:t>
      </w:r>
    </w:p>
    <w:p>
      <w:pPr>
        <w:spacing w:after="0"/>
        <w:ind w:left="0"/>
        <w:jc w:val="both"/>
      </w:pPr>
      <w:r>
        <w:rPr>
          <w:rFonts w:ascii="Times New Roman"/>
          <w:b w:val="false"/>
          <w:i w:val="false"/>
          <w:color w:val="000000"/>
          <w:sz w:val="28"/>
        </w:rPr>
        <w:t>
      бюджеттік несиелерді өтеу – 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185" w:id="108"/>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49" w:id="109"/>
    <w:p>
      <w:pPr>
        <w:spacing w:after="0"/>
        <w:ind w:left="0"/>
        <w:jc w:val="both"/>
      </w:pPr>
      <w:r>
        <w:rPr>
          <w:rFonts w:ascii="Times New Roman"/>
          <w:b w:val="false"/>
          <w:i w:val="false"/>
          <w:color w:val="000000"/>
          <w:sz w:val="28"/>
        </w:rPr>
        <w:t xml:space="preserve">
      10-1. 2020 жылға арналған Николаев ауылдық округінің бюджетіне түсетін түсімдер құрамында аудандық бюджеттен берілетін нысаналы трансферттер осы шешімнің </w:t>
      </w:r>
      <w:r>
        <w:rPr>
          <w:rFonts w:ascii="Times New Roman"/>
          <w:b w:val="false"/>
          <w:i w:val="false"/>
          <w:color w:val="000000"/>
          <w:sz w:val="28"/>
        </w:rPr>
        <w:t>35-1-қосымшасына</w:t>
      </w:r>
      <w:r>
        <w:rPr>
          <w:rFonts w:ascii="Times New Roman"/>
          <w:b w:val="false"/>
          <w:i w:val="false"/>
          <w:color w:val="000000"/>
          <w:sz w:val="28"/>
        </w:rPr>
        <w:t xml:space="preserve"> сәйкес қарастырылсын.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Қарағанды облысы Осакаров аудандық мәслихатының 20.03.2020 </w:t>
      </w:r>
      <w:r>
        <w:rPr>
          <w:rFonts w:ascii="Times New Roman"/>
          <w:b w:val="false"/>
          <w:i w:val="false"/>
          <w:color w:val="000000"/>
          <w:sz w:val="28"/>
        </w:rPr>
        <w:t xml:space="preserve">№ 821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186" w:id="110"/>
    <w:p>
      <w:pPr>
        <w:spacing w:after="0"/>
        <w:ind w:left="0"/>
        <w:jc w:val="both"/>
      </w:pPr>
      <w:r>
        <w:rPr>
          <w:rFonts w:ascii="Times New Roman"/>
          <w:b w:val="false"/>
          <w:i w:val="false"/>
          <w:color w:val="000000"/>
          <w:sz w:val="28"/>
        </w:rPr>
        <w:t xml:space="preserve">
      11. Қарағайлы ауылдық округінің 2020-2022 жылдарға арналған бюджеті тиісінше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2020 жылға келесі көлемдерде бекітілсін:</w:t>
      </w:r>
    </w:p>
    <w:bookmarkEnd w:id="110"/>
    <w:p>
      <w:pPr>
        <w:spacing w:after="0"/>
        <w:ind w:left="0"/>
        <w:jc w:val="both"/>
      </w:pPr>
      <w:r>
        <w:rPr>
          <w:rFonts w:ascii="Times New Roman"/>
          <w:b w:val="false"/>
          <w:i w:val="false"/>
          <w:color w:val="000000"/>
          <w:sz w:val="28"/>
        </w:rPr>
        <w:t>
      1) кірістер – 34 535 мың теңге, оның ішінде:</w:t>
      </w:r>
    </w:p>
    <w:bookmarkStart w:name="z161" w:id="111"/>
    <w:p>
      <w:pPr>
        <w:spacing w:after="0"/>
        <w:ind w:left="0"/>
        <w:jc w:val="both"/>
      </w:pPr>
      <w:r>
        <w:rPr>
          <w:rFonts w:ascii="Times New Roman"/>
          <w:b w:val="false"/>
          <w:i w:val="false"/>
          <w:color w:val="000000"/>
          <w:sz w:val="28"/>
        </w:rPr>
        <w:t>
      салықтық түсімдер – 465 мың теңге;</w:t>
      </w:r>
    </w:p>
    <w:bookmarkEnd w:id="111"/>
    <w:bookmarkStart w:name="z162" w:id="112"/>
    <w:p>
      <w:pPr>
        <w:spacing w:after="0"/>
        <w:ind w:left="0"/>
        <w:jc w:val="both"/>
      </w:pPr>
      <w:r>
        <w:rPr>
          <w:rFonts w:ascii="Times New Roman"/>
          <w:b w:val="false"/>
          <w:i w:val="false"/>
          <w:color w:val="000000"/>
          <w:sz w:val="28"/>
        </w:rPr>
        <w:t>
      салықтық емес түсімдер – 0 мың теңге;</w:t>
      </w:r>
    </w:p>
    <w:bookmarkEnd w:id="112"/>
    <w:bookmarkStart w:name="z163" w:id="11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3"/>
    <w:bookmarkStart w:name="z164" w:id="114"/>
    <w:p>
      <w:pPr>
        <w:spacing w:after="0"/>
        <w:ind w:left="0"/>
        <w:jc w:val="both"/>
      </w:pPr>
      <w:r>
        <w:rPr>
          <w:rFonts w:ascii="Times New Roman"/>
          <w:b w:val="false"/>
          <w:i w:val="false"/>
          <w:color w:val="000000"/>
          <w:sz w:val="28"/>
        </w:rPr>
        <w:t>
      трансферттер түсімі – 34 070 мың теңге;</w:t>
      </w:r>
    </w:p>
    <w:bookmarkEnd w:id="114"/>
    <w:bookmarkStart w:name="z165" w:id="115"/>
    <w:p>
      <w:pPr>
        <w:spacing w:after="0"/>
        <w:ind w:left="0"/>
        <w:jc w:val="both"/>
      </w:pPr>
      <w:r>
        <w:rPr>
          <w:rFonts w:ascii="Times New Roman"/>
          <w:b w:val="false"/>
          <w:i w:val="false"/>
          <w:color w:val="000000"/>
          <w:sz w:val="28"/>
        </w:rPr>
        <w:t>
      2) шығындар - 41 735 мың теңге;</w:t>
      </w:r>
    </w:p>
    <w:bookmarkEnd w:id="115"/>
    <w:bookmarkStart w:name="z166" w:id="116"/>
    <w:p>
      <w:pPr>
        <w:spacing w:after="0"/>
        <w:ind w:left="0"/>
        <w:jc w:val="both"/>
      </w:pPr>
      <w:r>
        <w:rPr>
          <w:rFonts w:ascii="Times New Roman"/>
          <w:b w:val="false"/>
          <w:i w:val="false"/>
          <w:color w:val="000000"/>
          <w:sz w:val="28"/>
        </w:rPr>
        <w:t>
      3) таза бюджеттік несиелеу – 0 мың теңге, оның ішінде:</w:t>
      </w:r>
    </w:p>
    <w:bookmarkEnd w:id="116"/>
    <w:p>
      <w:pPr>
        <w:spacing w:after="0"/>
        <w:ind w:left="0"/>
        <w:jc w:val="both"/>
      </w:pPr>
      <w:r>
        <w:rPr>
          <w:rFonts w:ascii="Times New Roman"/>
          <w:b w:val="false"/>
          <w:i w:val="false"/>
          <w:color w:val="000000"/>
          <w:sz w:val="28"/>
        </w:rPr>
        <w:t>
      бюджеттік несиелер – 0 мың теңге;</w:t>
      </w:r>
    </w:p>
    <w:p>
      <w:pPr>
        <w:spacing w:after="0"/>
        <w:ind w:left="0"/>
        <w:jc w:val="both"/>
      </w:pPr>
      <w:r>
        <w:rPr>
          <w:rFonts w:ascii="Times New Roman"/>
          <w:b w:val="false"/>
          <w:i w:val="false"/>
          <w:color w:val="000000"/>
          <w:sz w:val="28"/>
        </w:rPr>
        <w:t>
      бюджеттік несиелерді өтеу – 0 мың теңге;</w:t>
      </w:r>
    </w:p>
    <w:bookmarkStart w:name="z169" w:id="117"/>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117"/>
    <w:bookmarkStart w:name="z170" w:id="118"/>
    <w:p>
      <w:pPr>
        <w:spacing w:after="0"/>
        <w:ind w:left="0"/>
        <w:jc w:val="both"/>
      </w:pPr>
      <w:r>
        <w:rPr>
          <w:rFonts w:ascii="Times New Roman"/>
          <w:b w:val="false"/>
          <w:i w:val="false"/>
          <w:color w:val="000000"/>
          <w:sz w:val="28"/>
        </w:rPr>
        <w:t>
      қаржы активтерін сатып алу – 0 мың теңге;</w:t>
      </w:r>
    </w:p>
    <w:bookmarkEnd w:id="118"/>
    <w:bookmarkStart w:name="z171" w:id="11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19"/>
    <w:bookmarkStart w:name="z172" w:id="120"/>
    <w:p>
      <w:pPr>
        <w:spacing w:after="0"/>
        <w:ind w:left="0"/>
        <w:jc w:val="both"/>
      </w:pPr>
      <w:r>
        <w:rPr>
          <w:rFonts w:ascii="Times New Roman"/>
          <w:b w:val="false"/>
          <w:i w:val="false"/>
          <w:color w:val="000000"/>
          <w:sz w:val="28"/>
        </w:rPr>
        <w:t>
      5) бюджет тапшылығы (профициті) - алу 7 200 мың теңге;</w:t>
      </w:r>
    </w:p>
    <w:bookmarkEnd w:id="120"/>
    <w:bookmarkStart w:name="z173" w:id="121"/>
    <w:p>
      <w:pPr>
        <w:spacing w:after="0"/>
        <w:ind w:left="0"/>
        <w:jc w:val="both"/>
      </w:pPr>
      <w:r>
        <w:rPr>
          <w:rFonts w:ascii="Times New Roman"/>
          <w:b w:val="false"/>
          <w:i w:val="false"/>
          <w:color w:val="000000"/>
          <w:sz w:val="28"/>
        </w:rPr>
        <w:t>
      6) бюджет тапшылығын қаржыландыру (профициті пайдалану) – 7 200 мың теңге, оның ішінде:</w:t>
      </w:r>
    </w:p>
    <w:bookmarkEnd w:id="121"/>
    <w:bookmarkStart w:name="z174" w:id="122"/>
    <w:p>
      <w:pPr>
        <w:spacing w:after="0"/>
        <w:ind w:left="0"/>
        <w:jc w:val="both"/>
      </w:pPr>
      <w:r>
        <w:rPr>
          <w:rFonts w:ascii="Times New Roman"/>
          <w:b w:val="false"/>
          <w:i w:val="false"/>
          <w:color w:val="000000"/>
          <w:sz w:val="28"/>
        </w:rPr>
        <w:t>
      қарыздар түсімі – 7 200 мың теңге;</w:t>
      </w:r>
    </w:p>
    <w:bookmarkEnd w:id="122"/>
    <w:bookmarkStart w:name="z175" w:id="123"/>
    <w:p>
      <w:pPr>
        <w:spacing w:after="0"/>
        <w:ind w:left="0"/>
        <w:jc w:val="both"/>
      </w:pPr>
      <w:r>
        <w:rPr>
          <w:rFonts w:ascii="Times New Roman"/>
          <w:b w:val="false"/>
          <w:i w:val="false"/>
          <w:color w:val="000000"/>
          <w:sz w:val="28"/>
        </w:rPr>
        <w:t>
      қарыздарды өтеу - 0 мың теңге;</w:t>
      </w:r>
    </w:p>
    <w:bookmarkEnd w:id="123"/>
    <w:bookmarkStart w:name="z203" w:id="124"/>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Ескерту.11-тармақ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04" w:id="125"/>
    <w:p>
      <w:pPr>
        <w:spacing w:after="0"/>
        <w:ind w:left="0"/>
        <w:jc w:val="both"/>
      </w:pPr>
      <w:r>
        <w:rPr>
          <w:rFonts w:ascii="Times New Roman"/>
          <w:b w:val="false"/>
          <w:i w:val="false"/>
          <w:color w:val="000000"/>
          <w:sz w:val="28"/>
        </w:rPr>
        <w:t xml:space="preserve">
      12. Садовый ауылдық округінің 2020-2022 жылдарға арналған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42-қосымшаларға</w:t>
      </w:r>
      <w:r>
        <w:rPr>
          <w:rFonts w:ascii="Times New Roman"/>
          <w:b w:val="false"/>
          <w:i w:val="false"/>
          <w:color w:val="000000"/>
          <w:sz w:val="28"/>
        </w:rPr>
        <w:t xml:space="preserve"> сәйкес, оның ішінде 2020 жылға келесі көлемдерде бекітілсін:</w:t>
      </w:r>
    </w:p>
    <w:bookmarkEnd w:id="125"/>
    <w:p>
      <w:pPr>
        <w:spacing w:after="0"/>
        <w:ind w:left="0"/>
        <w:jc w:val="both"/>
      </w:pPr>
      <w:r>
        <w:rPr>
          <w:rFonts w:ascii="Times New Roman"/>
          <w:b w:val="false"/>
          <w:i w:val="false"/>
          <w:color w:val="000000"/>
          <w:sz w:val="28"/>
        </w:rPr>
        <w:t>
      1) кірістер – 26 664 мың теңге, оның ішінде:</w:t>
      </w:r>
    </w:p>
    <w:bookmarkStart w:name="z180" w:id="126"/>
    <w:p>
      <w:pPr>
        <w:spacing w:after="0"/>
        <w:ind w:left="0"/>
        <w:jc w:val="both"/>
      </w:pPr>
      <w:r>
        <w:rPr>
          <w:rFonts w:ascii="Times New Roman"/>
          <w:b w:val="false"/>
          <w:i w:val="false"/>
          <w:color w:val="000000"/>
          <w:sz w:val="28"/>
        </w:rPr>
        <w:t>
      салықтық түсімдер – 737 мың теңге;</w:t>
      </w:r>
    </w:p>
    <w:bookmarkEnd w:id="126"/>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25 927 мың теңге;</w:t>
      </w:r>
    </w:p>
    <w:p>
      <w:pPr>
        <w:spacing w:after="0"/>
        <w:ind w:left="0"/>
        <w:jc w:val="both"/>
      </w:pPr>
      <w:r>
        <w:rPr>
          <w:rFonts w:ascii="Times New Roman"/>
          <w:b w:val="false"/>
          <w:i w:val="false"/>
          <w:color w:val="000000"/>
          <w:sz w:val="28"/>
        </w:rPr>
        <w:t>
      2) шығындар - 26 664 мың теңге;</w:t>
      </w:r>
    </w:p>
    <w:p>
      <w:pPr>
        <w:spacing w:after="0"/>
        <w:ind w:left="0"/>
        <w:jc w:val="both"/>
      </w:pPr>
      <w:r>
        <w:rPr>
          <w:rFonts w:ascii="Times New Roman"/>
          <w:b w:val="false"/>
          <w:i w:val="false"/>
          <w:color w:val="000000"/>
          <w:sz w:val="28"/>
        </w:rPr>
        <w:t>
      3) таза бюджеттік несиелеу – 0 мың теңге, оның ішінде:</w:t>
      </w:r>
    </w:p>
    <w:p>
      <w:pPr>
        <w:spacing w:after="0"/>
        <w:ind w:left="0"/>
        <w:jc w:val="both"/>
      </w:pPr>
      <w:r>
        <w:rPr>
          <w:rFonts w:ascii="Times New Roman"/>
          <w:b w:val="false"/>
          <w:i w:val="false"/>
          <w:color w:val="000000"/>
          <w:sz w:val="28"/>
        </w:rPr>
        <w:t>
      бюджеттік несиелер – 0 мың теңге;</w:t>
      </w:r>
    </w:p>
    <w:p>
      <w:pPr>
        <w:spacing w:after="0"/>
        <w:ind w:left="0"/>
        <w:jc w:val="both"/>
      </w:pPr>
      <w:r>
        <w:rPr>
          <w:rFonts w:ascii="Times New Roman"/>
          <w:b w:val="false"/>
          <w:i w:val="false"/>
          <w:color w:val="000000"/>
          <w:sz w:val="28"/>
        </w:rPr>
        <w:t>
      бюджеттік несиелерді өтеу – 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221" w:id="127"/>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Ескерту.12-тармақ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55" w:id="128"/>
    <w:p>
      <w:pPr>
        <w:spacing w:after="0"/>
        <w:ind w:left="0"/>
        <w:jc w:val="both"/>
      </w:pPr>
      <w:r>
        <w:rPr>
          <w:rFonts w:ascii="Times New Roman"/>
          <w:b w:val="false"/>
          <w:i w:val="false"/>
          <w:color w:val="000000"/>
          <w:sz w:val="28"/>
        </w:rPr>
        <w:t xml:space="preserve">
      12-1. 2020 жылға арналған Садовый ауылдық округінің бюджетіне түсетін түсімдер құрамында </w:t>
      </w:r>
      <w:r>
        <w:rPr>
          <w:rFonts w:ascii="Times New Roman"/>
          <w:b w:val="false"/>
          <w:i w:val="false"/>
          <w:color w:val="000000"/>
          <w:sz w:val="28"/>
        </w:rPr>
        <w:t>42-1 қосымшаға</w:t>
      </w:r>
      <w:r>
        <w:rPr>
          <w:rFonts w:ascii="Times New Roman"/>
          <w:b w:val="false"/>
          <w:i w:val="false"/>
          <w:color w:val="000000"/>
          <w:sz w:val="28"/>
        </w:rPr>
        <w:t xml:space="preserve"> сәйкес аудандық бюджеттен берілетін нысаналы трансферттер қарастырылсын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Қарағанды облысы Осакаров аудандық мәслихатының 22.06.2020 </w:t>
      </w:r>
      <w:r>
        <w:rPr>
          <w:rFonts w:ascii="Times New Roman"/>
          <w:b w:val="false"/>
          <w:i w:val="false"/>
          <w:color w:val="000000"/>
          <w:sz w:val="28"/>
        </w:rPr>
        <w:t>№ 862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2" w:id="129"/>
    <w:p>
      <w:pPr>
        <w:spacing w:after="0"/>
        <w:ind w:left="0"/>
        <w:jc w:val="both"/>
      </w:pPr>
      <w:r>
        <w:rPr>
          <w:rFonts w:ascii="Times New Roman"/>
          <w:b w:val="false"/>
          <w:i w:val="false"/>
          <w:color w:val="000000"/>
          <w:sz w:val="28"/>
        </w:rPr>
        <w:t xml:space="preserve">
      13. Сарыөзек ауылдық округінің 2020-2022 жылдарға арналған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47-қосымшаларға</w:t>
      </w:r>
      <w:r>
        <w:rPr>
          <w:rFonts w:ascii="Times New Roman"/>
          <w:b w:val="false"/>
          <w:i w:val="false"/>
          <w:color w:val="000000"/>
          <w:sz w:val="28"/>
        </w:rPr>
        <w:t xml:space="preserve"> сәйкес, оның ішінде 2020 жылға келесі көлемдерде бекітілсін:</w:t>
      </w:r>
    </w:p>
    <w:bookmarkEnd w:id="129"/>
    <w:p>
      <w:pPr>
        <w:spacing w:after="0"/>
        <w:ind w:left="0"/>
        <w:jc w:val="both"/>
      </w:pPr>
      <w:r>
        <w:rPr>
          <w:rFonts w:ascii="Times New Roman"/>
          <w:b w:val="false"/>
          <w:i w:val="false"/>
          <w:color w:val="000000"/>
          <w:sz w:val="28"/>
        </w:rPr>
        <w:t>
      1) кірістер – 52 684 мың теңге, оның ішінде:</w:t>
      </w:r>
    </w:p>
    <w:bookmarkStart w:name="z199" w:id="130"/>
    <w:p>
      <w:pPr>
        <w:spacing w:after="0"/>
        <w:ind w:left="0"/>
        <w:jc w:val="both"/>
      </w:pPr>
      <w:r>
        <w:rPr>
          <w:rFonts w:ascii="Times New Roman"/>
          <w:b w:val="false"/>
          <w:i w:val="false"/>
          <w:color w:val="000000"/>
          <w:sz w:val="28"/>
        </w:rPr>
        <w:t>
      салықтық түсімдер – 603 мың теңге;</w:t>
      </w:r>
    </w:p>
    <w:bookmarkEnd w:id="130"/>
    <w:bookmarkStart w:name="z200" w:id="131"/>
    <w:p>
      <w:pPr>
        <w:spacing w:after="0"/>
        <w:ind w:left="0"/>
        <w:jc w:val="both"/>
      </w:pPr>
      <w:r>
        <w:rPr>
          <w:rFonts w:ascii="Times New Roman"/>
          <w:b w:val="false"/>
          <w:i w:val="false"/>
          <w:color w:val="000000"/>
          <w:sz w:val="28"/>
        </w:rPr>
        <w:t>
      салықтық емес түсімдер – 0 мың теңге;</w:t>
      </w:r>
    </w:p>
    <w:bookmarkEnd w:id="131"/>
    <w:bookmarkStart w:name="z20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202" w:id="133"/>
    <w:p>
      <w:pPr>
        <w:spacing w:after="0"/>
        <w:ind w:left="0"/>
        <w:jc w:val="both"/>
      </w:pPr>
      <w:r>
        <w:rPr>
          <w:rFonts w:ascii="Times New Roman"/>
          <w:b w:val="false"/>
          <w:i w:val="false"/>
          <w:color w:val="000000"/>
          <w:sz w:val="28"/>
        </w:rPr>
        <w:t>
      трансферттер түсімі – 52 081 мың теңге;</w:t>
      </w:r>
    </w:p>
    <w:bookmarkEnd w:id="133"/>
    <w:p>
      <w:pPr>
        <w:spacing w:after="0"/>
        <w:ind w:left="0"/>
        <w:jc w:val="both"/>
      </w:pPr>
      <w:r>
        <w:rPr>
          <w:rFonts w:ascii="Times New Roman"/>
          <w:b w:val="false"/>
          <w:i w:val="false"/>
          <w:color w:val="000000"/>
          <w:sz w:val="28"/>
        </w:rPr>
        <w:t>
      2) шығындар - 52 684 мың теңге;</w:t>
      </w:r>
    </w:p>
    <w:p>
      <w:pPr>
        <w:spacing w:after="0"/>
        <w:ind w:left="0"/>
        <w:jc w:val="both"/>
      </w:pPr>
      <w:r>
        <w:rPr>
          <w:rFonts w:ascii="Times New Roman"/>
          <w:b w:val="false"/>
          <w:i w:val="false"/>
          <w:color w:val="000000"/>
          <w:sz w:val="28"/>
        </w:rPr>
        <w:t>
      3) таза бюджеттік несиелеу – 0 мың теңге, оның ішінде:</w:t>
      </w:r>
    </w:p>
    <w:bookmarkStart w:name="z205" w:id="134"/>
    <w:p>
      <w:pPr>
        <w:spacing w:after="0"/>
        <w:ind w:left="0"/>
        <w:jc w:val="both"/>
      </w:pPr>
      <w:r>
        <w:rPr>
          <w:rFonts w:ascii="Times New Roman"/>
          <w:b w:val="false"/>
          <w:i w:val="false"/>
          <w:color w:val="000000"/>
          <w:sz w:val="28"/>
        </w:rPr>
        <w:t>
      бюджеттік несиелер – 0 мың теңге;</w:t>
      </w:r>
    </w:p>
    <w:bookmarkEnd w:id="134"/>
    <w:bookmarkStart w:name="z206" w:id="135"/>
    <w:p>
      <w:pPr>
        <w:spacing w:after="0"/>
        <w:ind w:left="0"/>
        <w:jc w:val="both"/>
      </w:pPr>
      <w:r>
        <w:rPr>
          <w:rFonts w:ascii="Times New Roman"/>
          <w:b w:val="false"/>
          <w:i w:val="false"/>
          <w:color w:val="000000"/>
          <w:sz w:val="28"/>
        </w:rPr>
        <w:t>
      бюджеттік несиелерді өтеу – 0 мың теңге;</w:t>
      </w:r>
    </w:p>
    <w:bookmarkEnd w:id="135"/>
    <w:bookmarkStart w:name="z207" w:id="136"/>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136"/>
    <w:bookmarkStart w:name="z208" w:id="137"/>
    <w:p>
      <w:pPr>
        <w:spacing w:after="0"/>
        <w:ind w:left="0"/>
        <w:jc w:val="both"/>
      </w:pPr>
      <w:r>
        <w:rPr>
          <w:rFonts w:ascii="Times New Roman"/>
          <w:b w:val="false"/>
          <w:i w:val="false"/>
          <w:color w:val="000000"/>
          <w:sz w:val="28"/>
        </w:rPr>
        <w:t>
      қаржы активтерін сатып алу – 0 мың теңге;</w:t>
      </w:r>
    </w:p>
    <w:bookmarkEnd w:id="137"/>
    <w:bookmarkStart w:name="z209" w:id="13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8"/>
    <w:bookmarkStart w:name="z210" w:id="139"/>
    <w:p>
      <w:pPr>
        <w:spacing w:after="0"/>
        <w:ind w:left="0"/>
        <w:jc w:val="both"/>
      </w:pPr>
      <w:r>
        <w:rPr>
          <w:rFonts w:ascii="Times New Roman"/>
          <w:b w:val="false"/>
          <w:i w:val="false"/>
          <w:color w:val="000000"/>
          <w:sz w:val="28"/>
        </w:rPr>
        <w:t>
      5) бюджет тапшылығы (профициті) - 0 мың теңге;</w:t>
      </w:r>
    </w:p>
    <w:bookmarkEnd w:id="139"/>
    <w:bookmarkStart w:name="z211" w:id="140"/>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bookmarkEnd w:id="140"/>
    <w:bookmarkStart w:name="z212" w:id="141"/>
    <w:p>
      <w:pPr>
        <w:spacing w:after="0"/>
        <w:ind w:left="0"/>
        <w:jc w:val="both"/>
      </w:pPr>
      <w:r>
        <w:rPr>
          <w:rFonts w:ascii="Times New Roman"/>
          <w:b w:val="false"/>
          <w:i w:val="false"/>
          <w:color w:val="000000"/>
          <w:sz w:val="28"/>
        </w:rPr>
        <w:t>
      қарыздар түсімі - 0 мың теңге;</w:t>
      </w:r>
    </w:p>
    <w:bookmarkEnd w:id="141"/>
    <w:bookmarkStart w:name="z213" w:id="142"/>
    <w:p>
      <w:pPr>
        <w:spacing w:after="0"/>
        <w:ind w:left="0"/>
        <w:jc w:val="both"/>
      </w:pPr>
      <w:r>
        <w:rPr>
          <w:rFonts w:ascii="Times New Roman"/>
          <w:b w:val="false"/>
          <w:i w:val="false"/>
          <w:color w:val="000000"/>
          <w:sz w:val="28"/>
        </w:rPr>
        <w:t>
      қарыздарды өтеу - 0 мың теңге;</w:t>
      </w:r>
    </w:p>
    <w:bookmarkEnd w:id="142"/>
    <w:bookmarkStart w:name="z239" w:id="143"/>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Ескерту.13-тармақ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0" w:id="144"/>
    <w:p>
      <w:pPr>
        <w:spacing w:after="0"/>
        <w:ind w:left="0"/>
        <w:jc w:val="both"/>
      </w:pPr>
      <w:r>
        <w:rPr>
          <w:rFonts w:ascii="Times New Roman"/>
          <w:b w:val="false"/>
          <w:i w:val="false"/>
          <w:color w:val="000000"/>
          <w:sz w:val="28"/>
        </w:rPr>
        <w:t xml:space="preserve">
      14. Жансары ауылдық округінің 2020-2022 жылдарға арналған бюджеті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50-қосымшаларға</w:t>
      </w:r>
      <w:r>
        <w:rPr>
          <w:rFonts w:ascii="Times New Roman"/>
          <w:b w:val="false"/>
          <w:i w:val="false"/>
          <w:color w:val="000000"/>
          <w:sz w:val="28"/>
        </w:rPr>
        <w:t xml:space="preserve"> сәйкес, оның ішінде 2020 жылға келесі көлемдерде бекітілсін:</w:t>
      </w:r>
    </w:p>
    <w:bookmarkEnd w:id="144"/>
    <w:p>
      <w:pPr>
        <w:spacing w:after="0"/>
        <w:ind w:left="0"/>
        <w:jc w:val="both"/>
      </w:pPr>
      <w:r>
        <w:rPr>
          <w:rFonts w:ascii="Times New Roman"/>
          <w:b w:val="false"/>
          <w:i w:val="false"/>
          <w:color w:val="000000"/>
          <w:sz w:val="28"/>
        </w:rPr>
        <w:t>
      1) кірістер – 27 214 мың теңге, оның ішінде:</w:t>
      </w:r>
    </w:p>
    <w:bookmarkStart w:name="z218" w:id="145"/>
    <w:p>
      <w:pPr>
        <w:spacing w:after="0"/>
        <w:ind w:left="0"/>
        <w:jc w:val="both"/>
      </w:pPr>
      <w:r>
        <w:rPr>
          <w:rFonts w:ascii="Times New Roman"/>
          <w:b w:val="false"/>
          <w:i w:val="false"/>
          <w:color w:val="000000"/>
          <w:sz w:val="28"/>
        </w:rPr>
        <w:t>
      салықтық түсімдер – 91 мың теңге;</w:t>
      </w:r>
    </w:p>
    <w:bookmarkEnd w:id="145"/>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27 123 мың теңге;</w:t>
      </w:r>
    </w:p>
    <w:p>
      <w:pPr>
        <w:spacing w:after="0"/>
        <w:ind w:left="0"/>
        <w:jc w:val="both"/>
      </w:pPr>
      <w:r>
        <w:rPr>
          <w:rFonts w:ascii="Times New Roman"/>
          <w:b w:val="false"/>
          <w:i w:val="false"/>
          <w:color w:val="000000"/>
          <w:sz w:val="28"/>
        </w:rPr>
        <w:t>
      2) шығындар - 27 214 мың теңге;</w:t>
      </w:r>
    </w:p>
    <w:p>
      <w:pPr>
        <w:spacing w:after="0"/>
        <w:ind w:left="0"/>
        <w:jc w:val="both"/>
      </w:pPr>
      <w:r>
        <w:rPr>
          <w:rFonts w:ascii="Times New Roman"/>
          <w:b w:val="false"/>
          <w:i w:val="false"/>
          <w:color w:val="000000"/>
          <w:sz w:val="28"/>
        </w:rPr>
        <w:t>
      3) таза бюджеттік несиелеу – 0 мың теңге, оның ішінде:</w:t>
      </w:r>
    </w:p>
    <w:p>
      <w:pPr>
        <w:spacing w:after="0"/>
        <w:ind w:left="0"/>
        <w:jc w:val="both"/>
      </w:pPr>
      <w:r>
        <w:rPr>
          <w:rFonts w:ascii="Times New Roman"/>
          <w:b w:val="false"/>
          <w:i w:val="false"/>
          <w:color w:val="000000"/>
          <w:sz w:val="28"/>
        </w:rPr>
        <w:t>
      бюджеттік несиелер – 0 мың теңге;</w:t>
      </w:r>
    </w:p>
    <w:p>
      <w:pPr>
        <w:spacing w:after="0"/>
        <w:ind w:left="0"/>
        <w:jc w:val="both"/>
      </w:pPr>
      <w:r>
        <w:rPr>
          <w:rFonts w:ascii="Times New Roman"/>
          <w:b w:val="false"/>
          <w:i w:val="false"/>
          <w:color w:val="000000"/>
          <w:sz w:val="28"/>
        </w:rPr>
        <w:t>
      бюджеттік несиелерді өтеу – 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257" w:id="146"/>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56" w:id="147"/>
    <w:p>
      <w:pPr>
        <w:spacing w:after="0"/>
        <w:ind w:left="0"/>
        <w:jc w:val="both"/>
      </w:pPr>
      <w:r>
        <w:rPr>
          <w:rFonts w:ascii="Times New Roman"/>
          <w:b w:val="false"/>
          <w:i w:val="false"/>
          <w:color w:val="000000"/>
          <w:sz w:val="28"/>
        </w:rPr>
        <w:t xml:space="preserve">
      14-1. 2020 жылға арналған Жансары ауылдық округінің бюджетіне түсетін түсімдер құрамында </w:t>
      </w:r>
      <w:r>
        <w:rPr>
          <w:rFonts w:ascii="Times New Roman"/>
          <w:b w:val="false"/>
          <w:i w:val="false"/>
          <w:color w:val="000000"/>
          <w:sz w:val="28"/>
        </w:rPr>
        <w:t>50-1 қосымшаға</w:t>
      </w:r>
      <w:r>
        <w:rPr>
          <w:rFonts w:ascii="Times New Roman"/>
          <w:b w:val="false"/>
          <w:i w:val="false"/>
          <w:color w:val="000000"/>
          <w:sz w:val="28"/>
        </w:rPr>
        <w:t xml:space="preserve"> сәйкес аудандық бюджеттен берілетін нысаналы трансферттер қарастырылсын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Қарағанды облысы Осакаров аудандық мәслихатының 22.06.2020 </w:t>
      </w:r>
      <w:r>
        <w:rPr>
          <w:rFonts w:ascii="Times New Roman"/>
          <w:b w:val="false"/>
          <w:i w:val="false"/>
          <w:color w:val="000000"/>
          <w:sz w:val="28"/>
        </w:rPr>
        <w:t>№ 862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58" w:id="148"/>
    <w:p>
      <w:pPr>
        <w:spacing w:after="0"/>
        <w:ind w:left="0"/>
        <w:jc w:val="both"/>
      </w:pPr>
      <w:r>
        <w:rPr>
          <w:rFonts w:ascii="Times New Roman"/>
          <w:b w:val="false"/>
          <w:i w:val="false"/>
          <w:color w:val="000000"/>
          <w:sz w:val="28"/>
        </w:rPr>
        <w:t xml:space="preserve">
      15. Звездный ауылдық округінің 2020-2022 жылдарға арналған бюджеті тиісінше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54-қосымшаларға</w:t>
      </w:r>
      <w:r>
        <w:rPr>
          <w:rFonts w:ascii="Times New Roman"/>
          <w:b w:val="false"/>
          <w:i w:val="false"/>
          <w:color w:val="000000"/>
          <w:sz w:val="28"/>
        </w:rPr>
        <w:t xml:space="preserve"> сәйкес, оның ішінде 2020 жылға келесі көлемдерде бекітілсін:</w:t>
      </w:r>
    </w:p>
    <w:bookmarkEnd w:id="148"/>
    <w:p>
      <w:pPr>
        <w:spacing w:after="0"/>
        <w:ind w:left="0"/>
        <w:jc w:val="both"/>
      </w:pPr>
      <w:r>
        <w:rPr>
          <w:rFonts w:ascii="Times New Roman"/>
          <w:b w:val="false"/>
          <w:i w:val="false"/>
          <w:color w:val="000000"/>
          <w:sz w:val="28"/>
        </w:rPr>
        <w:t>
      1) кірістер – 29 989 мың теңге, оның ішінде:</w:t>
      </w:r>
    </w:p>
    <w:bookmarkStart w:name="z237" w:id="149"/>
    <w:p>
      <w:pPr>
        <w:spacing w:after="0"/>
        <w:ind w:left="0"/>
        <w:jc w:val="both"/>
      </w:pPr>
      <w:r>
        <w:rPr>
          <w:rFonts w:ascii="Times New Roman"/>
          <w:b w:val="false"/>
          <w:i w:val="false"/>
          <w:color w:val="000000"/>
          <w:sz w:val="28"/>
        </w:rPr>
        <w:t>
      салықтық түсімдер – 235 мың теңге;</w:t>
      </w:r>
    </w:p>
    <w:bookmarkEnd w:id="149"/>
    <w:bookmarkStart w:name="z238" w:id="150"/>
    <w:p>
      <w:pPr>
        <w:spacing w:after="0"/>
        <w:ind w:left="0"/>
        <w:jc w:val="both"/>
      </w:pPr>
      <w:r>
        <w:rPr>
          <w:rFonts w:ascii="Times New Roman"/>
          <w:b w:val="false"/>
          <w:i w:val="false"/>
          <w:color w:val="000000"/>
          <w:sz w:val="28"/>
        </w:rPr>
        <w:t>
      салықтық емес түсімдер – 0 мың теңге;</w:t>
      </w:r>
    </w:p>
    <w:bookmarkEnd w:id="150"/>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29 754 мың теңге;</w:t>
      </w:r>
    </w:p>
    <w:bookmarkStart w:name="z241" w:id="151"/>
    <w:p>
      <w:pPr>
        <w:spacing w:after="0"/>
        <w:ind w:left="0"/>
        <w:jc w:val="both"/>
      </w:pPr>
      <w:r>
        <w:rPr>
          <w:rFonts w:ascii="Times New Roman"/>
          <w:b w:val="false"/>
          <w:i w:val="false"/>
          <w:color w:val="000000"/>
          <w:sz w:val="28"/>
        </w:rPr>
        <w:t>
      2) шығындар - 36 416 мың теңге;</w:t>
      </w:r>
    </w:p>
    <w:bookmarkEnd w:id="151"/>
    <w:bookmarkStart w:name="z242" w:id="152"/>
    <w:p>
      <w:pPr>
        <w:spacing w:after="0"/>
        <w:ind w:left="0"/>
        <w:jc w:val="both"/>
      </w:pPr>
      <w:r>
        <w:rPr>
          <w:rFonts w:ascii="Times New Roman"/>
          <w:b w:val="false"/>
          <w:i w:val="false"/>
          <w:color w:val="000000"/>
          <w:sz w:val="28"/>
        </w:rPr>
        <w:t>
      3) таза бюджеттік несиелеу – 0 мың теңге, оның ішінде:</w:t>
      </w:r>
    </w:p>
    <w:bookmarkEnd w:id="152"/>
    <w:bookmarkStart w:name="z243" w:id="153"/>
    <w:p>
      <w:pPr>
        <w:spacing w:after="0"/>
        <w:ind w:left="0"/>
        <w:jc w:val="both"/>
      </w:pPr>
      <w:r>
        <w:rPr>
          <w:rFonts w:ascii="Times New Roman"/>
          <w:b w:val="false"/>
          <w:i w:val="false"/>
          <w:color w:val="000000"/>
          <w:sz w:val="28"/>
        </w:rPr>
        <w:t>
      бюджеттік несиелер – 0 мың теңге;</w:t>
      </w:r>
    </w:p>
    <w:bookmarkEnd w:id="153"/>
    <w:bookmarkStart w:name="z244" w:id="154"/>
    <w:p>
      <w:pPr>
        <w:spacing w:after="0"/>
        <w:ind w:left="0"/>
        <w:jc w:val="both"/>
      </w:pPr>
      <w:r>
        <w:rPr>
          <w:rFonts w:ascii="Times New Roman"/>
          <w:b w:val="false"/>
          <w:i w:val="false"/>
          <w:color w:val="000000"/>
          <w:sz w:val="28"/>
        </w:rPr>
        <w:t>
      бюджеттік несиелерді өтеу – 0 мың теңге;</w:t>
      </w:r>
    </w:p>
    <w:bookmarkEnd w:id="154"/>
    <w:bookmarkStart w:name="z245" w:id="155"/>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155"/>
    <w:bookmarkStart w:name="z246" w:id="156"/>
    <w:p>
      <w:pPr>
        <w:spacing w:after="0"/>
        <w:ind w:left="0"/>
        <w:jc w:val="both"/>
      </w:pPr>
      <w:r>
        <w:rPr>
          <w:rFonts w:ascii="Times New Roman"/>
          <w:b w:val="false"/>
          <w:i w:val="false"/>
          <w:color w:val="000000"/>
          <w:sz w:val="28"/>
        </w:rPr>
        <w:t>
      қаржы активтерін сатып алу – 0 мың теңге;</w:t>
      </w:r>
    </w:p>
    <w:bookmarkEnd w:id="156"/>
    <w:bookmarkStart w:name="z247" w:id="15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7"/>
    <w:bookmarkStart w:name="z248" w:id="158"/>
    <w:p>
      <w:pPr>
        <w:spacing w:after="0"/>
        <w:ind w:left="0"/>
        <w:jc w:val="both"/>
      </w:pPr>
      <w:r>
        <w:rPr>
          <w:rFonts w:ascii="Times New Roman"/>
          <w:b w:val="false"/>
          <w:i w:val="false"/>
          <w:color w:val="000000"/>
          <w:sz w:val="28"/>
        </w:rPr>
        <w:t>
      5) бюджет тапшылығы (профициті) - алу 6 427 мың теңге;</w:t>
      </w:r>
    </w:p>
    <w:bookmarkEnd w:id="158"/>
    <w:bookmarkStart w:name="z249" w:id="159"/>
    <w:p>
      <w:pPr>
        <w:spacing w:after="0"/>
        <w:ind w:left="0"/>
        <w:jc w:val="both"/>
      </w:pPr>
      <w:r>
        <w:rPr>
          <w:rFonts w:ascii="Times New Roman"/>
          <w:b w:val="false"/>
          <w:i w:val="false"/>
          <w:color w:val="000000"/>
          <w:sz w:val="28"/>
        </w:rPr>
        <w:t>
      6) бюджет тапшылығын қаржыландыру (профициті пайдалану) – 6 427 мың теңге, оның ішінде:</w:t>
      </w:r>
    </w:p>
    <w:bookmarkEnd w:id="159"/>
    <w:bookmarkStart w:name="z250" w:id="160"/>
    <w:p>
      <w:pPr>
        <w:spacing w:after="0"/>
        <w:ind w:left="0"/>
        <w:jc w:val="both"/>
      </w:pPr>
      <w:r>
        <w:rPr>
          <w:rFonts w:ascii="Times New Roman"/>
          <w:b w:val="false"/>
          <w:i w:val="false"/>
          <w:color w:val="000000"/>
          <w:sz w:val="28"/>
        </w:rPr>
        <w:t>
      қарыздар түсімі – 6 427 мың теңге;</w:t>
      </w:r>
    </w:p>
    <w:bookmarkEnd w:id="160"/>
    <w:bookmarkStart w:name="z251" w:id="161"/>
    <w:p>
      <w:pPr>
        <w:spacing w:after="0"/>
        <w:ind w:left="0"/>
        <w:jc w:val="both"/>
      </w:pPr>
      <w:r>
        <w:rPr>
          <w:rFonts w:ascii="Times New Roman"/>
          <w:b w:val="false"/>
          <w:i w:val="false"/>
          <w:color w:val="000000"/>
          <w:sz w:val="28"/>
        </w:rPr>
        <w:t>
      қарыздарды өтеу - 0 мың теңге;</w:t>
      </w:r>
    </w:p>
    <w:bookmarkEnd w:id="161"/>
    <w:bookmarkStart w:name="z252" w:id="162"/>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Ескерту.15-тармақ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76" w:id="163"/>
    <w:p>
      <w:pPr>
        <w:spacing w:after="0"/>
        <w:ind w:left="0"/>
        <w:jc w:val="both"/>
      </w:pPr>
      <w:r>
        <w:rPr>
          <w:rFonts w:ascii="Times New Roman"/>
          <w:b w:val="false"/>
          <w:i w:val="false"/>
          <w:color w:val="000000"/>
          <w:sz w:val="28"/>
        </w:rPr>
        <w:t xml:space="preserve">
      16. Каратомар ауылдық округінің 2020-2022 жылдарға арналған бюджеті тиісінше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58-қосымшаларға</w:t>
      </w:r>
      <w:r>
        <w:rPr>
          <w:rFonts w:ascii="Times New Roman"/>
          <w:b w:val="false"/>
          <w:i w:val="false"/>
          <w:color w:val="000000"/>
          <w:sz w:val="28"/>
        </w:rPr>
        <w:t xml:space="preserve"> сәйкес, оның ішінде 2020 жылға келесі көлемдерде бекітілсін:</w:t>
      </w:r>
    </w:p>
    <w:bookmarkEnd w:id="163"/>
    <w:p>
      <w:pPr>
        <w:spacing w:after="0"/>
        <w:ind w:left="0"/>
        <w:jc w:val="both"/>
      </w:pPr>
      <w:r>
        <w:rPr>
          <w:rFonts w:ascii="Times New Roman"/>
          <w:b w:val="false"/>
          <w:i w:val="false"/>
          <w:color w:val="000000"/>
          <w:sz w:val="28"/>
        </w:rPr>
        <w:t>
      1) кірістер – 33 694 мың теңге, оның ішінде:</w:t>
      </w:r>
    </w:p>
    <w:bookmarkStart w:name="z256" w:id="164"/>
    <w:p>
      <w:pPr>
        <w:spacing w:after="0"/>
        <w:ind w:left="0"/>
        <w:jc w:val="both"/>
      </w:pPr>
      <w:r>
        <w:rPr>
          <w:rFonts w:ascii="Times New Roman"/>
          <w:b w:val="false"/>
          <w:i w:val="false"/>
          <w:color w:val="000000"/>
          <w:sz w:val="28"/>
        </w:rPr>
        <w:t>
      салықтық түсімдер – 206 мың теңге;</w:t>
      </w:r>
    </w:p>
    <w:bookmarkEnd w:id="164"/>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bookmarkStart w:name="z259" w:id="165"/>
    <w:p>
      <w:pPr>
        <w:spacing w:after="0"/>
        <w:ind w:left="0"/>
        <w:jc w:val="both"/>
      </w:pPr>
      <w:r>
        <w:rPr>
          <w:rFonts w:ascii="Times New Roman"/>
          <w:b w:val="false"/>
          <w:i w:val="false"/>
          <w:color w:val="000000"/>
          <w:sz w:val="28"/>
        </w:rPr>
        <w:t>
      трансферттер түсімі – 33 488 мың теңге;</w:t>
      </w:r>
    </w:p>
    <w:bookmarkEnd w:id="165"/>
    <w:bookmarkStart w:name="z260" w:id="166"/>
    <w:p>
      <w:pPr>
        <w:spacing w:after="0"/>
        <w:ind w:left="0"/>
        <w:jc w:val="both"/>
      </w:pPr>
      <w:r>
        <w:rPr>
          <w:rFonts w:ascii="Times New Roman"/>
          <w:b w:val="false"/>
          <w:i w:val="false"/>
          <w:color w:val="000000"/>
          <w:sz w:val="28"/>
        </w:rPr>
        <w:t>
      2) шығындар - 40 123 мың теңге;</w:t>
      </w:r>
    </w:p>
    <w:bookmarkEnd w:id="166"/>
    <w:bookmarkStart w:name="z261" w:id="167"/>
    <w:p>
      <w:pPr>
        <w:spacing w:after="0"/>
        <w:ind w:left="0"/>
        <w:jc w:val="both"/>
      </w:pPr>
      <w:r>
        <w:rPr>
          <w:rFonts w:ascii="Times New Roman"/>
          <w:b w:val="false"/>
          <w:i w:val="false"/>
          <w:color w:val="000000"/>
          <w:sz w:val="28"/>
        </w:rPr>
        <w:t>
      3) таза бюджеттік несиелеу – 0 мың теңге, оның ішінде:</w:t>
      </w:r>
    </w:p>
    <w:bookmarkEnd w:id="167"/>
    <w:bookmarkStart w:name="z262" w:id="168"/>
    <w:p>
      <w:pPr>
        <w:spacing w:after="0"/>
        <w:ind w:left="0"/>
        <w:jc w:val="both"/>
      </w:pPr>
      <w:r>
        <w:rPr>
          <w:rFonts w:ascii="Times New Roman"/>
          <w:b w:val="false"/>
          <w:i w:val="false"/>
          <w:color w:val="000000"/>
          <w:sz w:val="28"/>
        </w:rPr>
        <w:t>
      бюджеттік несиелер – 0 мың теңге;</w:t>
      </w:r>
    </w:p>
    <w:bookmarkEnd w:id="168"/>
    <w:bookmarkStart w:name="z263" w:id="169"/>
    <w:p>
      <w:pPr>
        <w:spacing w:after="0"/>
        <w:ind w:left="0"/>
        <w:jc w:val="both"/>
      </w:pPr>
      <w:r>
        <w:rPr>
          <w:rFonts w:ascii="Times New Roman"/>
          <w:b w:val="false"/>
          <w:i w:val="false"/>
          <w:color w:val="000000"/>
          <w:sz w:val="28"/>
        </w:rPr>
        <w:t>
      бюджеттік несиелерді өтеу – 0 мың теңге;</w:t>
      </w:r>
    </w:p>
    <w:bookmarkEnd w:id="169"/>
    <w:bookmarkStart w:name="z264" w:id="170"/>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170"/>
    <w:bookmarkStart w:name="z265" w:id="171"/>
    <w:p>
      <w:pPr>
        <w:spacing w:after="0"/>
        <w:ind w:left="0"/>
        <w:jc w:val="both"/>
      </w:pPr>
      <w:r>
        <w:rPr>
          <w:rFonts w:ascii="Times New Roman"/>
          <w:b w:val="false"/>
          <w:i w:val="false"/>
          <w:color w:val="000000"/>
          <w:sz w:val="28"/>
        </w:rPr>
        <w:t>
      қаржы активтерін сатып алу – 0 мың теңге;</w:t>
      </w:r>
    </w:p>
    <w:bookmarkEnd w:id="171"/>
    <w:bookmarkStart w:name="z266" w:id="17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2"/>
    <w:bookmarkStart w:name="z267" w:id="173"/>
    <w:p>
      <w:pPr>
        <w:spacing w:after="0"/>
        <w:ind w:left="0"/>
        <w:jc w:val="both"/>
      </w:pPr>
      <w:r>
        <w:rPr>
          <w:rFonts w:ascii="Times New Roman"/>
          <w:b w:val="false"/>
          <w:i w:val="false"/>
          <w:color w:val="000000"/>
          <w:sz w:val="28"/>
        </w:rPr>
        <w:t>
      5) бюджет тапшылығы (профициті) - алу 6 429 мың теңге;</w:t>
      </w:r>
    </w:p>
    <w:bookmarkEnd w:id="173"/>
    <w:bookmarkStart w:name="z268" w:id="174"/>
    <w:p>
      <w:pPr>
        <w:spacing w:after="0"/>
        <w:ind w:left="0"/>
        <w:jc w:val="both"/>
      </w:pPr>
      <w:r>
        <w:rPr>
          <w:rFonts w:ascii="Times New Roman"/>
          <w:b w:val="false"/>
          <w:i w:val="false"/>
          <w:color w:val="000000"/>
          <w:sz w:val="28"/>
        </w:rPr>
        <w:t>
      6) бюджет тапшылығын қаржыландыру (профициті пайдалану) – 6 429 мың теңге, оның ішінде:</w:t>
      </w:r>
    </w:p>
    <w:bookmarkEnd w:id="174"/>
    <w:bookmarkStart w:name="z269" w:id="175"/>
    <w:p>
      <w:pPr>
        <w:spacing w:after="0"/>
        <w:ind w:left="0"/>
        <w:jc w:val="both"/>
      </w:pPr>
      <w:r>
        <w:rPr>
          <w:rFonts w:ascii="Times New Roman"/>
          <w:b w:val="false"/>
          <w:i w:val="false"/>
          <w:color w:val="000000"/>
          <w:sz w:val="28"/>
        </w:rPr>
        <w:t>
      қарыздар түсімі – 6 429 мың теңге;</w:t>
      </w:r>
    </w:p>
    <w:bookmarkEnd w:id="175"/>
    <w:bookmarkStart w:name="z270" w:id="176"/>
    <w:p>
      <w:pPr>
        <w:spacing w:after="0"/>
        <w:ind w:left="0"/>
        <w:jc w:val="both"/>
      </w:pPr>
      <w:r>
        <w:rPr>
          <w:rFonts w:ascii="Times New Roman"/>
          <w:b w:val="false"/>
          <w:i w:val="false"/>
          <w:color w:val="000000"/>
          <w:sz w:val="28"/>
        </w:rPr>
        <w:t>
      қарыздарды өтеу - 0 мың теңге;</w:t>
      </w:r>
    </w:p>
    <w:bookmarkEnd w:id="176"/>
    <w:bookmarkStart w:name="z271" w:id="177"/>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Ескерту.16-тармақ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94" w:id="178"/>
    <w:p>
      <w:pPr>
        <w:spacing w:after="0"/>
        <w:ind w:left="0"/>
        <w:jc w:val="both"/>
      </w:pPr>
      <w:r>
        <w:rPr>
          <w:rFonts w:ascii="Times New Roman"/>
          <w:b w:val="false"/>
          <w:i w:val="false"/>
          <w:color w:val="000000"/>
          <w:sz w:val="28"/>
        </w:rPr>
        <w:t xml:space="preserve">
      17. Шідерті ауылдық округінің 2020-2022 жылдарға арналған бюджеті тиісінше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61-қосымшаларға</w:t>
      </w:r>
      <w:r>
        <w:rPr>
          <w:rFonts w:ascii="Times New Roman"/>
          <w:b w:val="false"/>
          <w:i w:val="false"/>
          <w:color w:val="000000"/>
          <w:sz w:val="28"/>
        </w:rPr>
        <w:t xml:space="preserve"> сәйкес, оның ішінде 2020 жылға келесі көлемдерде бекітілсін:</w:t>
      </w:r>
    </w:p>
    <w:bookmarkEnd w:id="178"/>
    <w:p>
      <w:pPr>
        <w:spacing w:after="0"/>
        <w:ind w:left="0"/>
        <w:jc w:val="both"/>
      </w:pPr>
      <w:r>
        <w:rPr>
          <w:rFonts w:ascii="Times New Roman"/>
          <w:b w:val="false"/>
          <w:i w:val="false"/>
          <w:color w:val="000000"/>
          <w:sz w:val="28"/>
        </w:rPr>
        <w:t>
      1) кірістер – 24 120 мың теңге, оның ішінде:</w:t>
      </w:r>
    </w:p>
    <w:p>
      <w:pPr>
        <w:spacing w:after="0"/>
        <w:ind w:left="0"/>
        <w:jc w:val="both"/>
      </w:pPr>
      <w:r>
        <w:rPr>
          <w:rFonts w:ascii="Times New Roman"/>
          <w:b w:val="false"/>
          <w:i w:val="false"/>
          <w:color w:val="000000"/>
          <w:sz w:val="28"/>
        </w:rPr>
        <w:t>
      салықтық түсімдер – 533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23 587 мың теңге;</w:t>
      </w:r>
    </w:p>
    <w:p>
      <w:pPr>
        <w:spacing w:after="0"/>
        <w:ind w:left="0"/>
        <w:jc w:val="both"/>
      </w:pPr>
      <w:r>
        <w:rPr>
          <w:rFonts w:ascii="Times New Roman"/>
          <w:b w:val="false"/>
          <w:i w:val="false"/>
          <w:color w:val="000000"/>
          <w:sz w:val="28"/>
        </w:rPr>
        <w:t>
      2) шығындар - 24 120 мың теңге;</w:t>
      </w:r>
    </w:p>
    <w:p>
      <w:pPr>
        <w:spacing w:after="0"/>
        <w:ind w:left="0"/>
        <w:jc w:val="both"/>
      </w:pPr>
      <w:r>
        <w:rPr>
          <w:rFonts w:ascii="Times New Roman"/>
          <w:b w:val="false"/>
          <w:i w:val="false"/>
          <w:color w:val="000000"/>
          <w:sz w:val="28"/>
        </w:rPr>
        <w:t>
      3) таза бюджеттік несиелеу – 0 мың теңге, оның ішінде:</w:t>
      </w:r>
    </w:p>
    <w:p>
      <w:pPr>
        <w:spacing w:after="0"/>
        <w:ind w:left="0"/>
        <w:jc w:val="both"/>
      </w:pPr>
      <w:r>
        <w:rPr>
          <w:rFonts w:ascii="Times New Roman"/>
          <w:b w:val="false"/>
          <w:i w:val="false"/>
          <w:color w:val="000000"/>
          <w:sz w:val="28"/>
        </w:rPr>
        <w:t>
      бюджеттік несиелер – 0 мың теңге;</w:t>
      </w:r>
    </w:p>
    <w:p>
      <w:pPr>
        <w:spacing w:after="0"/>
        <w:ind w:left="0"/>
        <w:jc w:val="both"/>
      </w:pPr>
      <w:r>
        <w:rPr>
          <w:rFonts w:ascii="Times New Roman"/>
          <w:b w:val="false"/>
          <w:i w:val="false"/>
          <w:color w:val="000000"/>
          <w:sz w:val="28"/>
        </w:rPr>
        <w:t>
      бюджеттік несиелерді өтеу – 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Start w:name="z322" w:id="179"/>
    <w:p>
      <w:pPr>
        <w:spacing w:after="0"/>
        <w:ind w:left="0"/>
        <w:jc w:val="both"/>
      </w:pPr>
      <w:r>
        <w:rPr>
          <w:rFonts w:ascii="Times New Roman"/>
          <w:b w:val="false"/>
          <w:i w:val="false"/>
          <w:color w:val="000000"/>
          <w:sz w:val="28"/>
        </w:rPr>
        <w:t>
      қаржы активтерін сатып алу – 0 мың теңге;</w:t>
      </w:r>
    </w:p>
    <w:bookmarkEnd w:id="179"/>
    <w:bookmarkStart w:name="z323" w:id="18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80"/>
    <w:bookmarkStart w:name="z324" w:id="181"/>
    <w:p>
      <w:pPr>
        <w:spacing w:after="0"/>
        <w:ind w:left="0"/>
        <w:jc w:val="both"/>
      </w:pPr>
      <w:r>
        <w:rPr>
          <w:rFonts w:ascii="Times New Roman"/>
          <w:b w:val="false"/>
          <w:i w:val="false"/>
          <w:color w:val="000000"/>
          <w:sz w:val="28"/>
        </w:rPr>
        <w:t>
      5) бюджет тапшылығы (профициті) - 0 мың теңге;</w:t>
      </w:r>
    </w:p>
    <w:bookmarkEnd w:id="181"/>
    <w:bookmarkStart w:name="z325" w:id="182"/>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bookmarkEnd w:id="182"/>
    <w:bookmarkStart w:name="z326" w:id="183"/>
    <w:p>
      <w:pPr>
        <w:spacing w:after="0"/>
        <w:ind w:left="0"/>
        <w:jc w:val="both"/>
      </w:pPr>
      <w:r>
        <w:rPr>
          <w:rFonts w:ascii="Times New Roman"/>
          <w:b w:val="false"/>
          <w:i w:val="false"/>
          <w:color w:val="000000"/>
          <w:sz w:val="28"/>
        </w:rPr>
        <w:t>
      қарыздар түсімі - 0 мың теңге;</w:t>
      </w:r>
    </w:p>
    <w:bookmarkEnd w:id="183"/>
    <w:bookmarkStart w:name="z327" w:id="184"/>
    <w:p>
      <w:pPr>
        <w:spacing w:after="0"/>
        <w:ind w:left="0"/>
        <w:jc w:val="both"/>
      </w:pPr>
      <w:r>
        <w:rPr>
          <w:rFonts w:ascii="Times New Roman"/>
          <w:b w:val="false"/>
          <w:i w:val="false"/>
          <w:color w:val="000000"/>
          <w:sz w:val="28"/>
        </w:rPr>
        <w:t>
      қарыздарды өтеу - 0 мың теңге;</w:t>
      </w:r>
    </w:p>
    <w:bookmarkEnd w:id="184"/>
    <w:bookmarkStart w:name="z311" w:id="185"/>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Қарағанды облысы Осакаров аудандық мәслихатының 10.08.2020 </w:t>
      </w:r>
      <w:r>
        <w:rPr>
          <w:rFonts w:ascii="Times New Roman"/>
          <w:b w:val="false"/>
          <w:i w:val="false"/>
          <w:color w:val="000000"/>
          <w:sz w:val="28"/>
        </w:rPr>
        <w:t>№ 883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57" w:id="186"/>
    <w:p>
      <w:pPr>
        <w:spacing w:after="0"/>
        <w:ind w:left="0"/>
        <w:jc w:val="both"/>
      </w:pPr>
      <w:r>
        <w:rPr>
          <w:rFonts w:ascii="Times New Roman"/>
          <w:b w:val="false"/>
          <w:i w:val="false"/>
          <w:color w:val="000000"/>
          <w:sz w:val="28"/>
        </w:rPr>
        <w:t xml:space="preserve">
      17-1. Шідерті ауылдық округінің 2020 жылға арналған бюджетіне түсетін түсімдер құрамында </w:t>
      </w:r>
      <w:r>
        <w:rPr>
          <w:rFonts w:ascii="Times New Roman"/>
          <w:b w:val="false"/>
          <w:i w:val="false"/>
          <w:color w:val="000000"/>
          <w:sz w:val="28"/>
        </w:rPr>
        <w:t>61-1 қосымшаға</w:t>
      </w:r>
      <w:r>
        <w:rPr>
          <w:rFonts w:ascii="Times New Roman"/>
          <w:b w:val="false"/>
          <w:i w:val="false"/>
          <w:color w:val="000000"/>
          <w:sz w:val="28"/>
        </w:rPr>
        <w:t xml:space="preserve"> сәйкес аудандық бюджеттен берілетін нысаналы трансферттер қарастырылсын.</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Қарағанды облысы Осакаров аудандық мәслихатының 22.06.2020 </w:t>
      </w:r>
      <w:r>
        <w:rPr>
          <w:rFonts w:ascii="Times New Roman"/>
          <w:b w:val="false"/>
          <w:i w:val="false"/>
          <w:color w:val="000000"/>
          <w:sz w:val="28"/>
        </w:rPr>
        <w:t>№ 862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12" w:id="187"/>
    <w:p>
      <w:pPr>
        <w:spacing w:after="0"/>
        <w:ind w:left="0"/>
        <w:jc w:val="both"/>
      </w:pPr>
      <w:r>
        <w:rPr>
          <w:rFonts w:ascii="Times New Roman"/>
          <w:b w:val="false"/>
          <w:i w:val="false"/>
          <w:color w:val="000000"/>
          <w:sz w:val="28"/>
        </w:rPr>
        <w:t xml:space="preserve">
      18. Ақбұлақ ауылдық округінің 2020-2022 жылдарға арналған бюджеті тиісінше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64-қосымшаларға</w:t>
      </w:r>
      <w:r>
        <w:rPr>
          <w:rFonts w:ascii="Times New Roman"/>
          <w:b w:val="false"/>
          <w:i w:val="false"/>
          <w:color w:val="000000"/>
          <w:sz w:val="28"/>
        </w:rPr>
        <w:t xml:space="preserve"> сәйкес, оның ішінде 2020 жылға келесі көлемдерде бекітілсін:</w:t>
      </w:r>
    </w:p>
    <w:bookmarkEnd w:id="187"/>
    <w:p>
      <w:pPr>
        <w:spacing w:after="0"/>
        <w:ind w:left="0"/>
        <w:jc w:val="both"/>
      </w:pPr>
      <w:r>
        <w:rPr>
          <w:rFonts w:ascii="Times New Roman"/>
          <w:b w:val="false"/>
          <w:i w:val="false"/>
          <w:color w:val="000000"/>
          <w:sz w:val="28"/>
        </w:rPr>
        <w:t>
      1) кірістер – 34 876 мың теңге, оның ішінде:</w:t>
      </w:r>
    </w:p>
    <w:p>
      <w:pPr>
        <w:spacing w:after="0"/>
        <w:ind w:left="0"/>
        <w:jc w:val="both"/>
      </w:pPr>
      <w:r>
        <w:rPr>
          <w:rFonts w:ascii="Times New Roman"/>
          <w:b w:val="false"/>
          <w:i w:val="false"/>
          <w:color w:val="000000"/>
          <w:sz w:val="28"/>
        </w:rPr>
        <w:t>
      салықтық түсімдер – 481 мың теңге;</w:t>
      </w:r>
    </w:p>
    <w:p>
      <w:pPr>
        <w:spacing w:after="0"/>
        <w:ind w:left="0"/>
        <w:jc w:val="both"/>
      </w:pPr>
      <w:r>
        <w:rPr>
          <w:rFonts w:ascii="Times New Roman"/>
          <w:b w:val="false"/>
          <w:i w:val="false"/>
          <w:color w:val="000000"/>
          <w:sz w:val="28"/>
        </w:rPr>
        <w:t>
      салықтық емес түсімдер – 4 мың теңге;</w:t>
      </w:r>
    </w:p>
    <w:bookmarkStart w:name="z277" w:id="18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8"/>
    <w:bookmarkStart w:name="z278" w:id="189"/>
    <w:p>
      <w:pPr>
        <w:spacing w:after="0"/>
        <w:ind w:left="0"/>
        <w:jc w:val="both"/>
      </w:pPr>
      <w:r>
        <w:rPr>
          <w:rFonts w:ascii="Times New Roman"/>
          <w:b w:val="false"/>
          <w:i w:val="false"/>
          <w:color w:val="000000"/>
          <w:sz w:val="28"/>
        </w:rPr>
        <w:t>
      трансферттер түсімі – 34 391 мың теңге;</w:t>
      </w:r>
    </w:p>
    <w:bookmarkEnd w:id="189"/>
    <w:bookmarkStart w:name="z279" w:id="190"/>
    <w:p>
      <w:pPr>
        <w:spacing w:after="0"/>
        <w:ind w:left="0"/>
        <w:jc w:val="both"/>
      </w:pPr>
      <w:r>
        <w:rPr>
          <w:rFonts w:ascii="Times New Roman"/>
          <w:b w:val="false"/>
          <w:i w:val="false"/>
          <w:color w:val="000000"/>
          <w:sz w:val="28"/>
        </w:rPr>
        <w:t>
      2) шығындар - 34 876 мың теңге;</w:t>
      </w:r>
    </w:p>
    <w:bookmarkEnd w:id="190"/>
    <w:bookmarkStart w:name="z280" w:id="191"/>
    <w:p>
      <w:pPr>
        <w:spacing w:after="0"/>
        <w:ind w:left="0"/>
        <w:jc w:val="both"/>
      </w:pPr>
      <w:r>
        <w:rPr>
          <w:rFonts w:ascii="Times New Roman"/>
          <w:b w:val="false"/>
          <w:i w:val="false"/>
          <w:color w:val="000000"/>
          <w:sz w:val="28"/>
        </w:rPr>
        <w:t>
      3) таза бюджеттік несиелеу – 0 мың теңге, оның ішінде:</w:t>
      </w:r>
    </w:p>
    <w:bookmarkEnd w:id="191"/>
    <w:bookmarkStart w:name="z281" w:id="192"/>
    <w:p>
      <w:pPr>
        <w:spacing w:after="0"/>
        <w:ind w:left="0"/>
        <w:jc w:val="both"/>
      </w:pPr>
      <w:r>
        <w:rPr>
          <w:rFonts w:ascii="Times New Roman"/>
          <w:b w:val="false"/>
          <w:i w:val="false"/>
          <w:color w:val="000000"/>
          <w:sz w:val="28"/>
        </w:rPr>
        <w:t>
      бюджеттік несиелер – 0 мың теңге;</w:t>
      </w:r>
    </w:p>
    <w:bookmarkEnd w:id="192"/>
    <w:bookmarkStart w:name="z282" w:id="193"/>
    <w:p>
      <w:pPr>
        <w:spacing w:after="0"/>
        <w:ind w:left="0"/>
        <w:jc w:val="both"/>
      </w:pPr>
      <w:r>
        <w:rPr>
          <w:rFonts w:ascii="Times New Roman"/>
          <w:b w:val="false"/>
          <w:i w:val="false"/>
          <w:color w:val="000000"/>
          <w:sz w:val="28"/>
        </w:rPr>
        <w:t>
      бюджеттік несиелерді өтеу – 0 мың теңге;</w:t>
      </w:r>
    </w:p>
    <w:bookmarkEnd w:id="193"/>
    <w:bookmarkStart w:name="z283" w:id="194"/>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194"/>
    <w:bookmarkStart w:name="z284" w:id="195"/>
    <w:p>
      <w:pPr>
        <w:spacing w:after="0"/>
        <w:ind w:left="0"/>
        <w:jc w:val="both"/>
      </w:pPr>
      <w:r>
        <w:rPr>
          <w:rFonts w:ascii="Times New Roman"/>
          <w:b w:val="false"/>
          <w:i w:val="false"/>
          <w:color w:val="000000"/>
          <w:sz w:val="28"/>
        </w:rPr>
        <w:t>
      қаржы активтерін сатып алу – 0 мың теңге;</w:t>
      </w:r>
    </w:p>
    <w:bookmarkEnd w:id="195"/>
    <w:bookmarkStart w:name="z285" w:id="19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6"/>
    <w:bookmarkStart w:name="z286" w:id="197"/>
    <w:p>
      <w:pPr>
        <w:spacing w:after="0"/>
        <w:ind w:left="0"/>
        <w:jc w:val="both"/>
      </w:pPr>
      <w:r>
        <w:rPr>
          <w:rFonts w:ascii="Times New Roman"/>
          <w:b w:val="false"/>
          <w:i w:val="false"/>
          <w:color w:val="000000"/>
          <w:sz w:val="28"/>
        </w:rPr>
        <w:t>
      5) бюджет тапшылығы (профициті) - 0 мың теңге;</w:t>
      </w:r>
    </w:p>
    <w:bookmarkEnd w:id="197"/>
    <w:bookmarkStart w:name="z287" w:id="198"/>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bookmarkEnd w:id="198"/>
    <w:bookmarkStart w:name="z288" w:id="199"/>
    <w:p>
      <w:pPr>
        <w:spacing w:after="0"/>
        <w:ind w:left="0"/>
        <w:jc w:val="both"/>
      </w:pPr>
      <w:r>
        <w:rPr>
          <w:rFonts w:ascii="Times New Roman"/>
          <w:b w:val="false"/>
          <w:i w:val="false"/>
          <w:color w:val="000000"/>
          <w:sz w:val="28"/>
        </w:rPr>
        <w:t>
      қарыздар түсімі - 0 мың теңге;</w:t>
      </w:r>
    </w:p>
    <w:bookmarkEnd w:id="199"/>
    <w:bookmarkStart w:name="z289" w:id="200"/>
    <w:p>
      <w:pPr>
        <w:spacing w:after="0"/>
        <w:ind w:left="0"/>
        <w:jc w:val="both"/>
      </w:pPr>
      <w:r>
        <w:rPr>
          <w:rFonts w:ascii="Times New Roman"/>
          <w:b w:val="false"/>
          <w:i w:val="false"/>
          <w:color w:val="000000"/>
          <w:sz w:val="28"/>
        </w:rPr>
        <w:t>
      қарыздарды өтеу - 0 мың теңге;</w:t>
      </w:r>
    </w:p>
    <w:bookmarkEnd w:id="200"/>
    <w:bookmarkStart w:name="z290" w:id="201"/>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Ескерту.18-тармақ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58" w:id="202"/>
    <w:p>
      <w:pPr>
        <w:spacing w:after="0"/>
        <w:ind w:left="0"/>
        <w:jc w:val="both"/>
      </w:pPr>
      <w:r>
        <w:rPr>
          <w:rFonts w:ascii="Times New Roman"/>
          <w:b w:val="false"/>
          <w:i w:val="false"/>
          <w:color w:val="000000"/>
          <w:sz w:val="28"/>
        </w:rPr>
        <w:t xml:space="preserve">
      18-1. 2020 жылға арналған Ақбұлақ ауылдық округінің бюджетіне түсетін түсімдер құрамында </w:t>
      </w:r>
      <w:r>
        <w:rPr>
          <w:rFonts w:ascii="Times New Roman"/>
          <w:b w:val="false"/>
          <w:i w:val="false"/>
          <w:color w:val="000000"/>
          <w:sz w:val="28"/>
        </w:rPr>
        <w:t>64-1 қосымшаға</w:t>
      </w:r>
      <w:r>
        <w:rPr>
          <w:rFonts w:ascii="Times New Roman"/>
          <w:b w:val="false"/>
          <w:i w:val="false"/>
          <w:color w:val="000000"/>
          <w:sz w:val="28"/>
        </w:rPr>
        <w:t xml:space="preserve"> сәйкес аудандық бюджеттен берілетін нысаналы трансферттер қарастырылсын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18-1-тармақпен толықтырылды - Қарағанды облысы Осакаров аудандық мәслихатының 22.06.2020 </w:t>
      </w:r>
      <w:r>
        <w:rPr>
          <w:rFonts w:ascii="Times New Roman"/>
          <w:b w:val="false"/>
          <w:i w:val="false"/>
          <w:color w:val="000000"/>
          <w:sz w:val="28"/>
        </w:rPr>
        <w:t>№ 862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30" w:id="203"/>
    <w:p>
      <w:pPr>
        <w:spacing w:after="0"/>
        <w:ind w:left="0"/>
        <w:jc w:val="both"/>
      </w:pPr>
      <w:r>
        <w:rPr>
          <w:rFonts w:ascii="Times New Roman"/>
          <w:b w:val="false"/>
          <w:i w:val="false"/>
          <w:color w:val="000000"/>
          <w:sz w:val="28"/>
        </w:rPr>
        <w:t xml:space="preserve">
      19. Родников ауылдық округінің 2020-2022 жылдарға арналған бюджеті тиісінше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67-қосымшаларға</w:t>
      </w:r>
      <w:r>
        <w:rPr>
          <w:rFonts w:ascii="Times New Roman"/>
          <w:b w:val="false"/>
          <w:i w:val="false"/>
          <w:color w:val="000000"/>
          <w:sz w:val="28"/>
        </w:rPr>
        <w:t xml:space="preserve"> сәйкес, оның ішінде 2020 жылға келесі көлемдерде бекітілсін:</w:t>
      </w:r>
    </w:p>
    <w:bookmarkEnd w:id="203"/>
    <w:p>
      <w:pPr>
        <w:spacing w:after="0"/>
        <w:ind w:left="0"/>
        <w:jc w:val="both"/>
      </w:pPr>
      <w:r>
        <w:rPr>
          <w:rFonts w:ascii="Times New Roman"/>
          <w:b w:val="false"/>
          <w:i w:val="false"/>
          <w:color w:val="000000"/>
          <w:sz w:val="28"/>
        </w:rPr>
        <w:t>
      1) кірістер – 25 447 мың теңге, оның ішінде:</w:t>
      </w:r>
    </w:p>
    <w:p>
      <w:pPr>
        <w:spacing w:after="0"/>
        <w:ind w:left="0"/>
        <w:jc w:val="both"/>
      </w:pPr>
      <w:r>
        <w:rPr>
          <w:rFonts w:ascii="Times New Roman"/>
          <w:b w:val="false"/>
          <w:i w:val="false"/>
          <w:color w:val="000000"/>
          <w:sz w:val="28"/>
        </w:rPr>
        <w:t>
      салықтық түсімдер – 2 445 мың теңге;</w:t>
      </w:r>
    </w:p>
    <w:bookmarkStart w:name="z295" w:id="204"/>
    <w:p>
      <w:pPr>
        <w:spacing w:after="0"/>
        <w:ind w:left="0"/>
        <w:jc w:val="both"/>
      </w:pPr>
      <w:r>
        <w:rPr>
          <w:rFonts w:ascii="Times New Roman"/>
          <w:b w:val="false"/>
          <w:i w:val="false"/>
          <w:color w:val="000000"/>
          <w:sz w:val="28"/>
        </w:rPr>
        <w:t>
      салықтық емес түсімдер – 0 мың теңге;</w:t>
      </w:r>
    </w:p>
    <w:bookmarkEnd w:id="204"/>
    <w:bookmarkStart w:name="z296"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97" w:id="206"/>
    <w:p>
      <w:pPr>
        <w:spacing w:after="0"/>
        <w:ind w:left="0"/>
        <w:jc w:val="both"/>
      </w:pPr>
      <w:r>
        <w:rPr>
          <w:rFonts w:ascii="Times New Roman"/>
          <w:b w:val="false"/>
          <w:i w:val="false"/>
          <w:color w:val="000000"/>
          <w:sz w:val="28"/>
        </w:rPr>
        <w:t>
      трансферттер түсімі – 23 002 мың теңге;</w:t>
      </w:r>
    </w:p>
    <w:bookmarkEnd w:id="206"/>
    <w:bookmarkStart w:name="z298" w:id="207"/>
    <w:p>
      <w:pPr>
        <w:spacing w:after="0"/>
        <w:ind w:left="0"/>
        <w:jc w:val="both"/>
      </w:pPr>
      <w:r>
        <w:rPr>
          <w:rFonts w:ascii="Times New Roman"/>
          <w:b w:val="false"/>
          <w:i w:val="false"/>
          <w:color w:val="000000"/>
          <w:sz w:val="28"/>
        </w:rPr>
        <w:t>
      2) шығындар - 25 447 мың теңге;</w:t>
      </w:r>
    </w:p>
    <w:bookmarkEnd w:id="207"/>
    <w:bookmarkStart w:name="z299" w:id="208"/>
    <w:p>
      <w:pPr>
        <w:spacing w:after="0"/>
        <w:ind w:left="0"/>
        <w:jc w:val="both"/>
      </w:pPr>
      <w:r>
        <w:rPr>
          <w:rFonts w:ascii="Times New Roman"/>
          <w:b w:val="false"/>
          <w:i w:val="false"/>
          <w:color w:val="000000"/>
          <w:sz w:val="28"/>
        </w:rPr>
        <w:t>
      3) таза бюджеттік несиелеу – 0 мың теңге, оның ішінде:</w:t>
      </w:r>
    </w:p>
    <w:bookmarkEnd w:id="208"/>
    <w:bookmarkStart w:name="z300" w:id="209"/>
    <w:p>
      <w:pPr>
        <w:spacing w:after="0"/>
        <w:ind w:left="0"/>
        <w:jc w:val="both"/>
      </w:pPr>
      <w:r>
        <w:rPr>
          <w:rFonts w:ascii="Times New Roman"/>
          <w:b w:val="false"/>
          <w:i w:val="false"/>
          <w:color w:val="000000"/>
          <w:sz w:val="28"/>
        </w:rPr>
        <w:t>
      бюджеттік несиелер – 0 мың теңге;</w:t>
      </w:r>
    </w:p>
    <w:bookmarkEnd w:id="209"/>
    <w:bookmarkStart w:name="z301" w:id="210"/>
    <w:p>
      <w:pPr>
        <w:spacing w:after="0"/>
        <w:ind w:left="0"/>
        <w:jc w:val="both"/>
      </w:pPr>
      <w:r>
        <w:rPr>
          <w:rFonts w:ascii="Times New Roman"/>
          <w:b w:val="false"/>
          <w:i w:val="false"/>
          <w:color w:val="000000"/>
          <w:sz w:val="28"/>
        </w:rPr>
        <w:t>
      бюджеттік несиелерді өтеу – 0 мың теңге;</w:t>
      </w:r>
    </w:p>
    <w:bookmarkEnd w:id="210"/>
    <w:bookmarkStart w:name="z302" w:id="211"/>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211"/>
    <w:bookmarkStart w:name="z303"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304" w:id="2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3"/>
    <w:bookmarkStart w:name="z305" w:id="214"/>
    <w:p>
      <w:pPr>
        <w:spacing w:after="0"/>
        <w:ind w:left="0"/>
        <w:jc w:val="both"/>
      </w:pPr>
      <w:r>
        <w:rPr>
          <w:rFonts w:ascii="Times New Roman"/>
          <w:b w:val="false"/>
          <w:i w:val="false"/>
          <w:color w:val="000000"/>
          <w:sz w:val="28"/>
        </w:rPr>
        <w:t>
      5) бюджет тапшылығы (профициті) - 0 мың теңге;</w:t>
      </w:r>
    </w:p>
    <w:bookmarkEnd w:id="214"/>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Ескерту.19-тармақ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59" w:id="215"/>
    <w:p>
      <w:pPr>
        <w:spacing w:after="0"/>
        <w:ind w:left="0"/>
        <w:jc w:val="both"/>
      </w:pPr>
      <w:r>
        <w:rPr>
          <w:rFonts w:ascii="Times New Roman"/>
          <w:b w:val="false"/>
          <w:i w:val="false"/>
          <w:color w:val="000000"/>
          <w:sz w:val="28"/>
        </w:rPr>
        <w:t xml:space="preserve">
      19-1. 2020 жылға арналған Родников ауылдық округінің бюджетіне түсетін түсімдер құрамында </w:t>
      </w:r>
      <w:r>
        <w:rPr>
          <w:rFonts w:ascii="Times New Roman"/>
          <w:b w:val="false"/>
          <w:i w:val="false"/>
          <w:color w:val="000000"/>
          <w:sz w:val="28"/>
        </w:rPr>
        <w:t>67-1 қосымшаға</w:t>
      </w:r>
      <w:r>
        <w:rPr>
          <w:rFonts w:ascii="Times New Roman"/>
          <w:b w:val="false"/>
          <w:i w:val="false"/>
          <w:color w:val="000000"/>
          <w:sz w:val="28"/>
        </w:rPr>
        <w:t xml:space="preserve"> сәйкес аудандық бюджеттен берілетін нысаналы трансферттер қарастырылсын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19-1-тармақпен толықтырылды - Қарағанды облысы Осакаров аудандық мәслихатының 22.06.2020 </w:t>
      </w:r>
      <w:r>
        <w:rPr>
          <w:rFonts w:ascii="Times New Roman"/>
          <w:b w:val="false"/>
          <w:i w:val="false"/>
          <w:color w:val="000000"/>
          <w:sz w:val="28"/>
        </w:rPr>
        <w:t>№ 862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48" w:id="216"/>
    <w:p>
      <w:pPr>
        <w:spacing w:after="0"/>
        <w:ind w:left="0"/>
        <w:jc w:val="both"/>
      </w:pPr>
      <w:r>
        <w:rPr>
          <w:rFonts w:ascii="Times New Roman"/>
          <w:b w:val="false"/>
          <w:i w:val="false"/>
          <w:color w:val="000000"/>
          <w:sz w:val="28"/>
        </w:rPr>
        <w:t xml:space="preserve">
      20. Тельман ауылдық округінің 2020-2022 жылдарға арналған бюджеті тиісінше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70-қосымшаларға</w:t>
      </w:r>
      <w:r>
        <w:rPr>
          <w:rFonts w:ascii="Times New Roman"/>
          <w:b w:val="false"/>
          <w:i w:val="false"/>
          <w:color w:val="000000"/>
          <w:sz w:val="28"/>
        </w:rPr>
        <w:t xml:space="preserve"> сәйкес, оның ішінде 2020 жылға келесі көлемдерде бекітілсін:</w:t>
      </w:r>
    </w:p>
    <w:bookmarkEnd w:id="216"/>
    <w:p>
      <w:pPr>
        <w:spacing w:after="0"/>
        <w:ind w:left="0"/>
        <w:jc w:val="both"/>
      </w:pPr>
      <w:r>
        <w:rPr>
          <w:rFonts w:ascii="Times New Roman"/>
          <w:b w:val="false"/>
          <w:i w:val="false"/>
          <w:color w:val="000000"/>
          <w:sz w:val="28"/>
        </w:rPr>
        <w:t>
      1) кірістер – 24 039 мың теңге, оның ішінде:</w:t>
      </w:r>
    </w:p>
    <w:p>
      <w:pPr>
        <w:spacing w:after="0"/>
        <w:ind w:left="0"/>
        <w:jc w:val="both"/>
      </w:pPr>
      <w:r>
        <w:rPr>
          <w:rFonts w:ascii="Times New Roman"/>
          <w:b w:val="false"/>
          <w:i w:val="false"/>
          <w:color w:val="000000"/>
          <w:sz w:val="28"/>
        </w:rPr>
        <w:t>
      салықтық түсімдер – 757 мың теңге;</w:t>
      </w:r>
    </w:p>
    <w:p>
      <w:pPr>
        <w:spacing w:after="0"/>
        <w:ind w:left="0"/>
        <w:jc w:val="both"/>
      </w:pPr>
      <w:r>
        <w:rPr>
          <w:rFonts w:ascii="Times New Roman"/>
          <w:b w:val="false"/>
          <w:i w:val="false"/>
          <w:color w:val="000000"/>
          <w:sz w:val="28"/>
        </w:rPr>
        <w:t>
      салықтық емес түсімдер – 1 635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21 647 мың теңге;</w:t>
      </w:r>
    </w:p>
    <w:p>
      <w:pPr>
        <w:spacing w:after="0"/>
        <w:ind w:left="0"/>
        <w:jc w:val="both"/>
      </w:pPr>
      <w:r>
        <w:rPr>
          <w:rFonts w:ascii="Times New Roman"/>
          <w:b w:val="false"/>
          <w:i w:val="false"/>
          <w:color w:val="000000"/>
          <w:sz w:val="28"/>
        </w:rPr>
        <w:t>
      2) шығындар - 24 039 мың теңге;</w:t>
      </w:r>
    </w:p>
    <w:p>
      <w:pPr>
        <w:spacing w:after="0"/>
        <w:ind w:left="0"/>
        <w:jc w:val="both"/>
      </w:pPr>
      <w:r>
        <w:rPr>
          <w:rFonts w:ascii="Times New Roman"/>
          <w:b w:val="false"/>
          <w:i w:val="false"/>
          <w:color w:val="000000"/>
          <w:sz w:val="28"/>
        </w:rPr>
        <w:t>
      3) таза бюджеттік несиелеу – 0 мың теңге, оның ішінде:</w:t>
      </w:r>
    </w:p>
    <w:p>
      <w:pPr>
        <w:spacing w:after="0"/>
        <w:ind w:left="0"/>
        <w:jc w:val="both"/>
      </w:pPr>
      <w:r>
        <w:rPr>
          <w:rFonts w:ascii="Times New Roman"/>
          <w:b w:val="false"/>
          <w:i w:val="false"/>
          <w:color w:val="000000"/>
          <w:sz w:val="28"/>
        </w:rPr>
        <w:t>
      бюджеттік несиелер – 0 мың теңге;</w:t>
      </w:r>
    </w:p>
    <w:p>
      <w:pPr>
        <w:spacing w:after="0"/>
        <w:ind w:left="0"/>
        <w:jc w:val="both"/>
      </w:pPr>
      <w:r>
        <w:rPr>
          <w:rFonts w:ascii="Times New Roman"/>
          <w:b w:val="false"/>
          <w:i w:val="false"/>
          <w:color w:val="000000"/>
          <w:sz w:val="28"/>
        </w:rPr>
        <w:t>
      бюджеттік несиелерді өтеу – 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328" w:id="217"/>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60" w:id="218"/>
    <w:p>
      <w:pPr>
        <w:spacing w:after="0"/>
        <w:ind w:left="0"/>
        <w:jc w:val="both"/>
      </w:pPr>
      <w:r>
        <w:rPr>
          <w:rFonts w:ascii="Times New Roman"/>
          <w:b w:val="false"/>
          <w:i w:val="false"/>
          <w:color w:val="000000"/>
          <w:sz w:val="28"/>
        </w:rPr>
        <w:t xml:space="preserve">
      20-1. 2020 жылға арналған Тельман ауылдық округінің бюджетіне түсетін түсімдер құрамында </w:t>
      </w:r>
      <w:r>
        <w:rPr>
          <w:rFonts w:ascii="Times New Roman"/>
          <w:b w:val="false"/>
          <w:i w:val="false"/>
          <w:color w:val="000000"/>
          <w:sz w:val="28"/>
        </w:rPr>
        <w:t>70-1 қосымшаға</w:t>
      </w:r>
      <w:r>
        <w:rPr>
          <w:rFonts w:ascii="Times New Roman"/>
          <w:b w:val="false"/>
          <w:i w:val="false"/>
          <w:color w:val="000000"/>
          <w:sz w:val="28"/>
        </w:rPr>
        <w:t xml:space="preserve"> сәйкес аудандық бюджеттен берілетін нысаналы трансферттер қарастырылсын.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20-1-тармақпен толықтырылды - Қарағанды облысы Осакаров аудандық мәслихатының 22.06.2020 </w:t>
      </w:r>
      <w:r>
        <w:rPr>
          <w:rFonts w:ascii="Times New Roman"/>
          <w:b w:val="false"/>
          <w:i w:val="false"/>
          <w:color w:val="000000"/>
          <w:sz w:val="28"/>
        </w:rPr>
        <w:t>№ 862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66" w:id="219"/>
    <w:p>
      <w:pPr>
        <w:spacing w:after="0"/>
        <w:ind w:left="0"/>
        <w:jc w:val="both"/>
      </w:pPr>
      <w:r>
        <w:rPr>
          <w:rFonts w:ascii="Times New Roman"/>
          <w:b w:val="false"/>
          <w:i w:val="false"/>
          <w:color w:val="000000"/>
          <w:sz w:val="28"/>
        </w:rPr>
        <w:t xml:space="preserve">
      21. Ертіс ауылдық округінің 2020-2022 жылдарға арналған бюджеті тиісінше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74-қосымшаларға</w:t>
      </w:r>
      <w:r>
        <w:rPr>
          <w:rFonts w:ascii="Times New Roman"/>
          <w:b w:val="false"/>
          <w:i w:val="false"/>
          <w:color w:val="000000"/>
          <w:sz w:val="28"/>
        </w:rPr>
        <w:t xml:space="preserve"> сәйкес, оның ішінде 2020 жылға келесі көлемдерде бекітілсін:</w:t>
      </w:r>
    </w:p>
    <w:bookmarkEnd w:id="219"/>
    <w:p>
      <w:pPr>
        <w:spacing w:after="0"/>
        <w:ind w:left="0"/>
        <w:jc w:val="both"/>
      </w:pPr>
      <w:r>
        <w:rPr>
          <w:rFonts w:ascii="Times New Roman"/>
          <w:b w:val="false"/>
          <w:i w:val="false"/>
          <w:color w:val="000000"/>
          <w:sz w:val="28"/>
        </w:rPr>
        <w:t>
      1) кірістер – 21 582 мың теңге, оның ішінде:</w:t>
      </w:r>
    </w:p>
    <w:bookmarkStart w:name="z332" w:id="220"/>
    <w:p>
      <w:pPr>
        <w:spacing w:after="0"/>
        <w:ind w:left="0"/>
        <w:jc w:val="both"/>
      </w:pPr>
      <w:r>
        <w:rPr>
          <w:rFonts w:ascii="Times New Roman"/>
          <w:b w:val="false"/>
          <w:i w:val="false"/>
          <w:color w:val="000000"/>
          <w:sz w:val="28"/>
        </w:rPr>
        <w:t>
      салықтық түсімдер – 374 мың теңге;</w:t>
      </w:r>
    </w:p>
    <w:bookmarkEnd w:id="220"/>
    <w:bookmarkStart w:name="z333" w:id="221"/>
    <w:p>
      <w:pPr>
        <w:spacing w:after="0"/>
        <w:ind w:left="0"/>
        <w:jc w:val="both"/>
      </w:pPr>
      <w:r>
        <w:rPr>
          <w:rFonts w:ascii="Times New Roman"/>
          <w:b w:val="false"/>
          <w:i w:val="false"/>
          <w:color w:val="000000"/>
          <w:sz w:val="28"/>
        </w:rPr>
        <w:t>
      салықтық емес түсімдер – 28 мың теңге;</w:t>
      </w:r>
    </w:p>
    <w:bookmarkEnd w:id="221"/>
    <w:bookmarkStart w:name="z334"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335" w:id="223"/>
    <w:p>
      <w:pPr>
        <w:spacing w:after="0"/>
        <w:ind w:left="0"/>
        <w:jc w:val="both"/>
      </w:pPr>
      <w:r>
        <w:rPr>
          <w:rFonts w:ascii="Times New Roman"/>
          <w:b w:val="false"/>
          <w:i w:val="false"/>
          <w:color w:val="000000"/>
          <w:sz w:val="28"/>
        </w:rPr>
        <w:t>
      трансферттер түсімі – 21 180 мың теңге;</w:t>
      </w:r>
    </w:p>
    <w:bookmarkEnd w:id="223"/>
    <w:bookmarkStart w:name="z336" w:id="224"/>
    <w:p>
      <w:pPr>
        <w:spacing w:after="0"/>
        <w:ind w:left="0"/>
        <w:jc w:val="both"/>
      </w:pPr>
      <w:r>
        <w:rPr>
          <w:rFonts w:ascii="Times New Roman"/>
          <w:b w:val="false"/>
          <w:i w:val="false"/>
          <w:color w:val="000000"/>
          <w:sz w:val="28"/>
        </w:rPr>
        <w:t>
      2) шығындар - 21 582 мың теңге;</w:t>
      </w:r>
    </w:p>
    <w:bookmarkEnd w:id="224"/>
    <w:bookmarkStart w:name="z337" w:id="225"/>
    <w:p>
      <w:pPr>
        <w:spacing w:after="0"/>
        <w:ind w:left="0"/>
        <w:jc w:val="both"/>
      </w:pPr>
      <w:r>
        <w:rPr>
          <w:rFonts w:ascii="Times New Roman"/>
          <w:b w:val="false"/>
          <w:i w:val="false"/>
          <w:color w:val="000000"/>
          <w:sz w:val="28"/>
        </w:rPr>
        <w:t>
      3) таза бюджеттік несиелеу – 0 мың теңге, оның ішінде:</w:t>
      </w:r>
    </w:p>
    <w:bookmarkEnd w:id="225"/>
    <w:bookmarkStart w:name="z338" w:id="226"/>
    <w:p>
      <w:pPr>
        <w:spacing w:after="0"/>
        <w:ind w:left="0"/>
        <w:jc w:val="both"/>
      </w:pPr>
      <w:r>
        <w:rPr>
          <w:rFonts w:ascii="Times New Roman"/>
          <w:b w:val="false"/>
          <w:i w:val="false"/>
          <w:color w:val="000000"/>
          <w:sz w:val="28"/>
        </w:rPr>
        <w:t>
      бюджеттік несиелер – 0 мың теңге;</w:t>
      </w:r>
    </w:p>
    <w:bookmarkEnd w:id="226"/>
    <w:bookmarkStart w:name="z339" w:id="227"/>
    <w:p>
      <w:pPr>
        <w:spacing w:after="0"/>
        <w:ind w:left="0"/>
        <w:jc w:val="both"/>
      </w:pPr>
      <w:r>
        <w:rPr>
          <w:rFonts w:ascii="Times New Roman"/>
          <w:b w:val="false"/>
          <w:i w:val="false"/>
          <w:color w:val="000000"/>
          <w:sz w:val="28"/>
        </w:rPr>
        <w:t>
      бюджеттік несиелерді өтеу – 0 мың теңге;</w:t>
      </w:r>
    </w:p>
    <w:bookmarkEnd w:id="227"/>
    <w:bookmarkStart w:name="z340" w:id="228"/>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228"/>
    <w:bookmarkStart w:name="z341" w:id="229"/>
    <w:p>
      <w:pPr>
        <w:spacing w:after="0"/>
        <w:ind w:left="0"/>
        <w:jc w:val="both"/>
      </w:pPr>
      <w:r>
        <w:rPr>
          <w:rFonts w:ascii="Times New Roman"/>
          <w:b w:val="false"/>
          <w:i w:val="false"/>
          <w:color w:val="000000"/>
          <w:sz w:val="28"/>
        </w:rPr>
        <w:t>
      қаржы активтерін сатып алу – 0 мың теңге;</w:t>
      </w:r>
    </w:p>
    <w:bookmarkEnd w:id="229"/>
    <w:bookmarkStart w:name="z342" w:id="2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0"/>
    <w:bookmarkStart w:name="z343" w:id="231"/>
    <w:p>
      <w:pPr>
        <w:spacing w:after="0"/>
        <w:ind w:left="0"/>
        <w:jc w:val="both"/>
      </w:pPr>
      <w:r>
        <w:rPr>
          <w:rFonts w:ascii="Times New Roman"/>
          <w:b w:val="false"/>
          <w:i w:val="false"/>
          <w:color w:val="000000"/>
          <w:sz w:val="28"/>
        </w:rPr>
        <w:t>
      5) бюджет тапшылығы (профициті) - 0 мың теңге;</w:t>
      </w:r>
    </w:p>
    <w:bookmarkEnd w:id="231"/>
    <w:bookmarkStart w:name="z344" w:id="232"/>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bookmarkEnd w:id="232"/>
    <w:bookmarkStart w:name="z345" w:id="233"/>
    <w:p>
      <w:pPr>
        <w:spacing w:after="0"/>
        <w:ind w:left="0"/>
        <w:jc w:val="both"/>
      </w:pPr>
      <w:r>
        <w:rPr>
          <w:rFonts w:ascii="Times New Roman"/>
          <w:b w:val="false"/>
          <w:i w:val="false"/>
          <w:color w:val="000000"/>
          <w:sz w:val="28"/>
        </w:rPr>
        <w:t>
      қарыздар түсімі - 0 мың теңге;</w:t>
      </w:r>
    </w:p>
    <w:bookmarkEnd w:id="233"/>
    <w:bookmarkStart w:name="z346" w:id="234"/>
    <w:p>
      <w:pPr>
        <w:spacing w:after="0"/>
        <w:ind w:left="0"/>
        <w:jc w:val="both"/>
      </w:pPr>
      <w:r>
        <w:rPr>
          <w:rFonts w:ascii="Times New Roman"/>
          <w:b w:val="false"/>
          <w:i w:val="false"/>
          <w:color w:val="000000"/>
          <w:sz w:val="28"/>
        </w:rPr>
        <w:t>
      қарыздарды өтеу - 0 мың теңге;</w:t>
      </w:r>
    </w:p>
    <w:bookmarkEnd w:id="234"/>
    <w:bookmarkStart w:name="z347" w:id="235"/>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84" w:id="236"/>
    <w:p>
      <w:pPr>
        <w:spacing w:after="0"/>
        <w:ind w:left="0"/>
        <w:jc w:val="both"/>
      </w:pPr>
      <w:r>
        <w:rPr>
          <w:rFonts w:ascii="Times New Roman"/>
          <w:b w:val="false"/>
          <w:i w:val="false"/>
          <w:color w:val="000000"/>
          <w:sz w:val="28"/>
        </w:rPr>
        <w:t xml:space="preserve">
      22. Трудовой ауылдық Трудовой ауылдық округінің 2020-2022 жылдарға арналған бюджеті тиісінше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77-қосымшаларға</w:t>
      </w:r>
      <w:r>
        <w:rPr>
          <w:rFonts w:ascii="Times New Roman"/>
          <w:b w:val="false"/>
          <w:i w:val="false"/>
          <w:color w:val="000000"/>
          <w:sz w:val="28"/>
        </w:rPr>
        <w:t xml:space="preserve"> сәйкес, оның ішінде 2020 жылға келесі көлемдерде бекітілсін:</w:t>
      </w:r>
    </w:p>
    <w:bookmarkEnd w:id="236"/>
    <w:p>
      <w:pPr>
        <w:spacing w:after="0"/>
        <w:ind w:left="0"/>
        <w:jc w:val="both"/>
      </w:pPr>
      <w:r>
        <w:rPr>
          <w:rFonts w:ascii="Times New Roman"/>
          <w:b w:val="false"/>
          <w:i w:val="false"/>
          <w:color w:val="000000"/>
          <w:sz w:val="28"/>
        </w:rPr>
        <w:t>
      1) кірістер – 26 508 мың теңге, оның ішінде:</w:t>
      </w:r>
    </w:p>
    <w:p>
      <w:pPr>
        <w:spacing w:after="0"/>
        <w:ind w:left="0"/>
        <w:jc w:val="both"/>
      </w:pPr>
      <w:r>
        <w:rPr>
          <w:rFonts w:ascii="Times New Roman"/>
          <w:b w:val="false"/>
          <w:i w:val="false"/>
          <w:color w:val="000000"/>
          <w:sz w:val="28"/>
        </w:rPr>
        <w:t>
      салықтық түсімдер – 632 мың теңге;</w:t>
      </w:r>
    </w:p>
    <w:bookmarkStart w:name="z409" w:id="237"/>
    <w:p>
      <w:pPr>
        <w:spacing w:after="0"/>
        <w:ind w:left="0"/>
        <w:jc w:val="both"/>
      </w:pPr>
      <w:r>
        <w:rPr>
          <w:rFonts w:ascii="Times New Roman"/>
          <w:b w:val="false"/>
          <w:i w:val="false"/>
          <w:color w:val="000000"/>
          <w:sz w:val="28"/>
        </w:rPr>
        <w:t>
      салықтық емес түсімдер – 0 мың теңге;</w:t>
      </w:r>
    </w:p>
    <w:bookmarkEnd w:id="237"/>
    <w:bookmarkStart w:name="z410" w:id="23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8"/>
    <w:bookmarkStart w:name="z411" w:id="239"/>
    <w:p>
      <w:pPr>
        <w:spacing w:after="0"/>
        <w:ind w:left="0"/>
        <w:jc w:val="both"/>
      </w:pPr>
      <w:r>
        <w:rPr>
          <w:rFonts w:ascii="Times New Roman"/>
          <w:b w:val="false"/>
          <w:i w:val="false"/>
          <w:color w:val="000000"/>
          <w:sz w:val="28"/>
        </w:rPr>
        <w:t>
      трансферттер түсімі – 25 876 мың теңге;</w:t>
      </w:r>
    </w:p>
    <w:bookmarkEnd w:id="239"/>
    <w:bookmarkStart w:name="z412" w:id="240"/>
    <w:p>
      <w:pPr>
        <w:spacing w:after="0"/>
        <w:ind w:left="0"/>
        <w:jc w:val="both"/>
      </w:pPr>
      <w:r>
        <w:rPr>
          <w:rFonts w:ascii="Times New Roman"/>
          <w:b w:val="false"/>
          <w:i w:val="false"/>
          <w:color w:val="000000"/>
          <w:sz w:val="28"/>
        </w:rPr>
        <w:t>
      2) шығындар - 26 508 мың теңге;</w:t>
      </w:r>
    </w:p>
    <w:bookmarkEnd w:id="240"/>
    <w:bookmarkStart w:name="z413" w:id="241"/>
    <w:p>
      <w:pPr>
        <w:spacing w:after="0"/>
        <w:ind w:left="0"/>
        <w:jc w:val="both"/>
      </w:pPr>
      <w:r>
        <w:rPr>
          <w:rFonts w:ascii="Times New Roman"/>
          <w:b w:val="false"/>
          <w:i w:val="false"/>
          <w:color w:val="000000"/>
          <w:sz w:val="28"/>
        </w:rPr>
        <w:t>
      3) таза бюджеттік несиелеу – 0 мың теңге, оның ішінде:</w:t>
      </w:r>
    </w:p>
    <w:bookmarkEnd w:id="241"/>
    <w:bookmarkStart w:name="z414" w:id="242"/>
    <w:p>
      <w:pPr>
        <w:spacing w:after="0"/>
        <w:ind w:left="0"/>
        <w:jc w:val="both"/>
      </w:pPr>
      <w:r>
        <w:rPr>
          <w:rFonts w:ascii="Times New Roman"/>
          <w:b w:val="false"/>
          <w:i w:val="false"/>
          <w:color w:val="000000"/>
          <w:sz w:val="28"/>
        </w:rPr>
        <w:t>
      бюджеттік несиелер – 0 мың теңге;</w:t>
      </w:r>
    </w:p>
    <w:bookmarkEnd w:id="242"/>
    <w:bookmarkStart w:name="z415" w:id="243"/>
    <w:p>
      <w:pPr>
        <w:spacing w:after="0"/>
        <w:ind w:left="0"/>
        <w:jc w:val="both"/>
      </w:pPr>
      <w:r>
        <w:rPr>
          <w:rFonts w:ascii="Times New Roman"/>
          <w:b w:val="false"/>
          <w:i w:val="false"/>
          <w:color w:val="000000"/>
          <w:sz w:val="28"/>
        </w:rPr>
        <w:t>
      бюджеттік несиелерді өтеу – 0 мың теңге;</w:t>
      </w:r>
    </w:p>
    <w:bookmarkEnd w:id="243"/>
    <w:bookmarkStart w:name="z416" w:id="244"/>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244"/>
    <w:bookmarkStart w:name="z417" w:id="245"/>
    <w:p>
      <w:pPr>
        <w:spacing w:after="0"/>
        <w:ind w:left="0"/>
        <w:jc w:val="both"/>
      </w:pPr>
      <w:r>
        <w:rPr>
          <w:rFonts w:ascii="Times New Roman"/>
          <w:b w:val="false"/>
          <w:i w:val="false"/>
          <w:color w:val="000000"/>
          <w:sz w:val="28"/>
        </w:rPr>
        <w:t>
      қаржы активтерін сатып алу – 0 мың теңге;</w:t>
      </w:r>
    </w:p>
    <w:bookmarkEnd w:id="245"/>
    <w:bookmarkStart w:name="z418" w:id="24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6"/>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bookmarkStart w:name="z421" w:id="247"/>
    <w:p>
      <w:pPr>
        <w:spacing w:after="0"/>
        <w:ind w:left="0"/>
        <w:jc w:val="both"/>
      </w:pPr>
      <w:r>
        <w:rPr>
          <w:rFonts w:ascii="Times New Roman"/>
          <w:b w:val="false"/>
          <w:i w:val="false"/>
          <w:color w:val="000000"/>
          <w:sz w:val="28"/>
        </w:rPr>
        <w:t>
      қарыздар түсімі - 0 мың теңге;</w:t>
      </w:r>
    </w:p>
    <w:bookmarkEnd w:id="247"/>
    <w:bookmarkStart w:name="z422" w:id="248"/>
    <w:p>
      <w:pPr>
        <w:spacing w:after="0"/>
        <w:ind w:left="0"/>
        <w:jc w:val="both"/>
      </w:pPr>
      <w:r>
        <w:rPr>
          <w:rFonts w:ascii="Times New Roman"/>
          <w:b w:val="false"/>
          <w:i w:val="false"/>
          <w:color w:val="000000"/>
          <w:sz w:val="28"/>
        </w:rPr>
        <w:t>
      қарыздарды өтеу - 0 мың теңге;</w:t>
      </w:r>
    </w:p>
    <w:bookmarkEnd w:id="248"/>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Қарағанды облысы Осакаров аудандық мәслихатының 10.08.2020 </w:t>
      </w:r>
      <w:r>
        <w:rPr>
          <w:rFonts w:ascii="Times New Roman"/>
          <w:b w:val="false"/>
          <w:i w:val="false"/>
          <w:color w:val="000000"/>
          <w:sz w:val="28"/>
        </w:rPr>
        <w:t>№ 883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61" w:id="249"/>
    <w:p>
      <w:pPr>
        <w:spacing w:after="0"/>
        <w:ind w:left="0"/>
        <w:jc w:val="both"/>
      </w:pPr>
      <w:r>
        <w:rPr>
          <w:rFonts w:ascii="Times New Roman"/>
          <w:b w:val="false"/>
          <w:i w:val="false"/>
          <w:color w:val="000000"/>
          <w:sz w:val="28"/>
        </w:rPr>
        <w:t xml:space="preserve">
      22-1. 2020 жылға арналған Трудовой ауылдық округінің бюджетіне түсетін түсімдер құрамында </w:t>
      </w:r>
      <w:r>
        <w:rPr>
          <w:rFonts w:ascii="Times New Roman"/>
          <w:b w:val="false"/>
          <w:i w:val="false"/>
          <w:color w:val="000000"/>
          <w:sz w:val="28"/>
        </w:rPr>
        <w:t>77-1 қосымшаға</w:t>
      </w:r>
      <w:r>
        <w:rPr>
          <w:rFonts w:ascii="Times New Roman"/>
          <w:b w:val="false"/>
          <w:i w:val="false"/>
          <w:color w:val="000000"/>
          <w:sz w:val="28"/>
        </w:rPr>
        <w:t xml:space="preserve"> сәйкес аудандық бюджеттен берілген нысаналы трансферттер қарастырылсын.</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22-1-тармақпен толықтырылды - Қарағанды облысы Осакаров аудандық мәслихатының 22.06.2020 </w:t>
      </w:r>
      <w:r>
        <w:rPr>
          <w:rFonts w:ascii="Times New Roman"/>
          <w:b w:val="false"/>
          <w:i w:val="false"/>
          <w:color w:val="000000"/>
          <w:sz w:val="28"/>
        </w:rPr>
        <w:t>№ 862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02" w:id="250"/>
    <w:p>
      <w:pPr>
        <w:spacing w:after="0"/>
        <w:ind w:left="0"/>
        <w:jc w:val="both"/>
      </w:pPr>
      <w:r>
        <w:rPr>
          <w:rFonts w:ascii="Times New Roman"/>
          <w:b w:val="false"/>
          <w:i w:val="false"/>
          <w:color w:val="000000"/>
          <w:sz w:val="28"/>
        </w:rPr>
        <w:t xml:space="preserve">
      23. Мирный ауылдық округінің 2020-2022 жылдарға арналған бюджеті тиісінше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80-қосымшаларға</w:t>
      </w:r>
      <w:r>
        <w:rPr>
          <w:rFonts w:ascii="Times New Roman"/>
          <w:b w:val="false"/>
          <w:i w:val="false"/>
          <w:color w:val="000000"/>
          <w:sz w:val="28"/>
        </w:rPr>
        <w:t xml:space="preserve"> сәйкес, оның ішінде 2020 жылға келесі көлемдерде бекітілсін:</w:t>
      </w:r>
    </w:p>
    <w:bookmarkEnd w:id="250"/>
    <w:p>
      <w:pPr>
        <w:spacing w:after="0"/>
        <w:ind w:left="0"/>
        <w:jc w:val="both"/>
      </w:pPr>
      <w:r>
        <w:rPr>
          <w:rFonts w:ascii="Times New Roman"/>
          <w:b w:val="false"/>
          <w:i w:val="false"/>
          <w:color w:val="000000"/>
          <w:sz w:val="28"/>
        </w:rPr>
        <w:t>
      1) кірістер – 35 677 мың теңге, оның ішінде:</w:t>
      </w:r>
    </w:p>
    <w:bookmarkStart w:name="z351" w:id="251"/>
    <w:p>
      <w:pPr>
        <w:spacing w:after="0"/>
        <w:ind w:left="0"/>
        <w:jc w:val="both"/>
      </w:pPr>
      <w:r>
        <w:rPr>
          <w:rFonts w:ascii="Times New Roman"/>
          <w:b w:val="false"/>
          <w:i w:val="false"/>
          <w:color w:val="000000"/>
          <w:sz w:val="28"/>
        </w:rPr>
        <w:t>
      салықтық түсімдер – 249 мың теңге;</w:t>
      </w:r>
    </w:p>
    <w:bookmarkEnd w:id="251"/>
    <w:bookmarkStart w:name="z352" w:id="252"/>
    <w:p>
      <w:pPr>
        <w:spacing w:after="0"/>
        <w:ind w:left="0"/>
        <w:jc w:val="both"/>
      </w:pPr>
      <w:r>
        <w:rPr>
          <w:rFonts w:ascii="Times New Roman"/>
          <w:b w:val="false"/>
          <w:i w:val="false"/>
          <w:color w:val="000000"/>
          <w:sz w:val="28"/>
        </w:rPr>
        <w:t>
      салықтық емес түсімдер – 44 мың теңге;</w:t>
      </w:r>
    </w:p>
    <w:bookmarkEnd w:id="252"/>
    <w:bookmarkStart w:name="z353" w:id="25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3"/>
    <w:bookmarkStart w:name="z354" w:id="254"/>
    <w:p>
      <w:pPr>
        <w:spacing w:after="0"/>
        <w:ind w:left="0"/>
        <w:jc w:val="both"/>
      </w:pPr>
      <w:r>
        <w:rPr>
          <w:rFonts w:ascii="Times New Roman"/>
          <w:b w:val="false"/>
          <w:i w:val="false"/>
          <w:color w:val="000000"/>
          <w:sz w:val="28"/>
        </w:rPr>
        <w:t>
      трансферттер түсімі – 35 384 мың теңге;</w:t>
      </w:r>
    </w:p>
    <w:bookmarkEnd w:id="254"/>
    <w:bookmarkStart w:name="z355" w:id="255"/>
    <w:p>
      <w:pPr>
        <w:spacing w:after="0"/>
        <w:ind w:left="0"/>
        <w:jc w:val="both"/>
      </w:pPr>
      <w:r>
        <w:rPr>
          <w:rFonts w:ascii="Times New Roman"/>
          <w:b w:val="false"/>
          <w:i w:val="false"/>
          <w:color w:val="000000"/>
          <w:sz w:val="28"/>
        </w:rPr>
        <w:t>
      2) шығындар - 35 677 мың теңге;</w:t>
      </w:r>
    </w:p>
    <w:bookmarkEnd w:id="255"/>
    <w:bookmarkStart w:name="z356" w:id="256"/>
    <w:p>
      <w:pPr>
        <w:spacing w:after="0"/>
        <w:ind w:left="0"/>
        <w:jc w:val="both"/>
      </w:pPr>
      <w:r>
        <w:rPr>
          <w:rFonts w:ascii="Times New Roman"/>
          <w:b w:val="false"/>
          <w:i w:val="false"/>
          <w:color w:val="000000"/>
          <w:sz w:val="28"/>
        </w:rPr>
        <w:t>
      3) таза бюджеттік несиелеу – 0 мың теңге, оның ішінде:</w:t>
      </w:r>
    </w:p>
    <w:bookmarkEnd w:id="256"/>
    <w:bookmarkStart w:name="z357" w:id="257"/>
    <w:p>
      <w:pPr>
        <w:spacing w:after="0"/>
        <w:ind w:left="0"/>
        <w:jc w:val="both"/>
      </w:pPr>
      <w:r>
        <w:rPr>
          <w:rFonts w:ascii="Times New Roman"/>
          <w:b w:val="false"/>
          <w:i w:val="false"/>
          <w:color w:val="000000"/>
          <w:sz w:val="28"/>
        </w:rPr>
        <w:t>
      бюджеттік несиелер – 0 мың теңге;</w:t>
      </w:r>
    </w:p>
    <w:bookmarkEnd w:id="257"/>
    <w:bookmarkStart w:name="z358" w:id="258"/>
    <w:p>
      <w:pPr>
        <w:spacing w:after="0"/>
        <w:ind w:left="0"/>
        <w:jc w:val="both"/>
      </w:pPr>
      <w:r>
        <w:rPr>
          <w:rFonts w:ascii="Times New Roman"/>
          <w:b w:val="false"/>
          <w:i w:val="false"/>
          <w:color w:val="000000"/>
          <w:sz w:val="28"/>
        </w:rPr>
        <w:t>
      бюджеттік несиелерді өтеу – 0 мың теңге;</w:t>
      </w:r>
    </w:p>
    <w:bookmarkEnd w:id="258"/>
    <w:bookmarkStart w:name="z359" w:id="259"/>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259"/>
    <w:bookmarkStart w:name="z360" w:id="260"/>
    <w:p>
      <w:pPr>
        <w:spacing w:after="0"/>
        <w:ind w:left="0"/>
        <w:jc w:val="both"/>
      </w:pPr>
      <w:r>
        <w:rPr>
          <w:rFonts w:ascii="Times New Roman"/>
          <w:b w:val="false"/>
          <w:i w:val="false"/>
          <w:color w:val="000000"/>
          <w:sz w:val="28"/>
        </w:rPr>
        <w:t>
      қаржы активтерін сатып алу – 0 мың теңге;</w:t>
      </w:r>
    </w:p>
    <w:bookmarkEnd w:id="260"/>
    <w:bookmarkStart w:name="z361" w:id="26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1"/>
    <w:bookmarkStart w:name="z362" w:id="262"/>
    <w:p>
      <w:pPr>
        <w:spacing w:after="0"/>
        <w:ind w:left="0"/>
        <w:jc w:val="both"/>
      </w:pPr>
      <w:r>
        <w:rPr>
          <w:rFonts w:ascii="Times New Roman"/>
          <w:b w:val="false"/>
          <w:i w:val="false"/>
          <w:color w:val="000000"/>
          <w:sz w:val="28"/>
        </w:rPr>
        <w:t>
      5) бюджет тапшылығы (профициті) - 0 мың теңге;</w:t>
      </w:r>
    </w:p>
    <w:bookmarkEnd w:id="262"/>
    <w:bookmarkStart w:name="z363" w:id="263"/>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bookmarkEnd w:id="263"/>
    <w:bookmarkStart w:name="z364" w:id="264"/>
    <w:p>
      <w:pPr>
        <w:spacing w:after="0"/>
        <w:ind w:left="0"/>
        <w:jc w:val="both"/>
      </w:pPr>
      <w:r>
        <w:rPr>
          <w:rFonts w:ascii="Times New Roman"/>
          <w:b w:val="false"/>
          <w:i w:val="false"/>
          <w:color w:val="000000"/>
          <w:sz w:val="28"/>
        </w:rPr>
        <w:t>
      қарыздар түсімі - 0 мың теңге;</w:t>
      </w:r>
    </w:p>
    <w:bookmarkEnd w:id="264"/>
    <w:bookmarkStart w:name="z365" w:id="265"/>
    <w:p>
      <w:pPr>
        <w:spacing w:after="0"/>
        <w:ind w:left="0"/>
        <w:jc w:val="both"/>
      </w:pPr>
      <w:r>
        <w:rPr>
          <w:rFonts w:ascii="Times New Roman"/>
          <w:b w:val="false"/>
          <w:i w:val="false"/>
          <w:color w:val="000000"/>
          <w:sz w:val="28"/>
        </w:rPr>
        <w:t>
      қарыздарды өтеу - 0 мың теңге;</w:t>
      </w:r>
    </w:p>
    <w:bookmarkEnd w:id="265"/>
    <w:bookmarkStart w:name="z419" w:id="266"/>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Қарағанды облысы Осакаров аудандық мәслихатының 30.11.2020 </w:t>
      </w:r>
      <w:r>
        <w:rPr>
          <w:rFonts w:ascii="Times New Roman"/>
          <w:b w:val="false"/>
          <w:i w:val="false"/>
          <w:color w:val="000000"/>
          <w:sz w:val="28"/>
        </w:rPr>
        <w:t>№ 950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62" w:id="267"/>
    <w:p>
      <w:pPr>
        <w:spacing w:after="0"/>
        <w:ind w:left="0"/>
        <w:jc w:val="both"/>
      </w:pPr>
      <w:r>
        <w:rPr>
          <w:rFonts w:ascii="Times New Roman"/>
          <w:b w:val="false"/>
          <w:i w:val="false"/>
          <w:color w:val="000000"/>
          <w:sz w:val="28"/>
        </w:rPr>
        <w:t xml:space="preserve">
      23-1. 2020 жылға Мирный ауылдық округінің бюджетіне түсетін түсімдер құрамында </w:t>
      </w:r>
      <w:r>
        <w:rPr>
          <w:rFonts w:ascii="Times New Roman"/>
          <w:b w:val="false"/>
          <w:i w:val="false"/>
          <w:color w:val="000000"/>
          <w:sz w:val="28"/>
        </w:rPr>
        <w:t>80-1 қосымшаға</w:t>
      </w:r>
      <w:r>
        <w:rPr>
          <w:rFonts w:ascii="Times New Roman"/>
          <w:b w:val="false"/>
          <w:i w:val="false"/>
          <w:color w:val="000000"/>
          <w:sz w:val="28"/>
        </w:rPr>
        <w:t xml:space="preserve"> сәйкес аудандық бюджеттен берілетін нысаналы трансферттер қарастырылсын.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23-1-тармақпен толықтырылды - Қарағанды облысы Осакаров аудандық мәслихатының 22.06.2020 </w:t>
      </w:r>
      <w:r>
        <w:rPr>
          <w:rFonts w:ascii="Times New Roman"/>
          <w:b w:val="false"/>
          <w:i w:val="false"/>
          <w:color w:val="000000"/>
          <w:sz w:val="28"/>
        </w:rPr>
        <w:t>№ 862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20" w:id="268"/>
    <w:p>
      <w:pPr>
        <w:spacing w:after="0"/>
        <w:ind w:left="0"/>
        <w:jc w:val="both"/>
      </w:pPr>
      <w:r>
        <w:rPr>
          <w:rFonts w:ascii="Times New Roman"/>
          <w:b w:val="false"/>
          <w:i w:val="false"/>
          <w:color w:val="000000"/>
          <w:sz w:val="28"/>
        </w:rPr>
        <w:t xml:space="preserve">
      24. Чапаев ауылдық округінің 2020 жылға арналған бюджеті </w:t>
      </w:r>
      <w:r>
        <w:rPr>
          <w:rFonts w:ascii="Times New Roman"/>
          <w:b w:val="false"/>
          <w:i w:val="false"/>
          <w:color w:val="000000"/>
          <w:sz w:val="28"/>
        </w:rPr>
        <w:t>81 қосымшаға</w:t>
      </w:r>
      <w:r>
        <w:rPr>
          <w:rFonts w:ascii="Times New Roman"/>
          <w:b w:val="false"/>
          <w:i w:val="false"/>
          <w:color w:val="000000"/>
          <w:sz w:val="28"/>
        </w:rPr>
        <w:t xml:space="preserve"> сәйкес келесі көлемдерде бекітілсін:</w:t>
      </w:r>
    </w:p>
    <w:bookmarkEnd w:id="268"/>
    <w:bookmarkStart w:name="z306" w:id="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2 490 мың теңге, оның ішінде:</w:t>
      </w:r>
    </w:p>
    <w:bookmarkEnd w:id="269"/>
    <w:bookmarkStart w:name="z307" w:id="270"/>
    <w:p>
      <w:pPr>
        <w:spacing w:after="0"/>
        <w:ind w:left="0"/>
        <w:jc w:val="both"/>
      </w:pPr>
      <w:r>
        <w:rPr>
          <w:rFonts w:ascii="Times New Roman"/>
          <w:b w:val="false"/>
          <w:i w:val="false"/>
          <w:color w:val="000000"/>
          <w:sz w:val="28"/>
        </w:rPr>
        <w:t>
      салықтық түсімдер – 0 мың теңге;</w:t>
      </w:r>
    </w:p>
    <w:bookmarkEnd w:id="270"/>
    <w:bookmarkStart w:name="z308" w:id="271"/>
    <w:p>
      <w:pPr>
        <w:spacing w:after="0"/>
        <w:ind w:left="0"/>
        <w:jc w:val="both"/>
      </w:pPr>
      <w:r>
        <w:rPr>
          <w:rFonts w:ascii="Times New Roman"/>
          <w:b w:val="false"/>
          <w:i w:val="false"/>
          <w:color w:val="000000"/>
          <w:sz w:val="28"/>
        </w:rPr>
        <w:t>
      салықтық емес түсімдер – 0 мың теңге;</w:t>
      </w:r>
    </w:p>
    <w:bookmarkEnd w:id="271"/>
    <w:bookmarkStart w:name="z309" w:id="27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2"/>
    <w:bookmarkStart w:name="z310" w:id="273"/>
    <w:p>
      <w:pPr>
        <w:spacing w:after="0"/>
        <w:ind w:left="0"/>
        <w:jc w:val="both"/>
      </w:pPr>
      <w:r>
        <w:rPr>
          <w:rFonts w:ascii="Times New Roman"/>
          <w:b w:val="false"/>
          <w:i w:val="false"/>
          <w:color w:val="000000"/>
          <w:sz w:val="28"/>
        </w:rPr>
        <w:t>
      трансферттер түсімі – 2 490 мың теңге;</w:t>
      </w:r>
    </w:p>
    <w:bookmarkEnd w:id="273"/>
    <w:p>
      <w:pPr>
        <w:spacing w:after="0"/>
        <w:ind w:left="0"/>
        <w:jc w:val="both"/>
      </w:pPr>
      <w:r>
        <w:rPr>
          <w:rFonts w:ascii="Times New Roman"/>
          <w:b w:val="false"/>
          <w:i w:val="false"/>
          <w:color w:val="000000"/>
          <w:sz w:val="28"/>
        </w:rPr>
        <w:t>
      2) шығындар - 2 490 мың теңге;</w:t>
      </w:r>
    </w:p>
    <w:p>
      <w:pPr>
        <w:spacing w:after="0"/>
        <w:ind w:left="0"/>
        <w:jc w:val="both"/>
      </w:pPr>
      <w:r>
        <w:rPr>
          <w:rFonts w:ascii="Times New Roman"/>
          <w:b w:val="false"/>
          <w:i w:val="false"/>
          <w:color w:val="000000"/>
          <w:sz w:val="28"/>
        </w:rPr>
        <w:t>
      3) таза бюджеттік несиелеу – 0 мың теңге, оның ішінде:</w:t>
      </w:r>
    </w:p>
    <w:bookmarkStart w:name="z313" w:id="274"/>
    <w:p>
      <w:pPr>
        <w:spacing w:after="0"/>
        <w:ind w:left="0"/>
        <w:jc w:val="both"/>
      </w:pPr>
      <w:r>
        <w:rPr>
          <w:rFonts w:ascii="Times New Roman"/>
          <w:b w:val="false"/>
          <w:i w:val="false"/>
          <w:color w:val="000000"/>
          <w:sz w:val="28"/>
        </w:rPr>
        <w:t>
      бюджеттік несиелер – 0 мың теңге;</w:t>
      </w:r>
    </w:p>
    <w:bookmarkEnd w:id="274"/>
    <w:bookmarkStart w:name="z314" w:id="275"/>
    <w:p>
      <w:pPr>
        <w:spacing w:after="0"/>
        <w:ind w:left="0"/>
        <w:jc w:val="both"/>
      </w:pPr>
      <w:r>
        <w:rPr>
          <w:rFonts w:ascii="Times New Roman"/>
          <w:b w:val="false"/>
          <w:i w:val="false"/>
          <w:color w:val="000000"/>
          <w:sz w:val="28"/>
        </w:rPr>
        <w:t>
      бюджеттік несиелерді өтеу – 0 мың теңге;</w:t>
      </w:r>
    </w:p>
    <w:bookmarkEnd w:id="275"/>
    <w:bookmarkStart w:name="z315" w:id="276"/>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iшiнде:</w:t>
      </w:r>
    </w:p>
    <w:bookmarkEnd w:id="276"/>
    <w:bookmarkStart w:name="z316" w:id="277"/>
    <w:p>
      <w:pPr>
        <w:spacing w:after="0"/>
        <w:ind w:left="0"/>
        <w:jc w:val="both"/>
      </w:pPr>
      <w:r>
        <w:rPr>
          <w:rFonts w:ascii="Times New Roman"/>
          <w:b w:val="false"/>
          <w:i w:val="false"/>
          <w:color w:val="000000"/>
          <w:sz w:val="28"/>
        </w:rPr>
        <w:t>
      қаржы активтерін сатып алу – 0 мың теңге;</w:t>
      </w:r>
    </w:p>
    <w:bookmarkEnd w:id="277"/>
    <w:bookmarkStart w:name="z317" w:id="27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78"/>
    <w:bookmarkStart w:name="z318" w:id="279"/>
    <w:p>
      <w:pPr>
        <w:spacing w:after="0"/>
        <w:ind w:left="0"/>
        <w:jc w:val="both"/>
      </w:pPr>
      <w:r>
        <w:rPr>
          <w:rFonts w:ascii="Times New Roman"/>
          <w:b w:val="false"/>
          <w:i w:val="false"/>
          <w:color w:val="000000"/>
          <w:sz w:val="28"/>
        </w:rPr>
        <w:t>
      5) бюджет тапшылығы (профициті) - 0 мың теңге;</w:t>
      </w:r>
    </w:p>
    <w:bookmarkEnd w:id="279"/>
    <w:bookmarkStart w:name="z319" w:id="280"/>
    <w:p>
      <w:pPr>
        <w:spacing w:after="0"/>
        <w:ind w:left="0"/>
        <w:jc w:val="both"/>
      </w:pPr>
      <w:r>
        <w:rPr>
          <w:rFonts w:ascii="Times New Roman"/>
          <w:b w:val="false"/>
          <w:i w:val="false"/>
          <w:color w:val="000000"/>
          <w:sz w:val="28"/>
        </w:rPr>
        <w:t>
      6) бюджет тапшылығын қаржыландыру (профициті пайдалану) – 0 мың теңге, оның ішінде:</w:t>
      </w:r>
    </w:p>
    <w:bookmarkEnd w:id="280"/>
    <w:bookmarkStart w:name="z320" w:id="281"/>
    <w:p>
      <w:pPr>
        <w:spacing w:after="0"/>
        <w:ind w:left="0"/>
        <w:jc w:val="both"/>
      </w:pPr>
      <w:r>
        <w:rPr>
          <w:rFonts w:ascii="Times New Roman"/>
          <w:b w:val="false"/>
          <w:i w:val="false"/>
          <w:color w:val="000000"/>
          <w:sz w:val="28"/>
        </w:rPr>
        <w:t>
      қарыздар түсімі - 0 мың теңге;</w:t>
      </w:r>
    </w:p>
    <w:bookmarkEnd w:id="281"/>
    <w:bookmarkStart w:name="z321" w:id="282"/>
    <w:p>
      <w:pPr>
        <w:spacing w:after="0"/>
        <w:ind w:left="0"/>
        <w:jc w:val="both"/>
      </w:pPr>
      <w:r>
        <w:rPr>
          <w:rFonts w:ascii="Times New Roman"/>
          <w:b w:val="false"/>
          <w:i w:val="false"/>
          <w:color w:val="000000"/>
          <w:sz w:val="28"/>
        </w:rPr>
        <w:t>
      қарыздарды өтеу - 0 мың теңге;</w:t>
      </w:r>
    </w:p>
    <w:bookmarkEnd w:id="282"/>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Қарағанды облысы Осакаров аудандық мәслихатының 20.03.2020 </w:t>
      </w:r>
      <w:r>
        <w:rPr>
          <w:rFonts w:ascii="Times New Roman"/>
          <w:b w:val="false"/>
          <w:i w:val="false"/>
          <w:color w:val="000000"/>
          <w:sz w:val="28"/>
        </w:rPr>
        <w:t xml:space="preserve">№ 821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p>
    <w:bookmarkStart w:name="z437" w:id="283"/>
    <w:p>
      <w:pPr>
        <w:spacing w:after="0"/>
        <w:ind w:left="0"/>
        <w:jc w:val="both"/>
      </w:pPr>
      <w:r>
        <w:rPr>
          <w:rFonts w:ascii="Times New Roman"/>
          <w:b w:val="false"/>
          <w:i w:val="false"/>
          <w:color w:val="000000"/>
          <w:sz w:val="28"/>
        </w:rPr>
        <w:t xml:space="preserve">
      25. Кенттердің, ауылдық округтердің 2020 жылға арналған бюджетінің түсімдері мен шығыстарының құрамында жоғары тұрған бюджеттен берілетін нысаналы трансферттер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70 -1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77-1</w:t>
      </w:r>
      <w:r>
        <w:rPr>
          <w:rFonts w:ascii="Times New Roman"/>
          <w:b w:val="false"/>
          <w:i w:val="false"/>
          <w:color w:val="000000"/>
          <w:sz w:val="28"/>
        </w:rPr>
        <w:t xml:space="preserve"> және </w:t>
      </w:r>
      <w:r>
        <w:rPr>
          <w:rFonts w:ascii="Times New Roman"/>
          <w:b w:val="false"/>
          <w:i w:val="false"/>
          <w:color w:val="000000"/>
          <w:sz w:val="28"/>
        </w:rPr>
        <w:t>80-1-қосымшаларға</w:t>
      </w:r>
      <w:r>
        <w:rPr>
          <w:rFonts w:ascii="Times New Roman"/>
          <w:b w:val="false"/>
          <w:i w:val="false"/>
          <w:color w:val="000000"/>
          <w:sz w:val="28"/>
        </w:rPr>
        <w:t xml:space="preserve"> сәйкес ескерілсін.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Қарағанды облысы Осакаров аудандық мәслихатының 10.08.2020 </w:t>
      </w:r>
      <w:r>
        <w:rPr>
          <w:rFonts w:ascii="Times New Roman"/>
          <w:b w:val="false"/>
          <w:i w:val="false"/>
          <w:color w:val="000000"/>
          <w:sz w:val="28"/>
        </w:rPr>
        <w:t>№ 883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38" w:id="284"/>
    <w:p>
      <w:pPr>
        <w:spacing w:after="0"/>
        <w:ind w:left="0"/>
        <w:jc w:val="both"/>
      </w:pPr>
      <w:r>
        <w:rPr>
          <w:rFonts w:ascii="Times New Roman"/>
          <w:b w:val="false"/>
          <w:i w:val="false"/>
          <w:color w:val="000000"/>
          <w:sz w:val="28"/>
        </w:rPr>
        <w:t xml:space="preserve">
      26. 2020 жылға арналған кент, ауылдық округ бюджетін атқару барысында секвестрлеуге жатпайтын бюджеттік бағдарламалардың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47 қосымшаларға</w:t>
      </w:r>
      <w:r>
        <w:rPr>
          <w:rFonts w:ascii="Times New Roman"/>
          <w:b w:val="false"/>
          <w:i w:val="false"/>
          <w:color w:val="000000"/>
          <w:sz w:val="28"/>
        </w:rPr>
        <w:t xml:space="preserve"> сәйкес бекітілсін.</w:t>
      </w:r>
    </w:p>
    <w:bookmarkEnd w:id="284"/>
    <w:bookmarkStart w:name="z439" w:id="285"/>
    <w:p>
      <w:pPr>
        <w:spacing w:after="0"/>
        <w:ind w:left="0"/>
        <w:jc w:val="both"/>
      </w:pPr>
      <w:r>
        <w:rPr>
          <w:rFonts w:ascii="Times New Roman"/>
          <w:b w:val="false"/>
          <w:i w:val="false"/>
          <w:color w:val="000000"/>
          <w:sz w:val="28"/>
        </w:rPr>
        <w:t>
      27. 2020 жылы азаматтық қызметші болып табылатын және ауылдық елді мекендерде жұмыс істейтін, аудандық бюджеттен қаржыландырылатын білім беру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қарастырылсын.</w:t>
      </w:r>
    </w:p>
    <w:bookmarkEnd w:id="285"/>
    <w:bookmarkStart w:name="z440" w:id="286"/>
    <w:p>
      <w:pPr>
        <w:spacing w:after="0"/>
        <w:ind w:left="0"/>
        <w:jc w:val="both"/>
      </w:pPr>
      <w:r>
        <w:rPr>
          <w:rFonts w:ascii="Times New Roman"/>
          <w:b w:val="false"/>
          <w:i w:val="false"/>
          <w:color w:val="000000"/>
          <w:sz w:val="28"/>
        </w:rPr>
        <w:t>
      28. Осы шешім 2020 жылдың 1 қаңтарынан бастап қолданысқа енгізіледі.</w:t>
      </w:r>
    </w:p>
    <w:bookmarkEnd w:id="2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Ямковой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желтоқсаны № 790</w:t>
            </w:r>
            <w:r>
              <w:br/>
            </w:r>
            <w:r>
              <w:rPr>
                <w:rFonts w:ascii="Times New Roman"/>
                <w:b w:val="false"/>
                <w:i w:val="false"/>
                <w:color w:val="000000"/>
                <w:sz w:val="20"/>
              </w:rPr>
              <w:t>шешіміне 1 қосымша</w:t>
            </w:r>
          </w:p>
        </w:tc>
      </w:tr>
    </w:tbl>
    <w:bookmarkStart w:name="z447" w:id="287"/>
    <w:p>
      <w:pPr>
        <w:spacing w:after="0"/>
        <w:ind w:left="0"/>
        <w:jc w:val="left"/>
      </w:pPr>
      <w:r>
        <w:rPr>
          <w:rFonts w:ascii="Times New Roman"/>
          <w:b/>
          <w:i w:val="false"/>
          <w:color w:val="000000"/>
        </w:rPr>
        <w:t xml:space="preserve"> Осакаровка кентінің 2020 жылға арналған бюджеті</w:t>
      </w:r>
    </w:p>
    <w:bookmarkEnd w:id="287"/>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2-қосымша</w:t>
            </w:r>
          </w:p>
        </w:tc>
      </w:tr>
    </w:tbl>
    <w:bookmarkStart w:name="z452" w:id="288"/>
    <w:p>
      <w:pPr>
        <w:spacing w:after="0"/>
        <w:ind w:left="0"/>
        <w:jc w:val="left"/>
      </w:pPr>
      <w:r>
        <w:rPr>
          <w:rFonts w:ascii="Times New Roman"/>
          <w:b/>
          <w:i w:val="false"/>
          <w:color w:val="000000"/>
        </w:rPr>
        <w:t xml:space="preserve"> Осакаровка кентінің 2021 жылға арналған бюджеті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3-қосымша</w:t>
            </w:r>
          </w:p>
        </w:tc>
      </w:tr>
    </w:tbl>
    <w:bookmarkStart w:name="z457" w:id="289"/>
    <w:p>
      <w:pPr>
        <w:spacing w:after="0"/>
        <w:ind w:left="0"/>
        <w:jc w:val="left"/>
      </w:pPr>
      <w:r>
        <w:rPr>
          <w:rFonts w:ascii="Times New Roman"/>
          <w:b/>
          <w:i w:val="false"/>
          <w:color w:val="000000"/>
        </w:rPr>
        <w:t xml:space="preserve"> Осакаровка кентінің 2022 жылға арналған бюджеті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4-қосымша</w:t>
            </w:r>
          </w:p>
        </w:tc>
      </w:tr>
    </w:tbl>
    <w:bookmarkStart w:name="z462" w:id="290"/>
    <w:p>
      <w:pPr>
        <w:spacing w:after="0"/>
        <w:ind w:left="0"/>
        <w:jc w:val="left"/>
      </w:pPr>
      <w:r>
        <w:rPr>
          <w:rFonts w:ascii="Times New Roman"/>
          <w:b/>
          <w:i w:val="false"/>
          <w:color w:val="000000"/>
        </w:rPr>
        <w:t xml:space="preserve"> 2020 жылға арналған нысаналы трансферттер</w:t>
      </w:r>
    </w:p>
    <w:bookmarkEnd w:id="290"/>
    <w:p>
      <w:pPr>
        <w:spacing w:after="0"/>
        <w:ind w:left="0"/>
        <w:jc w:val="both"/>
      </w:pPr>
      <w:r>
        <w:rPr>
          <w:rFonts w:ascii="Times New Roman"/>
          <w:b w:val="false"/>
          <w:i w:val="false"/>
          <w:color w:val="ff0000"/>
          <w:sz w:val="28"/>
        </w:rPr>
        <w:t xml:space="preserve">
      Ескерту. 4-қосымша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қаражатынан облыстық бюджеттен берілетін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және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еңбекақысын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қаражатынан облыстық бюджеттен берілетін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мектепке дейінгі тәрбие мен оқыту ұйымдарында медициналық қызмет көрсетуді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берілетін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мектепке дейінгі тәрбие мен оқыту ұйымдарында медициналық қызмет көрсетуді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5-қосымша</w:t>
            </w:r>
          </w:p>
        </w:tc>
      </w:tr>
    </w:tbl>
    <w:bookmarkStart w:name="z467" w:id="291"/>
    <w:p>
      <w:pPr>
        <w:spacing w:after="0"/>
        <w:ind w:left="0"/>
        <w:jc w:val="left"/>
      </w:pPr>
      <w:r>
        <w:rPr>
          <w:rFonts w:ascii="Times New Roman"/>
          <w:b/>
          <w:i w:val="false"/>
          <w:color w:val="000000"/>
        </w:rPr>
        <w:t xml:space="preserve"> Осакаровка кентінің бюджетін атқару процесінде секвестрлеуге жатпайтын 2020 жылға арналған жергілікті бюджеттік бағдарламалар тізбесі</w:t>
      </w:r>
    </w:p>
    <w:bookmarkEnd w:id="291"/>
    <w:p>
      <w:pPr>
        <w:spacing w:after="0"/>
        <w:ind w:left="0"/>
        <w:jc w:val="both"/>
      </w:pPr>
      <w:r>
        <w:rPr>
          <w:rFonts w:ascii="Times New Roman"/>
          <w:b w:val="false"/>
          <w:i w:val="false"/>
          <w:color w:val="ff0000"/>
          <w:sz w:val="28"/>
        </w:rPr>
        <w:t xml:space="preserve">
      Ескерту. 5-қосымша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6-қосымша</w:t>
            </w:r>
          </w:p>
        </w:tc>
      </w:tr>
    </w:tbl>
    <w:bookmarkStart w:name="z472" w:id="292"/>
    <w:p>
      <w:pPr>
        <w:spacing w:after="0"/>
        <w:ind w:left="0"/>
        <w:jc w:val="left"/>
      </w:pPr>
      <w:r>
        <w:rPr>
          <w:rFonts w:ascii="Times New Roman"/>
          <w:b/>
          <w:i w:val="false"/>
          <w:color w:val="000000"/>
        </w:rPr>
        <w:t xml:space="preserve"> Молодежный кентінің 2020 жылға арналған бюджеті</w:t>
      </w:r>
    </w:p>
    <w:bookmarkEnd w:id="292"/>
    <w:p>
      <w:pPr>
        <w:spacing w:after="0"/>
        <w:ind w:left="0"/>
        <w:jc w:val="both"/>
      </w:pPr>
      <w:r>
        <w:rPr>
          <w:rFonts w:ascii="Times New Roman"/>
          <w:b w:val="false"/>
          <w:i w:val="false"/>
          <w:color w:val="ff0000"/>
          <w:sz w:val="28"/>
        </w:rPr>
        <w:t xml:space="preserve">
      Ескерту. 6-қосымша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- 80 397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7-қосымша</w:t>
            </w:r>
          </w:p>
        </w:tc>
      </w:tr>
    </w:tbl>
    <w:bookmarkStart w:name="z477" w:id="293"/>
    <w:p>
      <w:pPr>
        <w:spacing w:after="0"/>
        <w:ind w:left="0"/>
        <w:jc w:val="left"/>
      </w:pPr>
      <w:r>
        <w:rPr>
          <w:rFonts w:ascii="Times New Roman"/>
          <w:b/>
          <w:i w:val="false"/>
          <w:color w:val="000000"/>
        </w:rPr>
        <w:t xml:space="preserve"> Молодежный кентінің 2021 жылға арналған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194 008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8-қосымша</w:t>
            </w:r>
          </w:p>
        </w:tc>
      </w:tr>
    </w:tbl>
    <w:bookmarkStart w:name="z482" w:id="294"/>
    <w:p>
      <w:pPr>
        <w:spacing w:after="0"/>
        <w:ind w:left="0"/>
        <w:jc w:val="left"/>
      </w:pPr>
      <w:r>
        <w:rPr>
          <w:rFonts w:ascii="Times New Roman"/>
          <w:b/>
          <w:i w:val="false"/>
          <w:color w:val="000000"/>
        </w:rPr>
        <w:t xml:space="preserve"> Молодежный кентінің 2022 жылға арналған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201 895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9-қосымша</w:t>
            </w:r>
          </w:p>
        </w:tc>
      </w:tr>
    </w:tbl>
    <w:bookmarkStart w:name="z487" w:id="295"/>
    <w:p>
      <w:pPr>
        <w:spacing w:after="0"/>
        <w:ind w:left="0"/>
        <w:jc w:val="left"/>
      </w:pPr>
      <w:r>
        <w:rPr>
          <w:rFonts w:ascii="Times New Roman"/>
          <w:b/>
          <w:i w:val="false"/>
          <w:color w:val="000000"/>
        </w:rPr>
        <w:t xml:space="preserve"> 2020 жылға арналған нысаналы трансферттер</w:t>
      </w:r>
    </w:p>
    <w:bookmarkEnd w:id="295"/>
    <w:p>
      <w:pPr>
        <w:spacing w:after="0"/>
        <w:ind w:left="0"/>
        <w:jc w:val="both"/>
      </w:pPr>
      <w:r>
        <w:rPr>
          <w:rFonts w:ascii="Times New Roman"/>
          <w:b w:val="false"/>
          <w:i w:val="false"/>
          <w:color w:val="ff0000"/>
          <w:sz w:val="28"/>
        </w:rPr>
        <w:t xml:space="preserve">
      Ескерту. 9-қосымша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96"/>
          <w:p>
            <w:pPr>
              <w:spacing w:after="20"/>
              <w:ind w:left="20"/>
              <w:jc w:val="both"/>
            </w:pPr>
            <w:r>
              <w:rPr>
                <w:rFonts w:ascii="Times New Roman"/>
                <w:b w:val="false"/>
                <w:i w:val="false"/>
                <w:color w:val="000000"/>
                <w:sz w:val="20"/>
              </w:rPr>
              <w:t>
Атауы</w:t>
            </w:r>
          </w:p>
          <w:bookmarkEnd w:id="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қаражатынан облыстық бюджеттен берілетін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және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еңбекақысын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қаражатынан облыстық бюджеттен берілетін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берілетін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және мектепке дейінгі тәрбие мен оқыту ұйымдарында медициналық қызмет көрсетуді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10-қосымша</w:t>
            </w:r>
          </w:p>
        </w:tc>
      </w:tr>
    </w:tbl>
    <w:bookmarkStart w:name="z492" w:id="297"/>
    <w:p>
      <w:pPr>
        <w:spacing w:after="0"/>
        <w:ind w:left="0"/>
        <w:jc w:val="left"/>
      </w:pPr>
      <w:r>
        <w:rPr>
          <w:rFonts w:ascii="Times New Roman"/>
          <w:b/>
          <w:i w:val="false"/>
          <w:color w:val="000000"/>
        </w:rPr>
        <w:t xml:space="preserve"> Молодежный кентінің бюджетін атқару процесінде секвестрлеуге жатпайтын 2020 жылға арналған жергілікті бюджеттік бағдарламалар тізбесі</w:t>
      </w:r>
    </w:p>
    <w:bookmarkEnd w:id="297"/>
    <w:p>
      <w:pPr>
        <w:spacing w:after="0"/>
        <w:ind w:left="0"/>
        <w:jc w:val="both"/>
      </w:pPr>
      <w:r>
        <w:rPr>
          <w:rFonts w:ascii="Times New Roman"/>
          <w:b w:val="false"/>
          <w:i w:val="false"/>
          <w:color w:val="ff0000"/>
          <w:sz w:val="28"/>
        </w:rPr>
        <w:t xml:space="preserve">
      Ескерту. 10-қосымша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11-қосымша</w:t>
            </w:r>
          </w:p>
        </w:tc>
      </w:tr>
    </w:tbl>
    <w:bookmarkStart w:name="z497" w:id="298"/>
    <w:p>
      <w:pPr>
        <w:spacing w:after="0"/>
        <w:ind w:left="0"/>
        <w:jc w:val="left"/>
      </w:pPr>
      <w:r>
        <w:rPr>
          <w:rFonts w:ascii="Times New Roman"/>
          <w:b/>
          <w:i w:val="false"/>
          <w:color w:val="000000"/>
        </w:rPr>
        <w:t xml:space="preserve"> Пионер ауылдық округінің 2020 жылға арналған бюджеті</w:t>
      </w:r>
    </w:p>
    <w:bookmarkEnd w:id="298"/>
    <w:p>
      <w:pPr>
        <w:spacing w:after="0"/>
        <w:ind w:left="0"/>
        <w:jc w:val="both"/>
      </w:pPr>
      <w:r>
        <w:rPr>
          <w:rFonts w:ascii="Times New Roman"/>
          <w:b w:val="false"/>
          <w:i w:val="false"/>
          <w:color w:val="ff0000"/>
          <w:sz w:val="28"/>
        </w:rPr>
        <w:t xml:space="preserve">
      Ескерту. 11-қосымша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12-қосымша</w:t>
            </w:r>
          </w:p>
        </w:tc>
      </w:tr>
    </w:tbl>
    <w:bookmarkStart w:name="z502" w:id="299"/>
    <w:p>
      <w:pPr>
        <w:spacing w:after="0"/>
        <w:ind w:left="0"/>
        <w:jc w:val="left"/>
      </w:pPr>
      <w:r>
        <w:rPr>
          <w:rFonts w:ascii="Times New Roman"/>
          <w:b/>
          <w:i w:val="false"/>
          <w:color w:val="000000"/>
        </w:rPr>
        <w:t xml:space="preserve"> Пионер ауылдық округінің 2021 жылға арналған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13-қосымша</w:t>
            </w:r>
          </w:p>
        </w:tc>
      </w:tr>
    </w:tbl>
    <w:bookmarkStart w:name="z507" w:id="300"/>
    <w:p>
      <w:pPr>
        <w:spacing w:after="0"/>
        <w:ind w:left="0"/>
        <w:jc w:val="left"/>
      </w:pPr>
      <w:r>
        <w:rPr>
          <w:rFonts w:ascii="Times New Roman"/>
          <w:b/>
          <w:i w:val="false"/>
          <w:color w:val="000000"/>
        </w:rPr>
        <w:t xml:space="preserve"> Пионер ауылдық округінің 2022 жылға арналған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14-қосымша</w:t>
            </w:r>
          </w:p>
        </w:tc>
      </w:tr>
    </w:tbl>
    <w:bookmarkStart w:name="z512" w:id="301"/>
    <w:p>
      <w:pPr>
        <w:spacing w:after="0"/>
        <w:ind w:left="0"/>
        <w:jc w:val="left"/>
      </w:pPr>
      <w:r>
        <w:rPr>
          <w:rFonts w:ascii="Times New Roman"/>
          <w:b/>
          <w:i w:val="false"/>
          <w:color w:val="000000"/>
        </w:rPr>
        <w:t xml:space="preserve"> 2020 жылға арналған нысаналы трансферттер</w:t>
      </w:r>
    </w:p>
    <w:bookmarkEnd w:id="301"/>
    <w:p>
      <w:pPr>
        <w:spacing w:after="0"/>
        <w:ind w:left="0"/>
        <w:jc w:val="both"/>
      </w:pPr>
      <w:r>
        <w:rPr>
          <w:rFonts w:ascii="Times New Roman"/>
          <w:b w:val="false"/>
          <w:i w:val="false"/>
          <w:color w:val="ff0000"/>
          <w:sz w:val="28"/>
        </w:rPr>
        <w:t xml:space="preserve">
      Ескерту. 14-қосымша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15-қосымша</w:t>
            </w:r>
          </w:p>
        </w:tc>
      </w:tr>
    </w:tbl>
    <w:bookmarkStart w:name="z517" w:id="302"/>
    <w:p>
      <w:pPr>
        <w:spacing w:after="0"/>
        <w:ind w:left="0"/>
        <w:jc w:val="left"/>
      </w:pPr>
      <w:r>
        <w:rPr>
          <w:rFonts w:ascii="Times New Roman"/>
          <w:b/>
          <w:i w:val="false"/>
          <w:color w:val="000000"/>
        </w:rPr>
        <w:t xml:space="preserve"> Есіл ауылдық округінің 2020 жылға арналған бюджеті</w:t>
      </w:r>
    </w:p>
    <w:bookmarkEnd w:id="302"/>
    <w:p>
      <w:pPr>
        <w:spacing w:after="0"/>
        <w:ind w:left="0"/>
        <w:jc w:val="both"/>
      </w:pPr>
      <w:r>
        <w:rPr>
          <w:rFonts w:ascii="Times New Roman"/>
          <w:b w:val="false"/>
          <w:i w:val="false"/>
          <w:color w:val="ff0000"/>
          <w:sz w:val="28"/>
        </w:rPr>
        <w:t xml:space="preserve">
      Ескерту. 15-қосымша жаңа редакцияда - Қарағанды облысы Осакаров аудандық мәслихатының 23.10.2020 </w:t>
      </w:r>
      <w:r>
        <w:rPr>
          <w:rFonts w:ascii="Times New Roman"/>
          <w:b w:val="false"/>
          <w:i w:val="false"/>
          <w:color w:val="ff0000"/>
          <w:sz w:val="28"/>
        </w:rPr>
        <w:t>№ 927</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16-қосымша</w:t>
            </w:r>
          </w:p>
        </w:tc>
      </w:tr>
    </w:tbl>
    <w:bookmarkStart w:name="z522" w:id="303"/>
    <w:p>
      <w:pPr>
        <w:spacing w:after="0"/>
        <w:ind w:left="0"/>
        <w:jc w:val="left"/>
      </w:pPr>
      <w:r>
        <w:rPr>
          <w:rFonts w:ascii="Times New Roman"/>
          <w:b/>
          <w:i w:val="false"/>
          <w:color w:val="000000"/>
        </w:rPr>
        <w:t xml:space="preserve"> Есіл ауылдық округінің 2021 жылға арналған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17-қосымша</w:t>
            </w:r>
          </w:p>
        </w:tc>
      </w:tr>
    </w:tbl>
    <w:bookmarkStart w:name="z527" w:id="304"/>
    <w:p>
      <w:pPr>
        <w:spacing w:after="0"/>
        <w:ind w:left="0"/>
        <w:jc w:val="left"/>
      </w:pPr>
      <w:r>
        <w:rPr>
          <w:rFonts w:ascii="Times New Roman"/>
          <w:b/>
          <w:i w:val="false"/>
          <w:color w:val="000000"/>
        </w:rPr>
        <w:t xml:space="preserve"> Есіл ауылдық округінің 2022 жылға арналған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26 480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17-1-қосымша</w:t>
            </w:r>
          </w:p>
        </w:tc>
      </w:tr>
    </w:tbl>
    <w:p>
      <w:pPr>
        <w:spacing w:after="0"/>
        <w:ind w:left="0"/>
        <w:jc w:val="left"/>
      </w:pPr>
      <w:r>
        <w:rPr>
          <w:rFonts w:ascii="Times New Roman"/>
          <w:b/>
          <w:i w:val="false"/>
          <w:color w:val="000000"/>
        </w:rPr>
        <w:t xml:space="preserve"> Есіл ауылдық округінің 2020 жылға арналған нысаналы трансферттері</w:t>
      </w:r>
    </w:p>
    <w:p>
      <w:pPr>
        <w:spacing w:after="0"/>
        <w:ind w:left="0"/>
        <w:jc w:val="both"/>
      </w:pPr>
      <w:r>
        <w:rPr>
          <w:rFonts w:ascii="Times New Roman"/>
          <w:b w:val="false"/>
          <w:i w:val="false"/>
          <w:color w:val="ff0000"/>
          <w:sz w:val="28"/>
        </w:rPr>
        <w:t xml:space="preserve">
      Ескерту. Шешім 17-1-қосымшамен толықтырылды - Қарағанды облысы Осакаров аудандық мәслихатының 23.10.2020 </w:t>
      </w:r>
      <w:r>
        <w:rPr>
          <w:rFonts w:ascii="Times New Roman"/>
          <w:b w:val="false"/>
          <w:i w:val="false"/>
          <w:color w:val="ff0000"/>
          <w:sz w:val="28"/>
        </w:rPr>
        <w:t>№ 927</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берілетін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18-қосымша</w:t>
            </w:r>
          </w:p>
        </w:tc>
      </w:tr>
    </w:tbl>
    <w:bookmarkStart w:name="z532" w:id="305"/>
    <w:p>
      <w:pPr>
        <w:spacing w:after="0"/>
        <w:ind w:left="0"/>
        <w:jc w:val="left"/>
      </w:pPr>
      <w:r>
        <w:rPr>
          <w:rFonts w:ascii="Times New Roman"/>
          <w:b/>
          <w:i w:val="false"/>
          <w:color w:val="000000"/>
        </w:rPr>
        <w:t xml:space="preserve"> Батпақты ауылдық округінің 2020 жылға арналған бюджеті</w:t>
      </w:r>
    </w:p>
    <w:bookmarkEnd w:id="305"/>
    <w:p>
      <w:pPr>
        <w:spacing w:after="0"/>
        <w:ind w:left="0"/>
        <w:jc w:val="both"/>
      </w:pPr>
      <w:r>
        <w:rPr>
          <w:rFonts w:ascii="Times New Roman"/>
          <w:b w:val="false"/>
          <w:i w:val="false"/>
          <w:color w:val="ff0000"/>
          <w:sz w:val="28"/>
        </w:rPr>
        <w:t xml:space="preserve">
      Ескерту. 18-қосымша жаңа редакцияда - Қарағанды облысы Осакаров аудандық мәслихатының 23.10.2020 </w:t>
      </w:r>
      <w:r>
        <w:rPr>
          <w:rFonts w:ascii="Times New Roman"/>
          <w:b w:val="false"/>
          <w:i w:val="false"/>
          <w:color w:val="ff0000"/>
          <w:sz w:val="28"/>
        </w:rPr>
        <w:t>№ 927</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19-қосымша</w:t>
            </w:r>
          </w:p>
        </w:tc>
      </w:tr>
    </w:tbl>
    <w:bookmarkStart w:name="z537" w:id="306"/>
    <w:p>
      <w:pPr>
        <w:spacing w:after="0"/>
        <w:ind w:left="0"/>
        <w:jc w:val="left"/>
      </w:pPr>
      <w:r>
        <w:rPr>
          <w:rFonts w:ascii="Times New Roman"/>
          <w:b/>
          <w:i w:val="false"/>
          <w:color w:val="000000"/>
        </w:rPr>
        <w:t xml:space="preserve"> Батпакты ауылдық округінің 2021 жылға арналған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20-қосымша</w:t>
            </w:r>
          </w:p>
        </w:tc>
      </w:tr>
    </w:tbl>
    <w:bookmarkStart w:name="z542" w:id="307"/>
    <w:p>
      <w:pPr>
        <w:spacing w:after="0"/>
        <w:ind w:left="0"/>
        <w:jc w:val="left"/>
      </w:pPr>
      <w:r>
        <w:rPr>
          <w:rFonts w:ascii="Times New Roman"/>
          <w:b/>
          <w:i w:val="false"/>
          <w:color w:val="000000"/>
        </w:rPr>
        <w:t xml:space="preserve"> Батпақты ауылдық округінің 2022 жылға арналған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20-1-қосымша</w:t>
            </w:r>
          </w:p>
        </w:tc>
      </w:tr>
    </w:tbl>
    <w:bookmarkStart w:name="z589" w:id="308"/>
    <w:p>
      <w:pPr>
        <w:spacing w:after="0"/>
        <w:ind w:left="0"/>
        <w:jc w:val="left"/>
      </w:pPr>
      <w:r>
        <w:rPr>
          <w:rFonts w:ascii="Times New Roman"/>
          <w:b/>
          <w:i w:val="false"/>
          <w:color w:val="000000"/>
        </w:rPr>
        <w:t xml:space="preserve"> Батпақты ауылдық округінің 2020 жылға арналған нысаналы трансферттері</w:t>
      </w:r>
    </w:p>
    <w:bookmarkEnd w:id="308"/>
    <w:p>
      <w:pPr>
        <w:spacing w:after="0"/>
        <w:ind w:left="0"/>
        <w:jc w:val="both"/>
      </w:pPr>
      <w:r>
        <w:rPr>
          <w:rFonts w:ascii="Times New Roman"/>
          <w:b w:val="false"/>
          <w:i w:val="false"/>
          <w:color w:val="ff0000"/>
          <w:sz w:val="28"/>
        </w:rPr>
        <w:t xml:space="preserve">
      Ескерту. 20-1-қосымша жаңа редакцияда - Қарағанды облысы Осакаров аудандық мәслихатының 23.10.2020 </w:t>
      </w:r>
      <w:r>
        <w:rPr>
          <w:rFonts w:ascii="Times New Roman"/>
          <w:b w:val="false"/>
          <w:i w:val="false"/>
          <w:color w:val="ff0000"/>
          <w:sz w:val="28"/>
        </w:rPr>
        <w:t>№ 927</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қаражатынан облыстық бюджеттен берілетін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және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қаражатынан облыстық бюджеттен берілетін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21-қосымша</w:t>
            </w:r>
          </w:p>
        </w:tc>
      </w:tr>
    </w:tbl>
    <w:bookmarkStart w:name="z547" w:id="309"/>
    <w:p>
      <w:pPr>
        <w:spacing w:after="0"/>
        <w:ind w:left="0"/>
        <w:jc w:val="left"/>
      </w:pPr>
      <w:r>
        <w:rPr>
          <w:rFonts w:ascii="Times New Roman"/>
          <w:b/>
          <w:i w:val="false"/>
          <w:color w:val="000000"/>
        </w:rPr>
        <w:t xml:space="preserve"> Сұңқар ауылдық округінің 2020 жылға арналған бюджеті</w:t>
      </w:r>
    </w:p>
    <w:bookmarkEnd w:id="309"/>
    <w:p>
      <w:pPr>
        <w:spacing w:after="0"/>
        <w:ind w:left="0"/>
        <w:jc w:val="both"/>
      </w:pPr>
      <w:r>
        <w:rPr>
          <w:rFonts w:ascii="Times New Roman"/>
          <w:b w:val="false"/>
          <w:i w:val="false"/>
          <w:color w:val="ff0000"/>
          <w:sz w:val="28"/>
        </w:rPr>
        <w:t xml:space="preserve">
      Ескерту. 21-қосымша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22-қосымша</w:t>
            </w:r>
          </w:p>
        </w:tc>
      </w:tr>
    </w:tbl>
    <w:bookmarkStart w:name="z552" w:id="310"/>
    <w:p>
      <w:pPr>
        <w:spacing w:after="0"/>
        <w:ind w:left="0"/>
        <w:jc w:val="left"/>
      </w:pPr>
      <w:r>
        <w:rPr>
          <w:rFonts w:ascii="Times New Roman"/>
          <w:b/>
          <w:i w:val="false"/>
          <w:color w:val="000000"/>
        </w:rPr>
        <w:t xml:space="preserve"> Сұңқар ауылдық округінің 2021 жылға арналған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23-қосымша</w:t>
            </w:r>
          </w:p>
        </w:tc>
      </w:tr>
    </w:tbl>
    <w:bookmarkStart w:name="z557" w:id="311"/>
    <w:p>
      <w:pPr>
        <w:spacing w:after="0"/>
        <w:ind w:left="0"/>
        <w:jc w:val="left"/>
      </w:pPr>
      <w:r>
        <w:rPr>
          <w:rFonts w:ascii="Times New Roman"/>
          <w:b/>
          <w:i w:val="false"/>
          <w:color w:val="000000"/>
        </w:rPr>
        <w:t xml:space="preserve"> Сұңқар ауылдық округінің 2022 жылға арналған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23-1-қосымша</w:t>
            </w:r>
          </w:p>
        </w:tc>
      </w:tr>
    </w:tbl>
    <w:bookmarkStart w:name="z872" w:id="312"/>
    <w:p>
      <w:pPr>
        <w:spacing w:after="0"/>
        <w:ind w:left="0"/>
        <w:jc w:val="left"/>
      </w:pPr>
      <w:r>
        <w:rPr>
          <w:rFonts w:ascii="Times New Roman"/>
          <w:b/>
          <w:i w:val="false"/>
          <w:color w:val="000000"/>
        </w:rPr>
        <w:t xml:space="preserve"> Сұңқар ауылдық округінің 2020 жылға арналған нысаналы трансферттері</w:t>
      </w:r>
    </w:p>
    <w:bookmarkEnd w:id="312"/>
    <w:p>
      <w:pPr>
        <w:spacing w:after="0"/>
        <w:ind w:left="0"/>
        <w:jc w:val="both"/>
      </w:pPr>
      <w:r>
        <w:rPr>
          <w:rFonts w:ascii="Times New Roman"/>
          <w:b w:val="false"/>
          <w:i w:val="false"/>
          <w:color w:val="ff0000"/>
          <w:sz w:val="28"/>
        </w:rPr>
        <w:t xml:space="preserve">
      Ескерту. 23-1-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24-қосымша</w:t>
            </w:r>
          </w:p>
        </w:tc>
      </w:tr>
    </w:tbl>
    <w:bookmarkStart w:name="z562" w:id="313"/>
    <w:p>
      <w:pPr>
        <w:spacing w:after="0"/>
        <w:ind w:left="0"/>
        <w:jc w:val="left"/>
      </w:pPr>
      <w:r>
        <w:rPr>
          <w:rFonts w:ascii="Times New Roman"/>
          <w:b/>
          <w:i w:val="false"/>
          <w:color w:val="000000"/>
        </w:rPr>
        <w:t xml:space="preserve"> Маржанкөл ауылдық округінің 2020 жылға арналған бюджеті</w:t>
      </w:r>
    </w:p>
    <w:bookmarkEnd w:id="313"/>
    <w:p>
      <w:pPr>
        <w:spacing w:after="0"/>
        <w:ind w:left="0"/>
        <w:jc w:val="both"/>
      </w:pPr>
      <w:r>
        <w:rPr>
          <w:rFonts w:ascii="Times New Roman"/>
          <w:b w:val="false"/>
          <w:i w:val="false"/>
          <w:color w:val="ff0000"/>
          <w:sz w:val="28"/>
        </w:rPr>
        <w:t xml:space="preserve">
      Ескерту. 24-қосымша жаңа редакцияда - Қарағанды облысы Осакаров аудандық мәслихатының 10.08.2020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25-қосымша</w:t>
            </w:r>
          </w:p>
        </w:tc>
      </w:tr>
    </w:tbl>
    <w:bookmarkStart w:name="z567" w:id="314"/>
    <w:p>
      <w:pPr>
        <w:spacing w:after="0"/>
        <w:ind w:left="0"/>
        <w:jc w:val="left"/>
      </w:pPr>
      <w:r>
        <w:rPr>
          <w:rFonts w:ascii="Times New Roman"/>
          <w:b/>
          <w:i w:val="false"/>
          <w:color w:val="000000"/>
        </w:rPr>
        <w:t xml:space="preserve"> Маржанкөл ауылдық округінің 2021 жылға арналған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26-қосымша</w:t>
            </w:r>
          </w:p>
        </w:tc>
      </w:tr>
    </w:tbl>
    <w:bookmarkStart w:name="z572" w:id="315"/>
    <w:p>
      <w:pPr>
        <w:spacing w:after="0"/>
        <w:ind w:left="0"/>
        <w:jc w:val="left"/>
      </w:pPr>
      <w:r>
        <w:rPr>
          <w:rFonts w:ascii="Times New Roman"/>
          <w:b/>
          <w:i w:val="false"/>
          <w:color w:val="000000"/>
        </w:rPr>
        <w:t xml:space="preserve"> Маржанкөл ауылдық округінің 2022 жылға арналған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26-1-қосымша</w:t>
            </w:r>
          </w:p>
        </w:tc>
      </w:tr>
    </w:tbl>
    <w:bookmarkStart w:name="z405" w:id="316"/>
    <w:p>
      <w:pPr>
        <w:spacing w:after="0"/>
        <w:ind w:left="0"/>
        <w:jc w:val="left"/>
      </w:pPr>
      <w:r>
        <w:rPr>
          <w:rFonts w:ascii="Times New Roman"/>
          <w:b/>
          <w:i w:val="false"/>
          <w:color w:val="000000"/>
        </w:rPr>
        <w:t xml:space="preserve"> Маржанкөл ауылдық округінің 2020 жылға арналған нысаналы трансферттері</w:t>
      </w:r>
    </w:p>
    <w:bookmarkEnd w:id="316"/>
    <w:p>
      <w:pPr>
        <w:spacing w:after="0"/>
        <w:ind w:left="0"/>
        <w:jc w:val="both"/>
      </w:pPr>
      <w:r>
        <w:rPr>
          <w:rFonts w:ascii="Times New Roman"/>
          <w:b w:val="false"/>
          <w:i w:val="false"/>
          <w:color w:val="ff0000"/>
          <w:sz w:val="28"/>
        </w:rPr>
        <w:t xml:space="preserve">
      Ескерту. 26-1-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27-қосымша</w:t>
            </w:r>
          </w:p>
        </w:tc>
      </w:tr>
    </w:tbl>
    <w:bookmarkStart w:name="z577" w:id="317"/>
    <w:p>
      <w:pPr>
        <w:spacing w:after="0"/>
        <w:ind w:left="0"/>
        <w:jc w:val="left"/>
      </w:pPr>
      <w:r>
        <w:rPr>
          <w:rFonts w:ascii="Times New Roman"/>
          <w:b/>
          <w:i w:val="false"/>
          <w:color w:val="000000"/>
        </w:rPr>
        <w:t xml:space="preserve"> Озерный ауылдық округінің 2020 жылға арналған бюджеті</w:t>
      </w:r>
    </w:p>
    <w:bookmarkEnd w:id="317"/>
    <w:p>
      <w:pPr>
        <w:spacing w:after="0"/>
        <w:ind w:left="0"/>
        <w:jc w:val="both"/>
      </w:pPr>
      <w:r>
        <w:rPr>
          <w:rFonts w:ascii="Times New Roman"/>
          <w:b w:val="false"/>
          <w:i w:val="false"/>
          <w:color w:val="ff0000"/>
          <w:sz w:val="28"/>
        </w:rPr>
        <w:t xml:space="preserve">
      Ескерту. 27-қосымша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28-қосымша</w:t>
            </w:r>
          </w:p>
        </w:tc>
      </w:tr>
    </w:tbl>
    <w:bookmarkStart w:name="z582" w:id="318"/>
    <w:p>
      <w:pPr>
        <w:spacing w:after="0"/>
        <w:ind w:left="0"/>
        <w:jc w:val="left"/>
      </w:pPr>
      <w:r>
        <w:rPr>
          <w:rFonts w:ascii="Times New Roman"/>
          <w:b/>
          <w:i w:val="false"/>
          <w:color w:val="000000"/>
        </w:rPr>
        <w:t xml:space="preserve"> Озерный ауылдық округінің 2021 жылға арналған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29-қосымша</w:t>
            </w:r>
          </w:p>
        </w:tc>
      </w:tr>
    </w:tbl>
    <w:bookmarkStart w:name="z587" w:id="319"/>
    <w:p>
      <w:pPr>
        <w:spacing w:after="0"/>
        <w:ind w:left="0"/>
        <w:jc w:val="left"/>
      </w:pPr>
      <w:r>
        <w:rPr>
          <w:rFonts w:ascii="Times New Roman"/>
          <w:b/>
          <w:i w:val="false"/>
          <w:color w:val="000000"/>
        </w:rPr>
        <w:t xml:space="preserve"> Озерный ауылдық округінің 2022 жылға арналған бюджеті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29-1-қосымша</w:t>
            </w:r>
          </w:p>
        </w:tc>
      </w:tr>
    </w:tbl>
    <w:bookmarkStart w:name="z874" w:id="320"/>
    <w:p>
      <w:pPr>
        <w:spacing w:after="0"/>
        <w:ind w:left="0"/>
        <w:jc w:val="left"/>
      </w:pPr>
      <w:r>
        <w:rPr>
          <w:rFonts w:ascii="Times New Roman"/>
          <w:b/>
          <w:i w:val="false"/>
          <w:color w:val="000000"/>
        </w:rPr>
        <w:t xml:space="preserve"> Озерный ауылдық округінің 2020 жылға арналған нысаналы трансферттері</w:t>
      </w:r>
    </w:p>
    <w:bookmarkEnd w:id="320"/>
    <w:p>
      <w:pPr>
        <w:spacing w:after="0"/>
        <w:ind w:left="0"/>
        <w:jc w:val="both"/>
      </w:pPr>
      <w:r>
        <w:rPr>
          <w:rFonts w:ascii="Times New Roman"/>
          <w:b w:val="false"/>
          <w:i w:val="false"/>
          <w:color w:val="ff0000"/>
          <w:sz w:val="28"/>
        </w:rPr>
        <w:t xml:space="preserve">
      Ескерту. 29-1-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қаражатынан облыстық бюджеттен берілетін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және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қаражатынан облыстық бюджеттен берілетін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берілетін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30-қосымша</w:t>
            </w:r>
          </w:p>
        </w:tc>
      </w:tr>
    </w:tbl>
    <w:bookmarkStart w:name="z592" w:id="321"/>
    <w:p>
      <w:pPr>
        <w:spacing w:after="0"/>
        <w:ind w:left="0"/>
        <w:jc w:val="left"/>
      </w:pPr>
      <w:r>
        <w:rPr>
          <w:rFonts w:ascii="Times New Roman"/>
          <w:b/>
          <w:i w:val="false"/>
          <w:color w:val="000000"/>
        </w:rPr>
        <w:t xml:space="preserve"> Құңдызды ауылдық округінің 2020 жылға арналған бюджеті</w:t>
      </w:r>
    </w:p>
    <w:bookmarkEnd w:id="321"/>
    <w:p>
      <w:pPr>
        <w:spacing w:after="0"/>
        <w:ind w:left="0"/>
        <w:jc w:val="both"/>
      </w:pPr>
      <w:r>
        <w:rPr>
          <w:rFonts w:ascii="Times New Roman"/>
          <w:b w:val="false"/>
          <w:i w:val="false"/>
          <w:color w:val="ff0000"/>
          <w:sz w:val="28"/>
        </w:rPr>
        <w:t xml:space="preserve">
      Ескерту. 30-қосымша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22"/>
          <w:p>
            <w:pPr>
              <w:spacing w:after="20"/>
              <w:ind w:left="20"/>
              <w:jc w:val="both"/>
            </w:pPr>
            <w:r>
              <w:rPr>
                <w:rFonts w:ascii="Times New Roman"/>
                <w:b w:val="false"/>
                <w:i w:val="false"/>
                <w:color w:val="000000"/>
                <w:sz w:val="20"/>
              </w:rPr>
              <w:t>
Санаты</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31-қосымша</w:t>
            </w:r>
          </w:p>
        </w:tc>
      </w:tr>
    </w:tbl>
    <w:bookmarkStart w:name="z597" w:id="323"/>
    <w:p>
      <w:pPr>
        <w:spacing w:after="0"/>
        <w:ind w:left="0"/>
        <w:jc w:val="left"/>
      </w:pPr>
      <w:r>
        <w:rPr>
          <w:rFonts w:ascii="Times New Roman"/>
          <w:b/>
          <w:i w:val="false"/>
          <w:color w:val="000000"/>
        </w:rPr>
        <w:t xml:space="preserve"> Құңдызды ауылдық округінің 2021 жылға арналған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32-қосымша</w:t>
            </w:r>
          </w:p>
        </w:tc>
      </w:tr>
    </w:tbl>
    <w:bookmarkStart w:name="z602" w:id="324"/>
    <w:p>
      <w:pPr>
        <w:spacing w:after="0"/>
        <w:ind w:left="0"/>
        <w:jc w:val="left"/>
      </w:pPr>
      <w:r>
        <w:rPr>
          <w:rFonts w:ascii="Times New Roman"/>
          <w:b/>
          <w:i w:val="false"/>
          <w:color w:val="000000"/>
        </w:rPr>
        <w:t xml:space="preserve"> Құңдызды ауылдық округінің 2022 жылға арналған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32-1-қосымша</w:t>
            </w:r>
          </w:p>
        </w:tc>
      </w:tr>
    </w:tbl>
    <w:bookmarkStart w:name="z876" w:id="325"/>
    <w:p>
      <w:pPr>
        <w:spacing w:after="0"/>
        <w:ind w:left="0"/>
        <w:jc w:val="left"/>
      </w:pPr>
      <w:r>
        <w:rPr>
          <w:rFonts w:ascii="Times New Roman"/>
          <w:b/>
          <w:i w:val="false"/>
          <w:color w:val="000000"/>
        </w:rPr>
        <w:t xml:space="preserve"> Құңдызды ауылдық округінің 2020 жылға арналған нысаналы трансферттері</w:t>
      </w:r>
    </w:p>
    <w:bookmarkEnd w:id="325"/>
    <w:p>
      <w:pPr>
        <w:spacing w:after="0"/>
        <w:ind w:left="0"/>
        <w:jc w:val="both"/>
      </w:pPr>
      <w:r>
        <w:rPr>
          <w:rFonts w:ascii="Times New Roman"/>
          <w:b w:val="false"/>
          <w:i w:val="false"/>
          <w:color w:val="ff0000"/>
          <w:sz w:val="28"/>
        </w:rPr>
        <w:t xml:space="preserve">
      Ескерту. 32-1-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33-қосымша</w:t>
            </w:r>
          </w:p>
        </w:tc>
      </w:tr>
    </w:tbl>
    <w:bookmarkStart w:name="z607" w:id="326"/>
    <w:p>
      <w:pPr>
        <w:spacing w:after="0"/>
        <w:ind w:left="0"/>
        <w:jc w:val="left"/>
      </w:pPr>
      <w:r>
        <w:rPr>
          <w:rFonts w:ascii="Times New Roman"/>
          <w:b/>
          <w:i w:val="false"/>
          <w:color w:val="000000"/>
        </w:rPr>
        <w:t xml:space="preserve"> Николаев ауылдық округінің 2020 жылға арналған бюджеті</w:t>
      </w:r>
    </w:p>
    <w:bookmarkEnd w:id="326"/>
    <w:p>
      <w:pPr>
        <w:spacing w:after="0"/>
        <w:ind w:left="0"/>
        <w:jc w:val="both"/>
      </w:pPr>
      <w:r>
        <w:rPr>
          <w:rFonts w:ascii="Times New Roman"/>
          <w:b w:val="false"/>
          <w:i w:val="false"/>
          <w:color w:val="ff0000"/>
          <w:sz w:val="28"/>
        </w:rPr>
        <w:t xml:space="preserve">
      Ескерту. 33-қосымша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34-қосымша</w:t>
            </w:r>
          </w:p>
        </w:tc>
      </w:tr>
    </w:tbl>
    <w:bookmarkStart w:name="z612" w:id="327"/>
    <w:p>
      <w:pPr>
        <w:spacing w:after="0"/>
        <w:ind w:left="0"/>
        <w:jc w:val="left"/>
      </w:pPr>
      <w:r>
        <w:rPr>
          <w:rFonts w:ascii="Times New Roman"/>
          <w:b/>
          <w:i w:val="false"/>
          <w:color w:val="000000"/>
        </w:rPr>
        <w:t xml:space="preserve"> Николаев ауылдық округінің 2021 жылға арналған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35-қосымша</w:t>
            </w:r>
          </w:p>
        </w:tc>
      </w:tr>
    </w:tbl>
    <w:bookmarkStart w:name="z617" w:id="328"/>
    <w:p>
      <w:pPr>
        <w:spacing w:after="0"/>
        <w:ind w:left="0"/>
        <w:jc w:val="left"/>
      </w:pPr>
      <w:r>
        <w:rPr>
          <w:rFonts w:ascii="Times New Roman"/>
          <w:b/>
          <w:i w:val="false"/>
          <w:color w:val="000000"/>
        </w:rPr>
        <w:t xml:space="preserve"> Николаев ауылдық округінің 2022 жылға арналған бюджеті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35-1-қосымша</w:t>
            </w:r>
          </w:p>
        </w:tc>
      </w:tr>
    </w:tbl>
    <w:bookmarkStart w:name="z408" w:id="329"/>
    <w:p>
      <w:pPr>
        <w:spacing w:after="0"/>
        <w:ind w:left="0"/>
        <w:jc w:val="left"/>
      </w:pPr>
      <w:r>
        <w:rPr>
          <w:rFonts w:ascii="Times New Roman"/>
          <w:b/>
          <w:i w:val="false"/>
          <w:color w:val="000000"/>
        </w:rPr>
        <w:t xml:space="preserve"> Николаев ауылдық округінің 2020 жылға арналған нысаналы трансферттері</w:t>
      </w:r>
    </w:p>
    <w:bookmarkEnd w:id="329"/>
    <w:p>
      <w:pPr>
        <w:spacing w:after="0"/>
        <w:ind w:left="0"/>
        <w:jc w:val="both"/>
      </w:pPr>
      <w:r>
        <w:rPr>
          <w:rFonts w:ascii="Times New Roman"/>
          <w:b w:val="false"/>
          <w:i w:val="false"/>
          <w:color w:val="ff0000"/>
          <w:sz w:val="28"/>
        </w:rPr>
        <w:t xml:space="preserve">
      Ескерту. 35-1-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36-қосымша</w:t>
            </w:r>
          </w:p>
        </w:tc>
      </w:tr>
    </w:tbl>
    <w:bookmarkStart w:name="z623" w:id="330"/>
    <w:p>
      <w:pPr>
        <w:spacing w:after="0"/>
        <w:ind w:left="0"/>
        <w:jc w:val="left"/>
      </w:pPr>
      <w:r>
        <w:rPr>
          <w:rFonts w:ascii="Times New Roman"/>
          <w:b/>
          <w:i w:val="false"/>
          <w:color w:val="000000"/>
        </w:rPr>
        <w:t xml:space="preserve"> Қарағайлы ауылдық округінің 2020 жылға арналған бюджеті</w:t>
      </w:r>
    </w:p>
    <w:bookmarkEnd w:id="330"/>
    <w:p>
      <w:pPr>
        <w:spacing w:after="0"/>
        <w:ind w:left="0"/>
        <w:jc w:val="both"/>
      </w:pPr>
      <w:r>
        <w:rPr>
          <w:rFonts w:ascii="Times New Roman"/>
          <w:b w:val="false"/>
          <w:i w:val="false"/>
          <w:color w:val="ff0000"/>
          <w:sz w:val="28"/>
        </w:rPr>
        <w:t xml:space="preserve">
      Ескерту. 36-қосымша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37-қосымша</w:t>
            </w:r>
          </w:p>
        </w:tc>
      </w:tr>
    </w:tbl>
    <w:bookmarkStart w:name="z627" w:id="331"/>
    <w:p>
      <w:pPr>
        <w:spacing w:after="0"/>
        <w:ind w:left="0"/>
        <w:jc w:val="left"/>
      </w:pPr>
      <w:r>
        <w:rPr>
          <w:rFonts w:ascii="Times New Roman"/>
          <w:b/>
          <w:i w:val="false"/>
          <w:color w:val="000000"/>
        </w:rPr>
        <w:t xml:space="preserve"> Қарағайлы ауылдық округінің 2021 жылға арналған бюджеті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38-қосымша</w:t>
            </w:r>
          </w:p>
        </w:tc>
      </w:tr>
    </w:tbl>
    <w:bookmarkStart w:name="z632" w:id="332"/>
    <w:p>
      <w:pPr>
        <w:spacing w:after="0"/>
        <w:ind w:left="0"/>
        <w:jc w:val="left"/>
      </w:pPr>
      <w:r>
        <w:rPr>
          <w:rFonts w:ascii="Times New Roman"/>
          <w:b/>
          <w:i w:val="false"/>
          <w:color w:val="000000"/>
        </w:rPr>
        <w:t xml:space="preserve"> Қарағайлы ауылдық округінің 2022 жылға арналған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39-қосымша</w:t>
            </w:r>
          </w:p>
        </w:tc>
      </w:tr>
    </w:tbl>
    <w:bookmarkStart w:name="z637" w:id="333"/>
    <w:p>
      <w:pPr>
        <w:spacing w:after="0"/>
        <w:ind w:left="0"/>
        <w:jc w:val="left"/>
      </w:pPr>
      <w:r>
        <w:rPr>
          <w:rFonts w:ascii="Times New Roman"/>
          <w:b/>
          <w:i w:val="false"/>
          <w:color w:val="000000"/>
        </w:rPr>
        <w:t xml:space="preserve"> 2020 жылға арналған нысаналы трансферттер</w:t>
      </w:r>
    </w:p>
    <w:bookmarkEnd w:id="333"/>
    <w:p>
      <w:pPr>
        <w:spacing w:after="0"/>
        <w:ind w:left="0"/>
        <w:jc w:val="both"/>
      </w:pPr>
      <w:r>
        <w:rPr>
          <w:rFonts w:ascii="Times New Roman"/>
          <w:b w:val="false"/>
          <w:i w:val="false"/>
          <w:color w:val="ff0000"/>
          <w:sz w:val="28"/>
        </w:rPr>
        <w:t xml:space="preserve">
      Ескерту. 39-қосымша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қаражатынан облыстық бюджеттен берілетін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және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қаражатынан облыстық бюджеттен берілетін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берілетін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40-қосымша</w:t>
            </w:r>
          </w:p>
        </w:tc>
      </w:tr>
    </w:tbl>
    <w:bookmarkStart w:name="z642" w:id="334"/>
    <w:p>
      <w:pPr>
        <w:spacing w:after="0"/>
        <w:ind w:left="0"/>
        <w:jc w:val="left"/>
      </w:pPr>
      <w:r>
        <w:rPr>
          <w:rFonts w:ascii="Times New Roman"/>
          <w:b/>
          <w:i w:val="false"/>
          <w:color w:val="000000"/>
        </w:rPr>
        <w:t xml:space="preserve"> Садовый ауылдық округінің 2020 жылға арналған бюджеті</w:t>
      </w:r>
    </w:p>
    <w:bookmarkEnd w:id="334"/>
    <w:p>
      <w:pPr>
        <w:spacing w:after="0"/>
        <w:ind w:left="0"/>
        <w:jc w:val="both"/>
      </w:pPr>
      <w:r>
        <w:rPr>
          <w:rFonts w:ascii="Times New Roman"/>
          <w:b w:val="false"/>
          <w:i w:val="false"/>
          <w:color w:val="ff0000"/>
          <w:sz w:val="28"/>
        </w:rPr>
        <w:t xml:space="preserve">
      Ескерту. 40-қосымша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41-қосымша</w:t>
            </w:r>
          </w:p>
        </w:tc>
      </w:tr>
    </w:tbl>
    <w:bookmarkStart w:name="z647" w:id="335"/>
    <w:p>
      <w:pPr>
        <w:spacing w:after="0"/>
        <w:ind w:left="0"/>
        <w:jc w:val="left"/>
      </w:pPr>
      <w:r>
        <w:rPr>
          <w:rFonts w:ascii="Times New Roman"/>
          <w:b/>
          <w:i w:val="false"/>
          <w:color w:val="000000"/>
        </w:rPr>
        <w:t xml:space="preserve"> Садовый ауылдық округінің 2021 жылға арналған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42-қосымша</w:t>
            </w:r>
          </w:p>
        </w:tc>
      </w:tr>
    </w:tbl>
    <w:bookmarkStart w:name="z652" w:id="336"/>
    <w:p>
      <w:pPr>
        <w:spacing w:after="0"/>
        <w:ind w:left="0"/>
        <w:jc w:val="left"/>
      </w:pPr>
      <w:r>
        <w:rPr>
          <w:rFonts w:ascii="Times New Roman"/>
          <w:b/>
          <w:i w:val="false"/>
          <w:color w:val="000000"/>
        </w:rPr>
        <w:t xml:space="preserve"> Садовый ауылдық округінің 2022 жылға арналған бюджеті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42-1-қосымша</w:t>
            </w:r>
          </w:p>
        </w:tc>
      </w:tr>
    </w:tbl>
    <w:bookmarkStart w:name="z654" w:id="337"/>
    <w:p>
      <w:pPr>
        <w:spacing w:after="0"/>
        <w:ind w:left="0"/>
        <w:jc w:val="left"/>
      </w:pPr>
      <w:r>
        <w:rPr>
          <w:rFonts w:ascii="Times New Roman"/>
          <w:b/>
          <w:i w:val="false"/>
          <w:color w:val="000000"/>
        </w:rPr>
        <w:t xml:space="preserve"> Садовый ауылдық округінің 2020 жылға арналған нысаналы трансферттері</w:t>
      </w:r>
    </w:p>
    <w:bookmarkEnd w:id="337"/>
    <w:p>
      <w:pPr>
        <w:spacing w:after="0"/>
        <w:ind w:left="0"/>
        <w:jc w:val="both"/>
      </w:pPr>
      <w:r>
        <w:rPr>
          <w:rFonts w:ascii="Times New Roman"/>
          <w:b w:val="false"/>
          <w:i w:val="false"/>
          <w:color w:val="ff0000"/>
          <w:sz w:val="28"/>
        </w:rPr>
        <w:t xml:space="preserve">
      Ескерту. 42-1-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43-қосымша</w:t>
            </w:r>
          </w:p>
        </w:tc>
      </w:tr>
    </w:tbl>
    <w:bookmarkStart w:name="z657" w:id="338"/>
    <w:p>
      <w:pPr>
        <w:spacing w:after="0"/>
        <w:ind w:left="0"/>
        <w:jc w:val="left"/>
      </w:pPr>
      <w:r>
        <w:rPr>
          <w:rFonts w:ascii="Times New Roman"/>
          <w:b/>
          <w:i w:val="false"/>
          <w:color w:val="000000"/>
        </w:rPr>
        <w:t xml:space="preserve"> Сарыөзек ауылдық округінің 2020 жылға арналған бюджеті</w:t>
      </w:r>
    </w:p>
    <w:bookmarkEnd w:id="338"/>
    <w:p>
      <w:pPr>
        <w:spacing w:after="0"/>
        <w:ind w:left="0"/>
        <w:jc w:val="both"/>
      </w:pPr>
      <w:r>
        <w:rPr>
          <w:rFonts w:ascii="Times New Roman"/>
          <w:b w:val="false"/>
          <w:i w:val="false"/>
          <w:color w:val="ff0000"/>
          <w:sz w:val="28"/>
        </w:rPr>
        <w:t xml:space="preserve">
      Ескерту. 43-қосымша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44-қосымша</w:t>
            </w:r>
          </w:p>
        </w:tc>
      </w:tr>
    </w:tbl>
    <w:bookmarkStart w:name="z662" w:id="339"/>
    <w:p>
      <w:pPr>
        <w:spacing w:after="0"/>
        <w:ind w:left="0"/>
        <w:jc w:val="left"/>
      </w:pPr>
      <w:r>
        <w:rPr>
          <w:rFonts w:ascii="Times New Roman"/>
          <w:b/>
          <w:i w:val="false"/>
          <w:color w:val="000000"/>
        </w:rPr>
        <w:t xml:space="preserve"> Сарыөзек ауылдық округінің 2021 жылға арналған бюджеті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45-қосымша</w:t>
            </w:r>
          </w:p>
        </w:tc>
      </w:tr>
    </w:tbl>
    <w:bookmarkStart w:name="z667" w:id="340"/>
    <w:p>
      <w:pPr>
        <w:spacing w:after="0"/>
        <w:ind w:left="0"/>
        <w:jc w:val="left"/>
      </w:pPr>
      <w:r>
        <w:rPr>
          <w:rFonts w:ascii="Times New Roman"/>
          <w:b/>
          <w:i w:val="false"/>
          <w:color w:val="000000"/>
        </w:rPr>
        <w:t xml:space="preserve"> Сарыөзек ауылдық округінің 2022 жылға арналған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46-қосымша</w:t>
            </w:r>
          </w:p>
        </w:tc>
      </w:tr>
    </w:tbl>
    <w:bookmarkStart w:name="z672" w:id="341"/>
    <w:p>
      <w:pPr>
        <w:spacing w:after="0"/>
        <w:ind w:left="0"/>
        <w:jc w:val="left"/>
      </w:pPr>
      <w:r>
        <w:rPr>
          <w:rFonts w:ascii="Times New Roman"/>
          <w:b/>
          <w:i w:val="false"/>
          <w:color w:val="000000"/>
        </w:rPr>
        <w:t xml:space="preserve"> 2020 жылға арналған нысаналы трансферттер</w:t>
      </w:r>
    </w:p>
    <w:bookmarkEnd w:id="341"/>
    <w:p>
      <w:pPr>
        <w:spacing w:after="0"/>
        <w:ind w:left="0"/>
        <w:jc w:val="both"/>
      </w:pPr>
      <w:r>
        <w:rPr>
          <w:rFonts w:ascii="Times New Roman"/>
          <w:b w:val="false"/>
          <w:i w:val="false"/>
          <w:color w:val="ff0000"/>
          <w:sz w:val="28"/>
        </w:rPr>
        <w:t xml:space="preserve">
      Ескерту. 46-қосымша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еңбекақысын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47-қосымша</w:t>
            </w:r>
          </w:p>
        </w:tc>
      </w:tr>
    </w:tbl>
    <w:bookmarkStart w:name="z674" w:id="342"/>
    <w:p>
      <w:pPr>
        <w:spacing w:after="0"/>
        <w:ind w:left="0"/>
        <w:jc w:val="left"/>
      </w:pPr>
      <w:r>
        <w:rPr>
          <w:rFonts w:ascii="Times New Roman"/>
          <w:b/>
          <w:i w:val="false"/>
          <w:color w:val="000000"/>
        </w:rPr>
        <w:t xml:space="preserve"> Сарыөзек ауылдық округінің бюджетін атқару процесінде секвестрлеуге жатпайтын 2020 жылға арналған жергілікті бюджеттік бағдарламалар тізбесі</w:t>
      </w:r>
    </w:p>
    <w:bookmarkEnd w:id="342"/>
    <w:p>
      <w:pPr>
        <w:spacing w:after="0"/>
        <w:ind w:left="0"/>
        <w:jc w:val="both"/>
      </w:pPr>
      <w:r>
        <w:rPr>
          <w:rFonts w:ascii="Times New Roman"/>
          <w:b w:val="false"/>
          <w:i w:val="false"/>
          <w:color w:val="ff0000"/>
          <w:sz w:val="28"/>
        </w:rPr>
        <w:t xml:space="preserve">
      Ескерту. 47-қосымша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48-қосымша</w:t>
            </w:r>
          </w:p>
        </w:tc>
      </w:tr>
    </w:tbl>
    <w:bookmarkStart w:name="z679" w:id="343"/>
    <w:p>
      <w:pPr>
        <w:spacing w:after="0"/>
        <w:ind w:left="0"/>
        <w:jc w:val="left"/>
      </w:pPr>
      <w:r>
        <w:rPr>
          <w:rFonts w:ascii="Times New Roman"/>
          <w:b/>
          <w:i w:val="false"/>
          <w:color w:val="000000"/>
        </w:rPr>
        <w:t xml:space="preserve"> Жансары ауылдық округінің 2020 жылға арналған бюджеті</w:t>
      </w:r>
    </w:p>
    <w:bookmarkEnd w:id="343"/>
    <w:p>
      <w:pPr>
        <w:spacing w:after="0"/>
        <w:ind w:left="0"/>
        <w:jc w:val="both"/>
      </w:pPr>
      <w:r>
        <w:rPr>
          <w:rFonts w:ascii="Times New Roman"/>
          <w:b w:val="false"/>
          <w:i w:val="false"/>
          <w:color w:val="ff0000"/>
          <w:sz w:val="28"/>
        </w:rPr>
        <w:t xml:space="preserve">
      Ескерту. 48-қосымша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49-қосымша</w:t>
            </w:r>
          </w:p>
        </w:tc>
      </w:tr>
    </w:tbl>
    <w:bookmarkStart w:name="z687" w:id="344"/>
    <w:p>
      <w:pPr>
        <w:spacing w:after="0"/>
        <w:ind w:left="0"/>
        <w:jc w:val="left"/>
      </w:pPr>
      <w:r>
        <w:rPr>
          <w:rFonts w:ascii="Times New Roman"/>
          <w:b/>
          <w:i w:val="false"/>
          <w:color w:val="000000"/>
        </w:rPr>
        <w:t xml:space="preserve"> Жансары ауылдық округінің 2021 жылға арналған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50-қосымша</w:t>
            </w:r>
          </w:p>
        </w:tc>
      </w:tr>
    </w:tbl>
    <w:bookmarkStart w:name="z692" w:id="345"/>
    <w:p>
      <w:pPr>
        <w:spacing w:after="0"/>
        <w:ind w:left="0"/>
        <w:jc w:val="left"/>
      </w:pPr>
      <w:r>
        <w:rPr>
          <w:rFonts w:ascii="Times New Roman"/>
          <w:b/>
          <w:i w:val="false"/>
          <w:color w:val="000000"/>
        </w:rPr>
        <w:t xml:space="preserve"> Жансары ауылдық округінің 2022 жылға арналған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50-1-қосымша</w:t>
            </w:r>
          </w:p>
        </w:tc>
      </w:tr>
    </w:tbl>
    <w:bookmarkStart w:name="z878" w:id="346"/>
    <w:p>
      <w:pPr>
        <w:spacing w:after="0"/>
        <w:ind w:left="0"/>
        <w:jc w:val="left"/>
      </w:pPr>
      <w:r>
        <w:rPr>
          <w:rFonts w:ascii="Times New Roman"/>
          <w:b/>
          <w:i w:val="false"/>
          <w:color w:val="000000"/>
        </w:rPr>
        <w:t xml:space="preserve"> Жансары ауылдық округінің 2020 жылға арналған нысаналы трансферттері</w:t>
      </w:r>
    </w:p>
    <w:bookmarkEnd w:id="346"/>
    <w:p>
      <w:pPr>
        <w:spacing w:after="0"/>
        <w:ind w:left="0"/>
        <w:jc w:val="both"/>
      </w:pPr>
      <w:r>
        <w:rPr>
          <w:rFonts w:ascii="Times New Roman"/>
          <w:b w:val="false"/>
          <w:i w:val="false"/>
          <w:color w:val="ff0000"/>
          <w:sz w:val="28"/>
        </w:rPr>
        <w:t xml:space="preserve">
      Ескерту. 50-1-қосымша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51-қосымша</w:t>
            </w:r>
          </w:p>
        </w:tc>
      </w:tr>
    </w:tbl>
    <w:bookmarkStart w:name="z697" w:id="347"/>
    <w:p>
      <w:pPr>
        <w:spacing w:after="0"/>
        <w:ind w:left="0"/>
        <w:jc w:val="left"/>
      </w:pPr>
      <w:r>
        <w:rPr>
          <w:rFonts w:ascii="Times New Roman"/>
          <w:b/>
          <w:i w:val="false"/>
          <w:color w:val="000000"/>
        </w:rPr>
        <w:t xml:space="preserve"> Звездный ауылдық округінің 2020 жылға арналған бюджеті</w:t>
      </w:r>
    </w:p>
    <w:bookmarkEnd w:id="347"/>
    <w:p>
      <w:pPr>
        <w:spacing w:after="0"/>
        <w:ind w:left="0"/>
        <w:jc w:val="both"/>
      </w:pPr>
      <w:r>
        <w:rPr>
          <w:rFonts w:ascii="Times New Roman"/>
          <w:b w:val="false"/>
          <w:i w:val="false"/>
          <w:color w:val="ff0000"/>
          <w:sz w:val="28"/>
        </w:rPr>
        <w:t xml:space="preserve">
      Ескерту. 51-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52-қосымша</w:t>
            </w:r>
          </w:p>
        </w:tc>
      </w:tr>
    </w:tbl>
    <w:bookmarkStart w:name="z702" w:id="348"/>
    <w:p>
      <w:pPr>
        <w:spacing w:after="0"/>
        <w:ind w:left="0"/>
        <w:jc w:val="left"/>
      </w:pPr>
      <w:r>
        <w:rPr>
          <w:rFonts w:ascii="Times New Roman"/>
          <w:b/>
          <w:i w:val="false"/>
          <w:color w:val="000000"/>
        </w:rPr>
        <w:t xml:space="preserve"> Звездный ауылдық округінің 2021 жылға арналған бюджеті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53-қосымша</w:t>
            </w:r>
          </w:p>
        </w:tc>
      </w:tr>
    </w:tbl>
    <w:bookmarkStart w:name="z707" w:id="349"/>
    <w:p>
      <w:pPr>
        <w:spacing w:after="0"/>
        <w:ind w:left="0"/>
        <w:jc w:val="left"/>
      </w:pPr>
      <w:r>
        <w:rPr>
          <w:rFonts w:ascii="Times New Roman"/>
          <w:b/>
          <w:i w:val="false"/>
          <w:color w:val="000000"/>
        </w:rPr>
        <w:t xml:space="preserve"> Звездный ауылдық округінің 2022 жылға арналған бюджеті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54-қосымша</w:t>
            </w:r>
          </w:p>
        </w:tc>
      </w:tr>
    </w:tbl>
    <w:bookmarkStart w:name="z712" w:id="350"/>
    <w:p>
      <w:pPr>
        <w:spacing w:after="0"/>
        <w:ind w:left="0"/>
        <w:jc w:val="left"/>
      </w:pPr>
      <w:r>
        <w:rPr>
          <w:rFonts w:ascii="Times New Roman"/>
          <w:b/>
          <w:i w:val="false"/>
          <w:color w:val="000000"/>
        </w:rPr>
        <w:t xml:space="preserve"> 2020 жылға арналған нысаналы трансферттер</w:t>
      </w:r>
    </w:p>
    <w:bookmarkEnd w:id="350"/>
    <w:p>
      <w:pPr>
        <w:spacing w:after="0"/>
        <w:ind w:left="0"/>
        <w:jc w:val="both"/>
      </w:pPr>
      <w:r>
        <w:rPr>
          <w:rFonts w:ascii="Times New Roman"/>
          <w:b w:val="false"/>
          <w:i w:val="false"/>
          <w:color w:val="ff0000"/>
          <w:sz w:val="28"/>
        </w:rPr>
        <w:t xml:space="preserve">
      Ескерту. 54-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қаражатынан облыстық бюджеттен берілетін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және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қаражатынан облыстық бюджеттен берілетін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берілетін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55-қосымша</w:t>
            </w:r>
          </w:p>
        </w:tc>
      </w:tr>
    </w:tbl>
    <w:bookmarkStart w:name="z717" w:id="351"/>
    <w:p>
      <w:pPr>
        <w:spacing w:after="0"/>
        <w:ind w:left="0"/>
        <w:jc w:val="left"/>
      </w:pPr>
      <w:r>
        <w:rPr>
          <w:rFonts w:ascii="Times New Roman"/>
          <w:b/>
          <w:i w:val="false"/>
          <w:color w:val="000000"/>
        </w:rPr>
        <w:t xml:space="preserve"> Қаратомар ауылдық округінің 2020 жылға арналған бюджеті</w:t>
      </w:r>
    </w:p>
    <w:bookmarkEnd w:id="351"/>
    <w:p>
      <w:pPr>
        <w:spacing w:after="0"/>
        <w:ind w:left="0"/>
        <w:jc w:val="both"/>
      </w:pPr>
      <w:r>
        <w:rPr>
          <w:rFonts w:ascii="Times New Roman"/>
          <w:b w:val="false"/>
          <w:i w:val="false"/>
          <w:color w:val="ff0000"/>
          <w:sz w:val="28"/>
        </w:rPr>
        <w:t xml:space="preserve">
      Ескерту. 55-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56-қосымша</w:t>
            </w:r>
          </w:p>
        </w:tc>
      </w:tr>
    </w:tbl>
    <w:bookmarkStart w:name="z722" w:id="352"/>
    <w:p>
      <w:pPr>
        <w:spacing w:after="0"/>
        <w:ind w:left="0"/>
        <w:jc w:val="left"/>
      </w:pPr>
      <w:r>
        <w:rPr>
          <w:rFonts w:ascii="Times New Roman"/>
          <w:b/>
          <w:i w:val="false"/>
          <w:color w:val="000000"/>
        </w:rPr>
        <w:t xml:space="preserve"> Қаратомар ауылдық округінің 2021 жылға арналған бюджеті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57-қосымша</w:t>
            </w:r>
          </w:p>
        </w:tc>
      </w:tr>
    </w:tbl>
    <w:bookmarkStart w:name="z727" w:id="353"/>
    <w:p>
      <w:pPr>
        <w:spacing w:after="0"/>
        <w:ind w:left="0"/>
        <w:jc w:val="left"/>
      </w:pPr>
      <w:r>
        <w:rPr>
          <w:rFonts w:ascii="Times New Roman"/>
          <w:b/>
          <w:i w:val="false"/>
          <w:color w:val="000000"/>
        </w:rPr>
        <w:t xml:space="preserve"> Қаратомар ауылдық округінің 2022 жылға арналған бюджеті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58-қосымша</w:t>
            </w:r>
          </w:p>
        </w:tc>
      </w:tr>
    </w:tbl>
    <w:bookmarkStart w:name="z732" w:id="354"/>
    <w:p>
      <w:pPr>
        <w:spacing w:after="0"/>
        <w:ind w:left="0"/>
        <w:jc w:val="left"/>
      </w:pPr>
      <w:r>
        <w:rPr>
          <w:rFonts w:ascii="Times New Roman"/>
          <w:b/>
          <w:i w:val="false"/>
          <w:color w:val="000000"/>
        </w:rPr>
        <w:t xml:space="preserve"> 2020 жылға арналған нысаналы трансферттер</w:t>
      </w:r>
    </w:p>
    <w:bookmarkEnd w:id="354"/>
    <w:p>
      <w:pPr>
        <w:spacing w:after="0"/>
        <w:ind w:left="0"/>
        <w:jc w:val="both"/>
      </w:pPr>
      <w:r>
        <w:rPr>
          <w:rFonts w:ascii="Times New Roman"/>
          <w:b w:val="false"/>
          <w:i w:val="false"/>
          <w:color w:val="ff0000"/>
          <w:sz w:val="28"/>
        </w:rPr>
        <w:t xml:space="preserve">
      Ескерту. 58-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қаражатынан облыстық бюджеттен берілетін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және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қаражатынан облыстық бюджеттен берілетін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берілетін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59-қосымша</w:t>
            </w:r>
          </w:p>
        </w:tc>
      </w:tr>
    </w:tbl>
    <w:bookmarkStart w:name="z737" w:id="355"/>
    <w:p>
      <w:pPr>
        <w:spacing w:after="0"/>
        <w:ind w:left="0"/>
        <w:jc w:val="left"/>
      </w:pPr>
      <w:r>
        <w:rPr>
          <w:rFonts w:ascii="Times New Roman"/>
          <w:b/>
          <w:i w:val="false"/>
          <w:color w:val="000000"/>
        </w:rPr>
        <w:t xml:space="preserve"> Шідерті ауылдық округінің 2020 жылға арналған бюджеті</w:t>
      </w:r>
    </w:p>
    <w:bookmarkEnd w:id="355"/>
    <w:p>
      <w:pPr>
        <w:spacing w:after="0"/>
        <w:ind w:left="0"/>
        <w:jc w:val="both"/>
      </w:pPr>
      <w:r>
        <w:rPr>
          <w:rFonts w:ascii="Times New Roman"/>
          <w:b w:val="false"/>
          <w:i w:val="false"/>
          <w:color w:val="ff0000"/>
          <w:sz w:val="28"/>
        </w:rPr>
        <w:t xml:space="preserve">
      Ескерту. 59 қосымша жаңа редакцияда - Қарағанды облысы Осакаров аудандық мәслихатының 10.08.2020 </w:t>
      </w:r>
      <w:r>
        <w:rPr>
          <w:rFonts w:ascii="Times New Roman"/>
          <w:b w:val="false"/>
          <w:i w:val="false"/>
          <w:color w:val="ff0000"/>
          <w:sz w:val="28"/>
        </w:rPr>
        <w:t>№ 883</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60-қосымша</w:t>
            </w:r>
          </w:p>
        </w:tc>
      </w:tr>
    </w:tbl>
    <w:bookmarkStart w:name="z742" w:id="356"/>
    <w:p>
      <w:pPr>
        <w:spacing w:after="0"/>
        <w:ind w:left="0"/>
        <w:jc w:val="left"/>
      </w:pPr>
      <w:r>
        <w:rPr>
          <w:rFonts w:ascii="Times New Roman"/>
          <w:b/>
          <w:i w:val="false"/>
          <w:color w:val="000000"/>
        </w:rPr>
        <w:t xml:space="preserve"> Шідерті ауылдық округінің 2021 жылға арналған бюджеті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61-қосымша</w:t>
            </w:r>
          </w:p>
        </w:tc>
      </w:tr>
    </w:tbl>
    <w:bookmarkStart w:name="z747" w:id="357"/>
    <w:p>
      <w:pPr>
        <w:spacing w:after="0"/>
        <w:ind w:left="0"/>
        <w:jc w:val="left"/>
      </w:pPr>
      <w:r>
        <w:rPr>
          <w:rFonts w:ascii="Times New Roman"/>
          <w:b/>
          <w:i w:val="false"/>
          <w:color w:val="000000"/>
        </w:rPr>
        <w:t xml:space="preserve"> Шідерті ауылдық округінің 2022 жылға арналған бюджеті</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61-1-қосымша</w:t>
            </w:r>
          </w:p>
        </w:tc>
      </w:tr>
    </w:tbl>
    <w:bookmarkStart w:name="z864" w:id="358"/>
    <w:p>
      <w:pPr>
        <w:spacing w:after="0"/>
        <w:ind w:left="0"/>
        <w:jc w:val="left"/>
      </w:pPr>
      <w:r>
        <w:rPr>
          <w:rFonts w:ascii="Times New Roman"/>
          <w:b/>
          <w:i w:val="false"/>
          <w:color w:val="000000"/>
        </w:rPr>
        <w:t xml:space="preserve"> Шідерті ауылдық округінің 2020 жылға арналған нысаналы трансферттері</w:t>
      </w:r>
    </w:p>
    <w:bookmarkEnd w:id="358"/>
    <w:p>
      <w:pPr>
        <w:spacing w:after="0"/>
        <w:ind w:left="0"/>
        <w:jc w:val="both"/>
      </w:pPr>
      <w:r>
        <w:rPr>
          <w:rFonts w:ascii="Times New Roman"/>
          <w:b w:val="false"/>
          <w:i w:val="false"/>
          <w:color w:val="ff0000"/>
          <w:sz w:val="28"/>
        </w:rPr>
        <w:t xml:space="preserve">
      Ескерту. 61-1- қосымша жаңа редакцияда - Қарағанды облысы Осакаров аудандық мәслихатының 10.08.2020 </w:t>
      </w:r>
      <w:r>
        <w:rPr>
          <w:rFonts w:ascii="Times New Roman"/>
          <w:b w:val="false"/>
          <w:i w:val="false"/>
          <w:color w:val="ff0000"/>
          <w:sz w:val="28"/>
        </w:rPr>
        <w:t>№ 883</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62-қосымша</w:t>
            </w:r>
          </w:p>
        </w:tc>
      </w:tr>
    </w:tbl>
    <w:bookmarkStart w:name="z752" w:id="359"/>
    <w:p>
      <w:pPr>
        <w:spacing w:after="0"/>
        <w:ind w:left="0"/>
        <w:jc w:val="left"/>
      </w:pPr>
      <w:r>
        <w:rPr>
          <w:rFonts w:ascii="Times New Roman"/>
          <w:b/>
          <w:i w:val="false"/>
          <w:color w:val="000000"/>
        </w:rPr>
        <w:t xml:space="preserve"> Ақбұлақ ауылдық округінің 2020 жылға арналған бюджеті</w:t>
      </w:r>
    </w:p>
    <w:bookmarkEnd w:id="359"/>
    <w:p>
      <w:pPr>
        <w:spacing w:after="0"/>
        <w:ind w:left="0"/>
        <w:jc w:val="both"/>
      </w:pPr>
      <w:r>
        <w:rPr>
          <w:rFonts w:ascii="Times New Roman"/>
          <w:b w:val="false"/>
          <w:i w:val="false"/>
          <w:color w:val="ff0000"/>
          <w:sz w:val="28"/>
        </w:rPr>
        <w:t xml:space="preserve">
      Ескерту. 62-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63-қосымша</w:t>
            </w:r>
          </w:p>
        </w:tc>
      </w:tr>
    </w:tbl>
    <w:bookmarkStart w:name="z757" w:id="360"/>
    <w:p>
      <w:pPr>
        <w:spacing w:after="0"/>
        <w:ind w:left="0"/>
        <w:jc w:val="left"/>
      </w:pPr>
      <w:r>
        <w:rPr>
          <w:rFonts w:ascii="Times New Roman"/>
          <w:b/>
          <w:i w:val="false"/>
          <w:color w:val="000000"/>
        </w:rPr>
        <w:t xml:space="preserve"> Ақбұлак ауылдық округінің 2021 жылға арналған бюджеті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64-қосымша</w:t>
            </w:r>
          </w:p>
        </w:tc>
      </w:tr>
    </w:tbl>
    <w:bookmarkStart w:name="z762" w:id="361"/>
    <w:p>
      <w:pPr>
        <w:spacing w:after="0"/>
        <w:ind w:left="0"/>
        <w:jc w:val="left"/>
      </w:pPr>
      <w:r>
        <w:rPr>
          <w:rFonts w:ascii="Times New Roman"/>
          <w:b/>
          <w:i w:val="false"/>
          <w:color w:val="000000"/>
        </w:rPr>
        <w:t xml:space="preserve"> Ақбұлақ ауылдық округінің 2022 жылға арналған бюджеті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64-1-қосымша</w:t>
            </w:r>
          </w:p>
        </w:tc>
      </w:tr>
    </w:tbl>
    <w:bookmarkStart w:name="z866" w:id="362"/>
    <w:p>
      <w:pPr>
        <w:spacing w:after="0"/>
        <w:ind w:left="0"/>
        <w:jc w:val="left"/>
      </w:pPr>
      <w:r>
        <w:rPr>
          <w:rFonts w:ascii="Times New Roman"/>
          <w:b/>
          <w:i w:val="false"/>
          <w:color w:val="000000"/>
        </w:rPr>
        <w:t xml:space="preserve"> Ақбұлақ ауылдық округінің 2020 жылға арналған нысаналы трансферттері</w:t>
      </w:r>
    </w:p>
    <w:bookmarkEnd w:id="362"/>
    <w:p>
      <w:pPr>
        <w:spacing w:after="0"/>
        <w:ind w:left="0"/>
        <w:jc w:val="both"/>
      </w:pPr>
      <w:r>
        <w:rPr>
          <w:rFonts w:ascii="Times New Roman"/>
          <w:b w:val="false"/>
          <w:i w:val="false"/>
          <w:color w:val="ff0000"/>
          <w:sz w:val="28"/>
        </w:rPr>
        <w:t xml:space="preserve">
      Ескерту. 64-1-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65-қосымша</w:t>
            </w:r>
          </w:p>
        </w:tc>
      </w:tr>
    </w:tbl>
    <w:bookmarkStart w:name="z767" w:id="363"/>
    <w:p>
      <w:pPr>
        <w:spacing w:after="0"/>
        <w:ind w:left="0"/>
        <w:jc w:val="left"/>
      </w:pPr>
      <w:r>
        <w:rPr>
          <w:rFonts w:ascii="Times New Roman"/>
          <w:b/>
          <w:i w:val="false"/>
          <w:color w:val="000000"/>
        </w:rPr>
        <w:t xml:space="preserve"> Родников ауылдық округінің 2020 жылға арналған бюджеті</w:t>
      </w:r>
    </w:p>
    <w:bookmarkEnd w:id="363"/>
    <w:p>
      <w:pPr>
        <w:spacing w:after="0"/>
        <w:ind w:left="0"/>
        <w:jc w:val="both"/>
      </w:pPr>
      <w:r>
        <w:rPr>
          <w:rFonts w:ascii="Times New Roman"/>
          <w:b w:val="false"/>
          <w:i w:val="false"/>
          <w:color w:val="ff0000"/>
          <w:sz w:val="28"/>
        </w:rPr>
        <w:t xml:space="preserve">
      Ескерту. 65-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66-қосымша</w:t>
            </w:r>
          </w:p>
        </w:tc>
      </w:tr>
    </w:tbl>
    <w:bookmarkStart w:name="z772" w:id="364"/>
    <w:p>
      <w:pPr>
        <w:spacing w:after="0"/>
        <w:ind w:left="0"/>
        <w:jc w:val="left"/>
      </w:pPr>
      <w:r>
        <w:rPr>
          <w:rFonts w:ascii="Times New Roman"/>
          <w:b/>
          <w:i w:val="false"/>
          <w:color w:val="000000"/>
        </w:rPr>
        <w:t xml:space="preserve"> Родников ауылдық округінің 2021 жылға арналған бюджеті</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67-қосымша</w:t>
            </w:r>
          </w:p>
        </w:tc>
      </w:tr>
    </w:tbl>
    <w:bookmarkStart w:name="z777" w:id="365"/>
    <w:p>
      <w:pPr>
        <w:spacing w:after="0"/>
        <w:ind w:left="0"/>
        <w:jc w:val="left"/>
      </w:pPr>
      <w:r>
        <w:rPr>
          <w:rFonts w:ascii="Times New Roman"/>
          <w:b/>
          <w:i w:val="false"/>
          <w:color w:val="000000"/>
        </w:rPr>
        <w:t xml:space="preserve"> Родников ауылдық округінің 2022 жылға арналған бюджеті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67-1-қосымша</w:t>
            </w:r>
          </w:p>
        </w:tc>
      </w:tr>
    </w:tbl>
    <w:bookmarkStart w:name="z619" w:id="366"/>
    <w:p>
      <w:pPr>
        <w:spacing w:after="0"/>
        <w:ind w:left="0"/>
        <w:jc w:val="left"/>
      </w:pPr>
      <w:r>
        <w:rPr>
          <w:rFonts w:ascii="Times New Roman"/>
          <w:b/>
          <w:i w:val="false"/>
          <w:color w:val="000000"/>
        </w:rPr>
        <w:t xml:space="preserve"> Родников ауылдық округінің 2020 жылға арналған нысаналы трансферттері</w:t>
      </w:r>
    </w:p>
    <w:bookmarkEnd w:id="366"/>
    <w:p>
      <w:pPr>
        <w:spacing w:after="0"/>
        <w:ind w:left="0"/>
        <w:jc w:val="both"/>
      </w:pPr>
      <w:r>
        <w:rPr>
          <w:rFonts w:ascii="Times New Roman"/>
          <w:b w:val="false"/>
          <w:i w:val="false"/>
          <w:color w:val="ff0000"/>
          <w:sz w:val="28"/>
        </w:rPr>
        <w:t xml:space="preserve">
      Ескерту. 67-1-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68-қосымша</w:t>
            </w:r>
          </w:p>
        </w:tc>
      </w:tr>
    </w:tbl>
    <w:bookmarkStart w:name="z782" w:id="367"/>
    <w:p>
      <w:pPr>
        <w:spacing w:after="0"/>
        <w:ind w:left="0"/>
        <w:jc w:val="left"/>
      </w:pPr>
      <w:r>
        <w:rPr>
          <w:rFonts w:ascii="Times New Roman"/>
          <w:b/>
          <w:i w:val="false"/>
          <w:color w:val="000000"/>
        </w:rPr>
        <w:t xml:space="preserve"> Тельман ауылдық округінің 2020 жылға арналған бюджеті</w:t>
      </w:r>
    </w:p>
    <w:bookmarkEnd w:id="367"/>
    <w:p>
      <w:pPr>
        <w:spacing w:after="0"/>
        <w:ind w:left="0"/>
        <w:jc w:val="both"/>
      </w:pPr>
      <w:r>
        <w:rPr>
          <w:rFonts w:ascii="Times New Roman"/>
          <w:b w:val="false"/>
          <w:i w:val="false"/>
          <w:color w:val="ff0000"/>
          <w:sz w:val="28"/>
        </w:rPr>
        <w:t xml:space="preserve">
      Ескерту. 68-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69-қосымша</w:t>
            </w:r>
          </w:p>
        </w:tc>
      </w:tr>
    </w:tbl>
    <w:bookmarkStart w:name="z787" w:id="368"/>
    <w:p>
      <w:pPr>
        <w:spacing w:after="0"/>
        <w:ind w:left="0"/>
        <w:jc w:val="left"/>
      </w:pPr>
      <w:r>
        <w:rPr>
          <w:rFonts w:ascii="Times New Roman"/>
          <w:b/>
          <w:i w:val="false"/>
          <w:color w:val="000000"/>
        </w:rPr>
        <w:t xml:space="preserve"> Тельман ауылдық округінің 2021 жылға арналған бюджеті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70-қосымша</w:t>
            </w:r>
          </w:p>
        </w:tc>
      </w:tr>
    </w:tbl>
    <w:bookmarkStart w:name="z792" w:id="369"/>
    <w:p>
      <w:pPr>
        <w:spacing w:after="0"/>
        <w:ind w:left="0"/>
        <w:jc w:val="left"/>
      </w:pPr>
      <w:r>
        <w:rPr>
          <w:rFonts w:ascii="Times New Roman"/>
          <w:b/>
          <w:i w:val="false"/>
          <w:color w:val="000000"/>
        </w:rPr>
        <w:t xml:space="preserve"> Тельман ауылдық округінің 2022 жылға арналған бюджеті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70-1-қосымша</w:t>
            </w:r>
          </w:p>
        </w:tc>
      </w:tr>
    </w:tbl>
    <w:bookmarkStart w:name="z622" w:id="370"/>
    <w:p>
      <w:pPr>
        <w:spacing w:after="0"/>
        <w:ind w:left="0"/>
        <w:jc w:val="left"/>
      </w:pPr>
      <w:r>
        <w:rPr>
          <w:rFonts w:ascii="Times New Roman"/>
          <w:b/>
          <w:i w:val="false"/>
          <w:color w:val="000000"/>
        </w:rPr>
        <w:t xml:space="preserve"> Тельман ауылдық округінің 2020 жылға арналған нысаналы трансферттері</w:t>
      </w:r>
    </w:p>
    <w:bookmarkEnd w:id="370"/>
    <w:p>
      <w:pPr>
        <w:spacing w:after="0"/>
        <w:ind w:left="0"/>
        <w:jc w:val="both"/>
      </w:pPr>
      <w:r>
        <w:rPr>
          <w:rFonts w:ascii="Times New Roman"/>
          <w:b w:val="false"/>
          <w:i w:val="false"/>
          <w:color w:val="ff0000"/>
          <w:sz w:val="28"/>
        </w:rPr>
        <w:t xml:space="preserve">
      Ескерту. Шешім 70-1-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71"/>
          <w:p>
            <w:pPr>
              <w:spacing w:after="20"/>
              <w:ind w:left="20"/>
              <w:jc w:val="both"/>
            </w:pPr>
            <w:r>
              <w:rPr>
                <w:rFonts w:ascii="Times New Roman"/>
                <w:b w:val="false"/>
                <w:i w:val="false"/>
                <w:color w:val="000000"/>
                <w:sz w:val="20"/>
              </w:rPr>
              <w:t>
Атауы</w:t>
            </w:r>
          </w:p>
          <w:bookmarkEnd w:id="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71-қосымша</w:t>
            </w:r>
          </w:p>
        </w:tc>
      </w:tr>
    </w:tbl>
    <w:bookmarkStart w:name="z797" w:id="372"/>
    <w:p>
      <w:pPr>
        <w:spacing w:after="0"/>
        <w:ind w:left="0"/>
        <w:jc w:val="left"/>
      </w:pPr>
      <w:r>
        <w:rPr>
          <w:rFonts w:ascii="Times New Roman"/>
          <w:b/>
          <w:i w:val="false"/>
          <w:color w:val="000000"/>
        </w:rPr>
        <w:t xml:space="preserve"> Ертіс ауылдық округінің 2020 жылға арналған бюджеті</w:t>
      </w:r>
    </w:p>
    <w:bookmarkEnd w:id="372"/>
    <w:p>
      <w:pPr>
        <w:spacing w:after="0"/>
        <w:ind w:left="0"/>
        <w:jc w:val="both"/>
      </w:pPr>
      <w:r>
        <w:rPr>
          <w:rFonts w:ascii="Times New Roman"/>
          <w:b w:val="false"/>
          <w:i w:val="false"/>
          <w:color w:val="ff0000"/>
          <w:sz w:val="28"/>
        </w:rPr>
        <w:t xml:space="preserve">
      Ескерту. 71-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72-қосымша</w:t>
            </w:r>
          </w:p>
        </w:tc>
      </w:tr>
    </w:tbl>
    <w:bookmarkStart w:name="z802" w:id="373"/>
    <w:p>
      <w:pPr>
        <w:spacing w:after="0"/>
        <w:ind w:left="0"/>
        <w:jc w:val="left"/>
      </w:pPr>
      <w:r>
        <w:rPr>
          <w:rFonts w:ascii="Times New Roman"/>
          <w:b/>
          <w:i w:val="false"/>
          <w:color w:val="000000"/>
        </w:rPr>
        <w:t xml:space="preserve"> Ертіс ауылдық округінің 2021 жылға арналған бюджеті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73-қосымша</w:t>
            </w:r>
          </w:p>
        </w:tc>
      </w:tr>
    </w:tbl>
    <w:bookmarkStart w:name="z807" w:id="374"/>
    <w:p>
      <w:pPr>
        <w:spacing w:after="0"/>
        <w:ind w:left="0"/>
        <w:jc w:val="left"/>
      </w:pPr>
      <w:r>
        <w:rPr>
          <w:rFonts w:ascii="Times New Roman"/>
          <w:b/>
          <w:i w:val="false"/>
          <w:color w:val="000000"/>
        </w:rPr>
        <w:t xml:space="preserve"> Ертіс ауылдық округінің 2022 жылға арналған бюджеті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74-қосымша</w:t>
            </w:r>
          </w:p>
        </w:tc>
      </w:tr>
    </w:tbl>
    <w:bookmarkStart w:name="z812" w:id="375"/>
    <w:p>
      <w:pPr>
        <w:spacing w:after="0"/>
        <w:ind w:left="0"/>
        <w:jc w:val="left"/>
      </w:pPr>
      <w:r>
        <w:rPr>
          <w:rFonts w:ascii="Times New Roman"/>
          <w:b/>
          <w:i w:val="false"/>
          <w:color w:val="000000"/>
        </w:rPr>
        <w:t xml:space="preserve"> 2020 жылға арналған нысаналы трансферттер</w:t>
      </w:r>
    </w:p>
    <w:bookmarkEnd w:id="375"/>
    <w:p>
      <w:pPr>
        <w:spacing w:after="0"/>
        <w:ind w:left="0"/>
        <w:jc w:val="both"/>
      </w:pPr>
      <w:r>
        <w:rPr>
          <w:rFonts w:ascii="Times New Roman"/>
          <w:b w:val="false"/>
          <w:i w:val="false"/>
          <w:color w:val="ff0000"/>
          <w:sz w:val="28"/>
        </w:rPr>
        <w:t xml:space="preserve">
      Ескерту. 74-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75-қосымша</w:t>
            </w:r>
          </w:p>
        </w:tc>
      </w:tr>
    </w:tbl>
    <w:bookmarkStart w:name="z817" w:id="376"/>
    <w:p>
      <w:pPr>
        <w:spacing w:after="0"/>
        <w:ind w:left="0"/>
        <w:jc w:val="left"/>
      </w:pPr>
      <w:r>
        <w:rPr>
          <w:rFonts w:ascii="Times New Roman"/>
          <w:b/>
          <w:i w:val="false"/>
          <w:color w:val="000000"/>
        </w:rPr>
        <w:t xml:space="preserve"> Трудовой ауылдық округінің 2020 жылға арналған бюджеті</w:t>
      </w:r>
    </w:p>
    <w:bookmarkEnd w:id="376"/>
    <w:p>
      <w:pPr>
        <w:spacing w:after="0"/>
        <w:ind w:left="0"/>
        <w:jc w:val="both"/>
      </w:pPr>
      <w:r>
        <w:rPr>
          <w:rFonts w:ascii="Times New Roman"/>
          <w:b w:val="false"/>
          <w:i w:val="false"/>
          <w:color w:val="ff0000"/>
          <w:sz w:val="28"/>
        </w:rPr>
        <w:t xml:space="preserve">
      Ескерту. 75- қосымша жаңа редакцияда - Қарағанды облысы Осакаров аудандық мәслихатының 10.08.2020 </w:t>
      </w:r>
      <w:r>
        <w:rPr>
          <w:rFonts w:ascii="Times New Roman"/>
          <w:b w:val="false"/>
          <w:i w:val="false"/>
          <w:color w:val="ff0000"/>
          <w:sz w:val="28"/>
        </w:rPr>
        <w:t>№ 883</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76-қосымша</w:t>
            </w:r>
          </w:p>
        </w:tc>
      </w:tr>
    </w:tbl>
    <w:bookmarkStart w:name="z822" w:id="377"/>
    <w:p>
      <w:pPr>
        <w:spacing w:after="0"/>
        <w:ind w:left="0"/>
        <w:jc w:val="left"/>
      </w:pPr>
      <w:r>
        <w:rPr>
          <w:rFonts w:ascii="Times New Roman"/>
          <w:b/>
          <w:i w:val="false"/>
          <w:color w:val="000000"/>
        </w:rPr>
        <w:t xml:space="preserve"> Трудовой ауылдық округінің 2021 жылға арналған бюджеті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77-қосымша</w:t>
            </w:r>
          </w:p>
        </w:tc>
      </w:tr>
    </w:tbl>
    <w:bookmarkStart w:name="z827" w:id="378"/>
    <w:p>
      <w:pPr>
        <w:spacing w:after="0"/>
        <w:ind w:left="0"/>
        <w:jc w:val="left"/>
      </w:pPr>
      <w:r>
        <w:rPr>
          <w:rFonts w:ascii="Times New Roman"/>
          <w:b/>
          <w:i w:val="false"/>
          <w:color w:val="000000"/>
        </w:rPr>
        <w:t xml:space="preserve"> Трудовой ауылдық округінің 2022 жылға арналған бюджеті</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77-1-қосымша</w:t>
            </w:r>
          </w:p>
        </w:tc>
      </w:tr>
    </w:tbl>
    <w:bookmarkStart w:name="z869" w:id="379"/>
    <w:p>
      <w:pPr>
        <w:spacing w:after="0"/>
        <w:ind w:left="0"/>
        <w:jc w:val="left"/>
      </w:pPr>
      <w:r>
        <w:rPr>
          <w:rFonts w:ascii="Times New Roman"/>
          <w:b/>
          <w:i w:val="false"/>
          <w:color w:val="000000"/>
        </w:rPr>
        <w:t xml:space="preserve"> Трудовой ауылдық округінің 2020 жылға арналған нысаналы трансферттері</w:t>
      </w:r>
    </w:p>
    <w:bookmarkEnd w:id="379"/>
    <w:p>
      <w:pPr>
        <w:spacing w:after="0"/>
        <w:ind w:left="0"/>
        <w:jc w:val="both"/>
      </w:pPr>
      <w:r>
        <w:rPr>
          <w:rFonts w:ascii="Times New Roman"/>
          <w:b w:val="false"/>
          <w:i w:val="false"/>
          <w:color w:val="ff0000"/>
          <w:sz w:val="28"/>
        </w:rPr>
        <w:t xml:space="preserve">
      Ескерту. 77-1- қосымша жаңа редакцияда - Қарағанды облысы Осакаров аудандық мәслихатының 10.08.2020 </w:t>
      </w:r>
      <w:r>
        <w:rPr>
          <w:rFonts w:ascii="Times New Roman"/>
          <w:b w:val="false"/>
          <w:i w:val="false"/>
          <w:color w:val="ff0000"/>
          <w:sz w:val="28"/>
        </w:rPr>
        <w:t>№ 883</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78-қосымша</w:t>
            </w:r>
          </w:p>
        </w:tc>
      </w:tr>
    </w:tbl>
    <w:bookmarkStart w:name="z832" w:id="380"/>
    <w:p>
      <w:pPr>
        <w:spacing w:after="0"/>
        <w:ind w:left="0"/>
        <w:jc w:val="left"/>
      </w:pPr>
      <w:r>
        <w:rPr>
          <w:rFonts w:ascii="Times New Roman"/>
          <w:b/>
          <w:i w:val="false"/>
          <w:color w:val="000000"/>
        </w:rPr>
        <w:t xml:space="preserve"> Мирный ауылдық округінің 2020 жылға арналған бюджеті</w:t>
      </w:r>
    </w:p>
    <w:bookmarkEnd w:id="380"/>
    <w:p>
      <w:pPr>
        <w:spacing w:after="0"/>
        <w:ind w:left="0"/>
        <w:jc w:val="both"/>
      </w:pPr>
      <w:r>
        <w:rPr>
          <w:rFonts w:ascii="Times New Roman"/>
          <w:b w:val="false"/>
          <w:i w:val="false"/>
          <w:color w:val="ff0000"/>
          <w:sz w:val="28"/>
        </w:rPr>
        <w:t xml:space="preserve">
      Ескерту. 78-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79-қосымша</w:t>
            </w:r>
          </w:p>
        </w:tc>
      </w:tr>
    </w:tbl>
    <w:bookmarkStart w:name="z837" w:id="381"/>
    <w:p>
      <w:pPr>
        <w:spacing w:after="0"/>
        <w:ind w:left="0"/>
        <w:jc w:val="left"/>
      </w:pPr>
      <w:r>
        <w:rPr>
          <w:rFonts w:ascii="Times New Roman"/>
          <w:b/>
          <w:i w:val="false"/>
          <w:color w:val="000000"/>
        </w:rPr>
        <w:t xml:space="preserve"> Мирный ауылдық округінің 2021 жылға арналған бюджеті</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80-қосымша</w:t>
            </w:r>
          </w:p>
        </w:tc>
      </w:tr>
    </w:tbl>
    <w:bookmarkStart w:name="z842" w:id="382"/>
    <w:p>
      <w:pPr>
        <w:spacing w:after="0"/>
        <w:ind w:left="0"/>
        <w:jc w:val="left"/>
      </w:pPr>
      <w:r>
        <w:rPr>
          <w:rFonts w:ascii="Times New Roman"/>
          <w:b/>
          <w:i w:val="false"/>
          <w:color w:val="000000"/>
        </w:rPr>
        <w:t xml:space="preserve"> Мирный ауылдық округінің 2022 жылға арналған бюджеті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790 шешіміне 80-1-қосымша</w:t>
            </w:r>
          </w:p>
        </w:tc>
      </w:tr>
    </w:tbl>
    <w:bookmarkStart w:name="z879" w:id="383"/>
    <w:p>
      <w:pPr>
        <w:spacing w:after="0"/>
        <w:ind w:left="0"/>
        <w:jc w:val="left"/>
      </w:pPr>
      <w:r>
        <w:rPr>
          <w:rFonts w:ascii="Times New Roman"/>
          <w:b/>
          <w:i w:val="false"/>
          <w:color w:val="000000"/>
        </w:rPr>
        <w:t xml:space="preserve"> Мирный ауылдық округінің 2020 жылға арналған нысаналы трансферттері</w:t>
      </w:r>
    </w:p>
    <w:bookmarkEnd w:id="383"/>
    <w:p>
      <w:pPr>
        <w:spacing w:after="0"/>
        <w:ind w:left="0"/>
        <w:jc w:val="both"/>
      </w:pPr>
      <w:r>
        <w:rPr>
          <w:rFonts w:ascii="Times New Roman"/>
          <w:b w:val="false"/>
          <w:i w:val="false"/>
          <w:color w:val="ff0000"/>
          <w:sz w:val="28"/>
        </w:rPr>
        <w:t xml:space="preserve">
      Ескерту. 80-1- қосымша жаңа редакцияда - Қарағанды облысы Осакаров аудандық мәслихатының 30.11.2020 </w:t>
      </w:r>
      <w:r>
        <w:rPr>
          <w:rFonts w:ascii="Times New Roman"/>
          <w:b w:val="false"/>
          <w:i w:val="false"/>
          <w:color w:val="ff0000"/>
          <w:sz w:val="28"/>
        </w:rPr>
        <w:t>№ 950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берiлетiн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шешіміне 81-қосымша</w:t>
            </w:r>
          </w:p>
        </w:tc>
      </w:tr>
    </w:tbl>
    <w:bookmarkStart w:name="z847" w:id="384"/>
    <w:p>
      <w:pPr>
        <w:spacing w:after="0"/>
        <w:ind w:left="0"/>
        <w:jc w:val="left"/>
      </w:pPr>
      <w:r>
        <w:rPr>
          <w:rFonts w:ascii="Times New Roman"/>
          <w:b/>
          <w:i w:val="false"/>
          <w:color w:val="000000"/>
        </w:rPr>
        <w:t xml:space="preserve"> Чапаев ауылдық округінің 2020 жылға арналған бюджеті</w:t>
      </w:r>
    </w:p>
    <w:bookmarkEnd w:id="384"/>
    <w:p>
      <w:pPr>
        <w:spacing w:after="0"/>
        <w:ind w:left="0"/>
        <w:jc w:val="both"/>
      </w:pPr>
      <w:r>
        <w:rPr>
          <w:rFonts w:ascii="Times New Roman"/>
          <w:b w:val="false"/>
          <w:i w:val="false"/>
          <w:color w:val="ff0000"/>
          <w:sz w:val="28"/>
        </w:rPr>
        <w:t xml:space="preserve">
      Ескерту. 81-қосымша жаңа редакцияда - Қарағанды облысы Осакаров аудандық мәслихатының 20.03.2020 </w:t>
      </w:r>
      <w:r>
        <w:rPr>
          <w:rFonts w:ascii="Times New Roman"/>
          <w:b w:val="false"/>
          <w:i w:val="false"/>
          <w:color w:val="ff0000"/>
          <w:sz w:val="28"/>
        </w:rPr>
        <w:t xml:space="preserve">№ 821 </w:t>
      </w:r>
      <w:r>
        <w:rPr>
          <w:rFonts w:ascii="Times New Roman"/>
          <w:b w:val="false"/>
          <w:i w:val="false"/>
          <w:color w:val="ff0000"/>
          <w:sz w:val="28"/>
        </w:rPr>
        <w:t>(01.01.2020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