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7aa19" w14:textId="9e7aa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Осакаров аудандық мәслихатының 43 сессиясының 2018 жылғы 29 желтоқсандағы № 556 "2019-2021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Осакаров аудандық мәслихатының 2019 жылғы 19 желтоқсандағы № 767 шешімі. Қарағанды облысының Әділет департаментінде 2019 жылғы 24 желтоқсанда № 5604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Осакаров аудандық мәслихатының 2018 жылғы 29 желтоқсандағы 43 сессиясының "2019-2021 жылдарға арналған аудандық бюджет туралы" № 556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5136 болып тіркелген, 2019 жылғы 19 қаңтарда "Сельский труженик" газетінде № 3 (7643), Қазақстан Республикасы нормативтік құқықтық актілерінің эталондық бақылау банкінде электрондық түрде 2019 жылғы 18 қаңтарда жарияланған),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2019-2021 жылдарға арналған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келесідей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7 212 189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803 639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11 083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- 17 364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6 380 103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7 241 839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108 425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147 712 мың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39 287 мың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алу 138 075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138 075 мың теңге, оның ішінде: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- 147 712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- 39 287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- 29 650 мың теңге.";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Хасенов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Осакаров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Саккулаков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"19" желтоқсандағы 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№ 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"29"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№556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аудандық бюджет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7 212 189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меншіктен түсетін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6 380 103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6 380 103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6 380 103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7 241 839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басқарудың жалпы функцияларын орындайтын өкілді, атқарушы және басқа органдар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өзге де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кәсіпкерлік және өнеркәсіп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4 071 481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тәрбие және оқыту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3 685 125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3 509 432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3 392 107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Жұмыспен қамту бағдарламасы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қамтамасыз ету салаларындағы өзге де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- 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Ақпараттық кеңістік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мәдениет және тілдерді дамыту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құрылыс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сәулет және қала құрылысы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шаруашылығы, жолаушылар көлігі, автомобиль жолдары және тұрғын үй инспекциясы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lll.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әкәмшісі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-138 075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138 075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"19" желтоқсандағы 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№ 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"29"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№556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жылы аудан бюджетіне берілетін нысаналы трансферттер мен бюджеттік несие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2 511 216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1 546 571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434 021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266 328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116 584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бюджеттік несие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1 546 571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жекелеген санаттарының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жекелеген санаттарының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Осакаровка кенті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жекелеген санаттарының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Молодежный кенті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жекелеген санаттарының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жекелеген санаттарының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Пионер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жекелеген санаттарының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Батпақ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жекелеген санаттарының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Сұңқар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жекелеген санаттарының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Маржанкөл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жекелеген санаттарының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Озерный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жекелеген санаттарының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Құңдызды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төменгі жалақы мөлшерінің өзгеруіне байланысты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жекелеген санаттарының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Николаевка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жекелеген санаттарының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Қарағайлы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1 623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жекелеген санаттарының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Садовый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жекелеген санаттарының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жекелеген санаттарының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Жансары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жекелеген санаттарының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Звездный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жекелеген санаттарының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Қаратомар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2 051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жекелеген санаттарының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Шідерті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жекелеген санаттарының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жекелеген санаттарының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Родников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жекелеген санаттарының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Тельман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жекелеген санаттарының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жекелеген санаттарының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жекелеген санаттарының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Мирный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жекелеген санаттарының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441 350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143 750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қорынан мемлекеттік атаулы әлеуметтік көмек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жұмыспен қамту орталықтарына әлеуметтік жұмыс жөніндегі консультанттар мен ассистенттерді енгізуге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2017-2021 жылдарға арналған "Еңбек" нәтижелі жұмыспен қамту және жаппай кәсіпкерлікті дамыту мемлекеттік бағдарламасы аясында еңбек нарығын дамытуға бағытталған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Республикасындағы мүгедектердің құқықтарын және өмір сүру сапасын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жекелеген санаттарының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жекелеген санаттарының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жекелеген санаттарының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жекелеген санаттарының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экономика және қаржы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жекелеген санаттарының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ауыл шаруашылығы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жекелеген санаттарының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жер қатынастары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жекелеген санаттарының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білім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944 317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547 723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және орта білім беру ұйымдары мұғалімдерінің және педагог-психолагтарының еңбек 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ақы төленетін қызметкерлердің жалақысының мөлшерін көтеру үшін олардың салықтық жүктемесін төмендетуге байланысты шығасыларды өтеуге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жекелеген санаттарының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дене шынықтыру және спорт бөлімі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жекелеген санаттарының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жекелеген санаттарының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сәулет және қала құрылысы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ветеринария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жекелеген санаттарының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кәсіпкерлік және өнеркәсіп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жекелеген санаттарының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434 021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2017-2021 жылдарға арналған "Еңбек" нәтижелі жұмыспен қамту және жаппай кәсіпкерлікті дамыту мемлекеттік бағдарламасы аясында еңбек нарығын дамытуға бағытталған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Ауданның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 мекендердің көшелерін (қала көшелерін), орташа және күрделі жөндеу жұмыстарын жүргізуге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білім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217 785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 білім беру инфрақұрылымын құруға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нысандарын жөндеу және күтіміне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185 214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дене шынықтыру және спорт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ұйымының ағымдағы шығындарына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сәулет және қала құрылысы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жоспарларды әзірлеуге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ветеринария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 қауіпті жұқпалы аурулармен ауыратын ауру ауыл шаруашылық жануарларын санитарлық союға, иелеріне шығындарын қайтаруға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дамуға берілетін ағымдағы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266 328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266 328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 сумен жабдықтау және су бұру жүйесін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266 328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дамуға берілетін ағымдағы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 сумен жабдықтау және су бұру жүйесін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экономика және қаржы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