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29d1" w14:textId="4d72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2019 жылғы 13 ақпандағы 45 сессиясының № 600 "Осакаров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2019 жылғы 9 қазандағы № 743 шешімі. Қарағанды облысының Әділет департаментінде 2019 жылғы 21 қазанда № 5502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2019 жылғы 13 ақпандағы 45 сессиясының № 600 "Осакаров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 (нормативтік құқықтық актілерді мемлекеттік тіркеу Тізілімінде № 5199 болып тіркелген, 2019 жылғы 16 наурызда "Сельский труженик" газетінде № 11 (7651), Қазақстан Республикасы нормативтік құқықтық актілерінің эталондық бақылау банкінде электрондық түрде 2019 жылғы 05 наурызда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