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1406" w14:textId="f531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2018 жылғы 25 желтоқсандағы 32 сессияның "2019 - 2021 жылдарға арналған аудандық бюджет туралы" № 300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2019 жылғы 28 мамырдағы № 344 шешімі. Қарағанды облысының Әділет департаментінде 2019 жылғы 6 маусымда № 5379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2018 жылғы 25 желтоқсандағы 32 сессиясының №300 "2019 – 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5130 болып тіркелген, 2019 жылғы 12 қаңтардағы № 2 (5601) "Нұра" газетінде, Қазақстан Республикасы нормативтік құқықтық актілерінің эталондық бақылау банкінде электрондық түрде 2019 жылдың 16 қаңтарында жарияланған),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 – 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6 585 473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875 457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4 917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5 696 599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6 632 003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85 871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113 625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27 754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132 401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132 401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113 625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27 754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46 530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 жылға арналған аудандық бюджеттің ауылдық округтер мен кенттер бойынша шығыстары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14 қосымшаларға сәйкес бекітілсін.".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мазмұндалсын;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12, 13, 14 қосымшаларымен толықтырылсын.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6585473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571"/>
        <w:gridCol w:w="1204"/>
        <w:gridCol w:w="1205"/>
        <w:gridCol w:w="5961"/>
        <w:gridCol w:w="2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6632003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547764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3354903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2992516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Эпизоотияға қарсы іс - шаралар жүргізу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 - шаруашылық орналастыру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222108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85871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-132401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7"/>
        <w:gridCol w:w="1789"/>
        <w:gridCol w:w="1789"/>
        <w:gridCol w:w="2891"/>
        <w:gridCol w:w="31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ағымдағы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9"/>
        <w:gridCol w:w="3901"/>
      </w:tblGrid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2034758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1921133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553896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сандық инфрақұрылымды құру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97059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мұғалімдері және педагог-психологтарының еңбек ақысын төлеуді ұлғайтуға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заңдардың өзгеруіне байланысты төмен бюджеттердің шығындарын өтеу үшін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мекемелердің ағымдағы шығындырына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566450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мемлекеттік бюджет есебінен жүргізілетін мемлекеттік қызметкерлердің, мемлекеттік қызметкерлердің жекелеген санаттарын, ең төменгі жалақы мөлшерінің өзгеруіне байланысты мемлекеттік кәсіпорындардың қызметкерлерінің жалақысын көтеруге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530710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жалақысын арттыруға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қысқа мерзімді кәсіпкерлік оқытуына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жартылай субсидиялау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заттармен қамтамасыз ету нормасын ұлғайту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қосалқы (компенсаторлық ) құралдардың тізбесін кеңейту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гранттар ұсыну іске асыру үшін жаңа бизнес идеялар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өтеуге малды санитарлық союын жүргізуге, ауруларды ауыл шаруашылығы жануарларын аса қауіпті инфекциялық аурулармен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311226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жолындағы су өткізу құбырларының ағымдағы жөндеуі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шаруашылығына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(трансорттық инфрақұрылым объектілері және тұрғын үй-коммуналдық шаруашылығының объектілері)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236226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күнкөрісі төмен, көпбалалы отбасыларына коммуналдық тұрғын үй қорынан тұрғын үй сатып алу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инвестициялық жобаларды іске асыруға бағытталған, жергілікті бюджеттік даму бағдарламаларының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 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 жерлерде балаларды мектепке дейін тегін алып баруды және кері алып келуді ұйымдастыру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елді мекендердегі көшелерді жарықтандыру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мемлекеттік органның күрделі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Шахтерское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Мынбаев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елді мекендерді абаттандыру мен көгалдандыру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861"/>
        <w:gridCol w:w="7201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 әкімінің аппараты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сессиясының 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5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елді мекендердің санитариясын қамтамасыз ету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 әкімінің аппараты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