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a7e6" w14:textId="cc0a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маңызы бар қала, кент, ауылдық округтердің бюджеттері туралы</w:t>
      </w:r>
    </w:p>
    <w:p>
      <w:pPr>
        <w:spacing w:after="0"/>
        <w:ind w:left="0"/>
        <w:jc w:val="both"/>
      </w:pPr>
      <w:r>
        <w:rPr>
          <w:rFonts w:ascii="Times New Roman"/>
          <w:b w:val="false"/>
          <w:i w:val="false"/>
          <w:color w:val="000000"/>
          <w:sz w:val="28"/>
        </w:rPr>
        <w:t>Қарағанды облысы Қарқаралы аудандық мәслихатының 2019 жылғы 27 желтоқсандағы № VI-52/439 шешімі. Қарағанды облысының Әділет департаментінде 2020 жылғы 6 қаңтарда № 5666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ЕТТІ:</w:t>
      </w:r>
    </w:p>
    <w:bookmarkEnd w:id="0"/>
    <w:bookmarkStart w:name="z6" w:id="1"/>
    <w:p>
      <w:pPr>
        <w:spacing w:after="0"/>
        <w:ind w:left="0"/>
        <w:jc w:val="both"/>
      </w:pPr>
      <w:r>
        <w:rPr>
          <w:rFonts w:ascii="Times New Roman"/>
          <w:b w:val="false"/>
          <w:i w:val="false"/>
          <w:color w:val="000000"/>
          <w:sz w:val="28"/>
        </w:rPr>
        <w:t xml:space="preserve">
      1. 2020-2022 жылдарға арналған Қарқаралы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524806 мың теңге, оның ішінде:</w:t>
      </w:r>
    </w:p>
    <w:bookmarkStart w:name="z9" w:id="2"/>
    <w:p>
      <w:pPr>
        <w:spacing w:after="0"/>
        <w:ind w:left="0"/>
        <w:jc w:val="both"/>
      </w:pPr>
      <w:r>
        <w:rPr>
          <w:rFonts w:ascii="Times New Roman"/>
          <w:b w:val="false"/>
          <w:i w:val="false"/>
          <w:color w:val="000000"/>
          <w:sz w:val="28"/>
        </w:rPr>
        <w:t>
      салықтық түсімдер – 18940 мың теңге;</w:t>
      </w:r>
    </w:p>
    <w:bookmarkEnd w:id="2"/>
    <w:bookmarkStart w:name="z10" w:id="3"/>
    <w:p>
      <w:pPr>
        <w:spacing w:after="0"/>
        <w:ind w:left="0"/>
        <w:jc w:val="both"/>
      </w:pPr>
      <w:r>
        <w:rPr>
          <w:rFonts w:ascii="Times New Roman"/>
          <w:b w:val="false"/>
          <w:i w:val="false"/>
          <w:color w:val="000000"/>
          <w:sz w:val="28"/>
        </w:rPr>
        <w:t>
      салықтық емес түсімдер – 460 мың теңге;</w:t>
      </w:r>
    </w:p>
    <w:bookmarkEnd w:id="3"/>
    <w:bookmarkStart w:name="z11" w:id="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
    <w:bookmarkStart w:name="z12" w:id="5"/>
    <w:p>
      <w:pPr>
        <w:spacing w:after="0"/>
        <w:ind w:left="0"/>
        <w:jc w:val="both"/>
      </w:pPr>
      <w:r>
        <w:rPr>
          <w:rFonts w:ascii="Times New Roman"/>
          <w:b w:val="false"/>
          <w:i w:val="false"/>
          <w:color w:val="000000"/>
          <w:sz w:val="28"/>
        </w:rPr>
        <w:t>
      трансферттердің түсімдері – 505406 мың теңге;</w:t>
      </w:r>
    </w:p>
    <w:bookmarkEnd w:id="5"/>
    <w:bookmarkStart w:name="z13" w:id="6"/>
    <w:p>
      <w:pPr>
        <w:spacing w:after="0"/>
        <w:ind w:left="0"/>
        <w:jc w:val="both"/>
      </w:pPr>
      <w:r>
        <w:rPr>
          <w:rFonts w:ascii="Times New Roman"/>
          <w:b w:val="false"/>
          <w:i w:val="false"/>
          <w:color w:val="000000"/>
          <w:sz w:val="28"/>
        </w:rPr>
        <w:t>
      2) шығындар – 530420 мың теңге;</w:t>
      </w:r>
    </w:p>
    <w:bookmarkEnd w:id="6"/>
    <w:bookmarkStart w:name="z14" w:id="7"/>
    <w:p>
      <w:pPr>
        <w:spacing w:after="0"/>
        <w:ind w:left="0"/>
        <w:jc w:val="both"/>
      </w:pPr>
      <w:r>
        <w:rPr>
          <w:rFonts w:ascii="Times New Roman"/>
          <w:b w:val="false"/>
          <w:i w:val="false"/>
          <w:color w:val="000000"/>
          <w:sz w:val="28"/>
        </w:rPr>
        <w:t>
      3) таза бюджеттік кредиттеу – 0 мың теңге, оның ішінде:</w:t>
      </w:r>
    </w:p>
    <w:bookmarkEnd w:id="7"/>
    <w:bookmarkStart w:name="z15" w:id="8"/>
    <w:p>
      <w:pPr>
        <w:spacing w:after="0"/>
        <w:ind w:left="0"/>
        <w:jc w:val="both"/>
      </w:pPr>
      <w:r>
        <w:rPr>
          <w:rFonts w:ascii="Times New Roman"/>
          <w:b w:val="false"/>
          <w:i w:val="false"/>
          <w:color w:val="000000"/>
          <w:sz w:val="28"/>
        </w:rPr>
        <w:t>
      бюджеттік кредиттер – 0 мың теңге;</w:t>
      </w:r>
    </w:p>
    <w:bookmarkEnd w:id="8"/>
    <w:bookmarkStart w:name="z16" w:id="9"/>
    <w:p>
      <w:pPr>
        <w:spacing w:after="0"/>
        <w:ind w:left="0"/>
        <w:jc w:val="both"/>
      </w:pPr>
      <w:r>
        <w:rPr>
          <w:rFonts w:ascii="Times New Roman"/>
          <w:b w:val="false"/>
          <w:i w:val="false"/>
          <w:color w:val="000000"/>
          <w:sz w:val="28"/>
        </w:rPr>
        <w:t>
      бюджеттік кредиттерді өтеу – 0 мың теңге;</w:t>
      </w:r>
    </w:p>
    <w:bookmarkEnd w:id="9"/>
    <w:bookmarkStart w:name="z17" w:id="10"/>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0"/>
    <w:bookmarkStart w:name="z18"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19"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20" w:id="13"/>
    <w:p>
      <w:pPr>
        <w:spacing w:after="0"/>
        <w:ind w:left="0"/>
        <w:jc w:val="both"/>
      </w:pPr>
      <w:r>
        <w:rPr>
          <w:rFonts w:ascii="Times New Roman"/>
          <w:b w:val="false"/>
          <w:i w:val="false"/>
          <w:color w:val="000000"/>
          <w:sz w:val="28"/>
        </w:rPr>
        <w:t>
      5) бюджет тапшылығы (профициті) – алу 5614 мың теңге;</w:t>
      </w:r>
    </w:p>
    <w:bookmarkEnd w:id="13"/>
    <w:bookmarkStart w:name="z21" w:id="14"/>
    <w:p>
      <w:pPr>
        <w:spacing w:after="0"/>
        <w:ind w:left="0"/>
        <w:jc w:val="both"/>
      </w:pPr>
      <w:r>
        <w:rPr>
          <w:rFonts w:ascii="Times New Roman"/>
          <w:b w:val="false"/>
          <w:i w:val="false"/>
          <w:color w:val="000000"/>
          <w:sz w:val="28"/>
        </w:rPr>
        <w:t>
      6) бюджет тапшылығын қаржыландыру (профицитін пайдалану) – 5614 мың теңге, оның ішінде:</w:t>
      </w:r>
    </w:p>
    <w:bookmarkEnd w:id="14"/>
    <w:bookmarkStart w:name="z22" w:id="15"/>
    <w:p>
      <w:pPr>
        <w:spacing w:after="0"/>
        <w:ind w:left="0"/>
        <w:jc w:val="both"/>
      </w:pPr>
      <w:r>
        <w:rPr>
          <w:rFonts w:ascii="Times New Roman"/>
          <w:b w:val="false"/>
          <w:i w:val="false"/>
          <w:color w:val="000000"/>
          <w:sz w:val="28"/>
        </w:rPr>
        <w:t>
      қарыздар түсімі – 0 мың теңге;</w:t>
      </w:r>
    </w:p>
    <w:bookmarkEnd w:id="15"/>
    <w:bookmarkStart w:name="z23" w:id="16"/>
    <w:p>
      <w:pPr>
        <w:spacing w:after="0"/>
        <w:ind w:left="0"/>
        <w:jc w:val="both"/>
      </w:pPr>
      <w:r>
        <w:rPr>
          <w:rFonts w:ascii="Times New Roman"/>
          <w:b w:val="false"/>
          <w:i w:val="false"/>
          <w:color w:val="000000"/>
          <w:sz w:val="28"/>
        </w:rPr>
        <w:t>
      қарыздарды өтеу – 0 мың теңге;</w:t>
      </w:r>
    </w:p>
    <w:bookmarkEnd w:id="16"/>
    <w:p>
      <w:pPr>
        <w:spacing w:after="0"/>
        <w:ind w:left="0"/>
        <w:jc w:val="both"/>
      </w:pPr>
      <w:r>
        <w:rPr>
          <w:rFonts w:ascii="Times New Roman"/>
          <w:b w:val="false"/>
          <w:i w:val="false"/>
          <w:color w:val="000000"/>
          <w:sz w:val="28"/>
        </w:rPr>
        <w:t>
      бюджет қаражатының пайдаланылатын қалдықтары – 5614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Қарқаралы аудандық мәслихатының 27.10.2020 </w:t>
      </w:r>
      <w:r>
        <w:rPr>
          <w:rFonts w:ascii="Times New Roman"/>
          <w:b w:val="false"/>
          <w:i w:val="false"/>
          <w:color w:val="000000"/>
          <w:sz w:val="28"/>
        </w:rPr>
        <w:t>№ VI-62/520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2. 2020-2022 жылдарға арналған Қарағайлы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7"/>
    <w:p>
      <w:pPr>
        <w:spacing w:after="0"/>
        <w:ind w:left="0"/>
        <w:jc w:val="both"/>
      </w:pPr>
      <w:r>
        <w:rPr>
          <w:rFonts w:ascii="Times New Roman"/>
          <w:b w:val="false"/>
          <w:i w:val="false"/>
          <w:color w:val="000000"/>
          <w:sz w:val="28"/>
        </w:rPr>
        <w:t>
      1) кірістер – 199080 мың теңге, оның ішінде:</w:t>
      </w:r>
    </w:p>
    <w:bookmarkStart w:name="z28" w:id="18"/>
    <w:p>
      <w:pPr>
        <w:spacing w:after="0"/>
        <w:ind w:left="0"/>
        <w:jc w:val="both"/>
      </w:pPr>
      <w:r>
        <w:rPr>
          <w:rFonts w:ascii="Times New Roman"/>
          <w:b w:val="false"/>
          <w:i w:val="false"/>
          <w:color w:val="000000"/>
          <w:sz w:val="28"/>
        </w:rPr>
        <w:t>
      салықтық түсімдер – 6010 мың теңге;</w:t>
      </w:r>
    </w:p>
    <w:bookmarkEnd w:id="18"/>
    <w:bookmarkStart w:name="z29" w:id="19"/>
    <w:p>
      <w:pPr>
        <w:spacing w:after="0"/>
        <w:ind w:left="0"/>
        <w:jc w:val="both"/>
      </w:pPr>
      <w:r>
        <w:rPr>
          <w:rFonts w:ascii="Times New Roman"/>
          <w:b w:val="false"/>
          <w:i w:val="false"/>
          <w:color w:val="000000"/>
          <w:sz w:val="28"/>
        </w:rPr>
        <w:t>
      салықтық емес түсімдер – 50 мың теңге;</w:t>
      </w:r>
    </w:p>
    <w:bookmarkEnd w:id="19"/>
    <w:bookmarkStart w:name="z30" w:id="2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
    <w:bookmarkStart w:name="z31" w:id="21"/>
    <w:p>
      <w:pPr>
        <w:spacing w:after="0"/>
        <w:ind w:left="0"/>
        <w:jc w:val="both"/>
      </w:pPr>
      <w:r>
        <w:rPr>
          <w:rFonts w:ascii="Times New Roman"/>
          <w:b w:val="false"/>
          <w:i w:val="false"/>
          <w:color w:val="000000"/>
          <w:sz w:val="28"/>
        </w:rPr>
        <w:t>
      трансферттердің түсімдері – 193020 мың теңге;</w:t>
      </w:r>
    </w:p>
    <w:bookmarkEnd w:id="21"/>
    <w:bookmarkStart w:name="z32" w:id="22"/>
    <w:p>
      <w:pPr>
        <w:spacing w:after="0"/>
        <w:ind w:left="0"/>
        <w:jc w:val="both"/>
      </w:pPr>
      <w:r>
        <w:rPr>
          <w:rFonts w:ascii="Times New Roman"/>
          <w:b w:val="false"/>
          <w:i w:val="false"/>
          <w:color w:val="000000"/>
          <w:sz w:val="28"/>
        </w:rPr>
        <w:t>
      2) шығындар – 203613 мың теңге;</w:t>
      </w:r>
    </w:p>
    <w:bookmarkEnd w:id="22"/>
    <w:bookmarkStart w:name="z33" w:id="23"/>
    <w:p>
      <w:pPr>
        <w:spacing w:after="0"/>
        <w:ind w:left="0"/>
        <w:jc w:val="both"/>
      </w:pPr>
      <w:r>
        <w:rPr>
          <w:rFonts w:ascii="Times New Roman"/>
          <w:b w:val="false"/>
          <w:i w:val="false"/>
          <w:color w:val="000000"/>
          <w:sz w:val="28"/>
        </w:rPr>
        <w:t>
      3) таза бюджеттік кредиттеу – 0 мың теңге, оның ішінде:</w:t>
      </w:r>
    </w:p>
    <w:bookmarkEnd w:id="23"/>
    <w:bookmarkStart w:name="z34" w:id="24"/>
    <w:p>
      <w:pPr>
        <w:spacing w:after="0"/>
        <w:ind w:left="0"/>
        <w:jc w:val="both"/>
      </w:pPr>
      <w:r>
        <w:rPr>
          <w:rFonts w:ascii="Times New Roman"/>
          <w:b w:val="false"/>
          <w:i w:val="false"/>
          <w:color w:val="000000"/>
          <w:sz w:val="28"/>
        </w:rPr>
        <w:t>
      бюджеттік кредиттер – 0 мың теңге;</w:t>
      </w:r>
    </w:p>
    <w:bookmarkEnd w:id="24"/>
    <w:bookmarkStart w:name="z35" w:id="25"/>
    <w:p>
      <w:pPr>
        <w:spacing w:after="0"/>
        <w:ind w:left="0"/>
        <w:jc w:val="both"/>
      </w:pPr>
      <w:r>
        <w:rPr>
          <w:rFonts w:ascii="Times New Roman"/>
          <w:b w:val="false"/>
          <w:i w:val="false"/>
          <w:color w:val="000000"/>
          <w:sz w:val="28"/>
        </w:rPr>
        <w:t>
      бюджеттік кредиттерді өтеу – 0 мың теңге;</w:t>
      </w:r>
    </w:p>
    <w:bookmarkEnd w:id="25"/>
    <w:bookmarkStart w:name="z36" w:id="26"/>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6"/>
    <w:bookmarkStart w:name="z37" w:id="27"/>
    <w:p>
      <w:pPr>
        <w:spacing w:after="0"/>
        <w:ind w:left="0"/>
        <w:jc w:val="both"/>
      </w:pPr>
      <w:r>
        <w:rPr>
          <w:rFonts w:ascii="Times New Roman"/>
          <w:b w:val="false"/>
          <w:i w:val="false"/>
          <w:color w:val="000000"/>
          <w:sz w:val="28"/>
        </w:rPr>
        <w:t>
      қаржы активтерін сатып алу – 0 мың теңге;</w:t>
      </w:r>
    </w:p>
    <w:bookmarkEnd w:id="27"/>
    <w:bookmarkStart w:name="z38" w:id="2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
    <w:bookmarkStart w:name="z39" w:id="29"/>
    <w:p>
      <w:pPr>
        <w:spacing w:after="0"/>
        <w:ind w:left="0"/>
        <w:jc w:val="both"/>
      </w:pPr>
      <w:r>
        <w:rPr>
          <w:rFonts w:ascii="Times New Roman"/>
          <w:b w:val="false"/>
          <w:i w:val="false"/>
          <w:color w:val="000000"/>
          <w:sz w:val="28"/>
        </w:rPr>
        <w:t>
      5) бюджет тапшылығы (профициті) – алу 4533 мың теңге;</w:t>
      </w:r>
    </w:p>
    <w:bookmarkEnd w:id="29"/>
    <w:bookmarkStart w:name="z40" w:id="30"/>
    <w:p>
      <w:pPr>
        <w:spacing w:after="0"/>
        <w:ind w:left="0"/>
        <w:jc w:val="both"/>
      </w:pPr>
      <w:r>
        <w:rPr>
          <w:rFonts w:ascii="Times New Roman"/>
          <w:b w:val="false"/>
          <w:i w:val="false"/>
          <w:color w:val="000000"/>
          <w:sz w:val="28"/>
        </w:rPr>
        <w:t>
      6) бюджет тапшылығын қаржыландыру (профицитін пайдалану) – 4533 мың теңге, оның ішінде:</w:t>
      </w:r>
    </w:p>
    <w:bookmarkEnd w:id="30"/>
    <w:bookmarkStart w:name="z41" w:id="31"/>
    <w:p>
      <w:pPr>
        <w:spacing w:after="0"/>
        <w:ind w:left="0"/>
        <w:jc w:val="both"/>
      </w:pPr>
      <w:r>
        <w:rPr>
          <w:rFonts w:ascii="Times New Roman"/>
          <w:b w:val="false"/>
          <w:i w:val="false"/>
          <w:color w:val="000000"/>
          <w:sz w:val="28"/>
        </w:rPr>
        <w:t>
      қарыздар түсімі – 0 мың теңге;</w:t>
      </w:r>
    </w:p>
    <w:bookmarkEnd w:id="31"/>
    <w:p>
      <w:pPr>
        <w:spacing w:after="0"/>
        <w:ind w:left="0"/>
        <w:jc w:val="both"/>
      </w:pPr>
      <w:r>
        <w:rPr>
          <w:rFonts w:ascii="Times New Roman"/>
          <w:b w:val="false"/>
          <w:i w:val="false"/>
          <w:color w:val="000000"/>
          <w:sz w:val="28"/>
        </w:rPr>
        <w:t>
      қарыздарды өтеу – 0 мың теңге;</w:t>
      </w:r>
    </w:p>
    <w:bookmarkStart w:name="z43" w:id="32"/>
    <w:p>
      <w:pPr>
        <w:spacing w:after="0"/>
        <w:ind w:left="0"/>
        <w:jc w:val="both"/>
      </w:pPr>
      <w:r>
        <w:rPr>
          <w:rFonts w:ascii="Times New Roman"/>
          <w:b w:val="false"/>
          <w:i w:val="false"/>
          <w:color w:val="000000"/>
          <w:sz w:val="28"/>
        </w:rPr>
        <w:t>
      бюджет қаражатының пайдаланылатын қалдықтары – 4533 мың теңге.</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Қарқаралы аудандық мәслихатының 27.10.2020 </w:t>
      </w:r>
      <w:r>
        <w:rPr>
          <w:rFonts w:ascii="Times New Roman"/>
          <w:b w:val="false"/>
          <w:i w:val="false"/>
          <w:color w:val="000000"/>
          <w:sz w:val="28"/>
        </w:rPr>
        <w:t>№ VI-62/520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2020-2022 жылдарға арналған Егіндібұлақ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2020 жылға келесі көлемдерде бекітілсін:</w:t>
      </w:r>
    </w:p>
    <w:bookmarkEnd w:id="33"/>
    <w:p>
      <w:pPr>
        <w:spacing w:after="0"/>
        <w:ind w:left="0"/>
        <w:jc w:val="both"/>
      </w:pPr>
      <w:r>
        <w:rPr>
          <w:rFonts w:ascii="Times New Roman"/>
          <w:b w:val="false"/>
          <w:i w:val="false"/>
          <w:color w:val="000000"/>
          <w:sz w:val="28"/>
        </w:rPr>
        <w:t>
      1) кірістер – 117900 мың теңге, оның ішінде:</w:t>
      </w:r>
    </w:p>
    <w:bookmarkStart w:name="z47" w:id="34"/>
    <w:p>
      <w:pPr>
        <w:spacing w:after="0"/>
        <w:ind w:left="0"/>
        <w:jc w:val="both"/>
      </w:pPr>
      <w:r>
        <w:rPr>
          <w:rFonts w:ascii="Times New Roman"/>
          <w:b w:val="false"/>
          <w:i w:val="false"/>
          <w:color w:val="000000"/>
          <w:sz w:val="28"/>
        </w:rPr>
        <w:t>
      салықтық түсімдер – 1540 мың теңге;</w:t>
      </w:r>
    </w:p>
    <w:bookmarkEnd w:id="34"/>
    <w:bookmarkStart w:name="z48" w:id="35"/>
    <w:p>
      <w:pPr>
        <w:spacing w:after="0"/>
        <w:ind w:left="0"/>
        <w:jc w:val="both"/>
      </w:pPr>
      <w:r>
        <w:rPr>
          <w:rFonts w:ascii="Times New Roman"/>
          <w:b w:val="false"/>
          <w:i w:val="false"/>
          <w:color w:val="000000"/>
          <w:sz w:val="28"/>
        </w:rPr>
        <w:t>
      салықтық емес түсімдер – 1298 мың теңге;</w:t>
      </w:r>
    </w:p>
    <w:bookmarkEnd w:id="35"/>
    <w:bookmarkStart w:name="z49" w:id="3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6"/>
    <w:bookmarkStart w:name="z50" w:id="37"/>
    <w:p>
      <w:pPr>
        <w:spacing w:after="0"/>
        <w:ind w:left="0"/>
        <w:jc w:val="both"/>
      </w:pPr>
      <w:r>
        <w:rPr>
          <w:rFonts w:ascii="Times New Roman"/>
          <w:b w:val="false"/>
          <w:i w:val="false"/>
          <w:color w:val="000000"/>
          <w:sz w:val="28"/>
        </w:rPr>
        <w:t>
      трансферттердің түсімдері – 115062 мың теңге;</w:t>
      </w:r>
    </w:p>
    <w:bookmarkEnd w:id="37"/>
    <w:bookmarkStart w:name="z51" w:id="38"/>
    <w:p>
      <w:pPr>
        <w:spacing w:after="0"/>
        <w:ind w:left="0"/>
        <w:jc w:val="both"/>
      </w:pPr>
      <w:r>
        <w:rPr>
          <w:rFonts w:ascii="Times New Roman"/>
          <w:b w:val="false"/>
          <w:i w:val="false"/>
          <w:color w:val="000000"/>
          <w:sz w:val="28"/>
        </w:rPr>
        <w:t>
      2) шығындар – 117900 мың теңге;</w:t>
      </w:r>
    </w:p>
    <w:bookmarkEnd w:id="38"/>
    <w:bookmarkStart w:name="z52" w:id="39"/>
    <w:p>
      <w:pPr>
        <w:spacing w:after="0"/>
        <w:ind w:left="0"/>
        <w:jc w:val="both"/>
      </w:pPr>
      <w:r>
        <w:rPr>
          <w:rFonts w:ascii="Times New Roman"/>
          <w:b w:val="false"/>
          <w:i w:val="false"/>
          <w:color w:val="000000"/>
          <w:sz w:val="28"/>
        </w:rPr>
        <w:t>
      3) таза бюджеттік кредиттеу – 0 мың теңге, оның ішінде:</w:t>
      </w:r>
    </w:p>
    <w:bookmarkEnd w:id="39"/>
    <w:bookmarkStart w:name="z53" w:id="40"/>
    <w:p>
      <w:pPr>
        <w:spacing w:after="0"/>
        <w:ind w:left="0"/>
        <w:jc w:val="both"/>
      </w:pPr>
      <w:r>
        <w:rPr>
          <w:rFonts w:ascii="Times New Roman"/>
          <w:b w:val="false"/>
          <w:i w:val="false"/>
          <w:color w:val="000000"/>
          <w:sz w:val="28"/>
        </w:rPr>
        <w:t>
      бюджеттік кредиттер – 0 мың теңге;</w:t>
      </w:r>
    </w:p>
    <w:bookmarkEnd w:id="40"/>
    <w:bookmarkStart w:name="z54" w:id="41"/>
    <w:p>
      <w:pPr>
        <w:spacing w:after="0"/>
        <w:ind w:left="0"/>
        <w:jc w:val="both"/>
      </w:pPr>
      <w:r>
        <w:rPr>
          <w:rFonts w:ascii="Times New Roman"/>
          <w:b w:val="false"/>
          <w:i w:val="false"/>
          <w:color w:val="000000"/>
          <w:sz w:val="28"/>
        </w:rPr>
        <w:t>
      бюджеттік кредиттерді өтеу – 0 мың теңге;</w:t>
      </w:r>
    </w:p>
    <w:bookmarkEnd w:id="41"/>
    <w:bookmarkStart w:name="z55" w:id="4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42"/>
    <w:bookmarkStart w:name="z56" w:id="43"/>
    <w:p>
      <w:pPr>
        <w:spacing w:after="0"/>
        <w:ind w:left="0"/>
        <w:jc w:val="both"/>
      </w:pPr>
      <w:r>
        <w:rPr>
          <w:rFonts w:ascii="Times New Roman"/>
          <w:b w:val="false"/>
          <w:i w:val="false"/>
          <w:color w:val="000000"/>
          <w:sz w:val="28"/>
        </w:rPr>
        <w:t>
      қаржы активтерін сатып алу – 0 мың теңге;</w:t>
      </w:r>
    </w:p>
    <w:bookmarkEnd w:id="43"/>
    <w:bookmarkStart w:name="z57" w:id="4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44"/>
    <w:bookmarkStart w:name="z58" w:id="45"/>
    <w:p>
      <w:pPr>
        <w:spacing w:after="0"/>
        <w:ind w:left="0"/>
        <w:jc w:val="both"/>
      </w:pPr>
      <w:r>
        <w:rPr>
          <w:rFonts w:ascii="Times New Roman"/>
          <w:b w:val="false"/>
          <w:i w:val="false"/>
          <w:color w:val="000000"/>
          <w:sz w:val="28"/>
        </w:rPr>
        <w:t>
      5) бюджет тапшылығы (профициті) – 0 мың теңге;</w:t>
      </w:r>
    </w:p>
    <w:bookmarkEnd w:id="45"/>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bookmarkStart w:name="z61" w:id="46"/>
    <w:p>
      <w:pPr>
        <w:spacing w:after="0"/>
        <w:ind w:left="0"/>
        <w:jc w:val="both"/>
      </w:pPr>
      <w:r>
        <w:rPr>
          <w:rFonts w:ascii="Times New Roman"/>
          <w:b w:val="false"/>
          <w:i w:val="false"/>
          <w:color w:val="000000"/>
          <w:sz w:val="28"/>
        </w:rPr>
        <w:t>
      қарыздарды өтеу – 0 мың теңге;</w:t>
      </w:r>
    </w:p>
    <w:bookmarkEnd w:id="46"/>
    <w:bookmarkStart w:name="z62" w:id="47"/>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Қарқаралы аудандық мәслихатының 27.10.2020 </w:t>
      </w:r>
      <w:r>
        <w:rPr>
          <w:rFonts w:ascii="Times New Roman"/>
          <w:b w:val="false"/>
          <w:i w:val="false"/>
          <w:color w:val="000000"/>
          <w:sz w:val="28"/>
        </w:rPr>
        <w:t>№ VI-62/520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0" w:id="48"/>
    <w:p>
      <w:pPr>
        <w:spacing w:after="0"/>
        <w:ind w:left="0"/>
        <w:jc w:val="both"/>
      </w:pPr>
      <w:r>
        <w:rPr>
          <w:rFonts w:ascii="Times New Roman"/>
          <w:b w:val="false"/>
          <w:i w:val="false"/>
          <w:color w:val="000000"/>
          <w:sz w:val="28"/>
        </w:rPr>
        <w:t xml:space="preserve">
      4. 2020-2022 жылдарға арналған Қырғыз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48"/>
    <w:p>
      <w:pPr>
        <w:spacing w:after="0"/>
        <w:ind w:left="0"/>
        <w:jc w:val="both"/>
      </w:pPr>
      <w:r>
        <w:rPr>
          <w:rFonts w:ascii="Times New Roman"/>
          <w:b w:val="false"/>
          <w:i w:val="false"/>
          <w:color w:val="000000"/>
          <w:sz w:val="28"/>
        </w:rPr>
        <w:t>
      1) кірістер – 75171 мың теңге, оның ішінде:</w:t>
      </w:r>
    </w:p>
    <w:bookmarkStart w:name="z66" w:id="49"/>
    <w:p>
      <w:pPr>
        <w:spacing w:after="0"/>
        <w:ind w:left="0"/>
        <w:jc w:val="both"/>
      </w:pPr>
      <w:r>
        <w:rPr>
          <w:rFonts w:ascii="Times New Roman"/>
          <w:b w:val="false"/>
          <w:i w:val="false"/>
          <w:color w:val="000000"/>
          <w:sz w:val="28"/>
        </w:rPr>
        <w:t>
      салықтық түсімдер – 2098 мың теңге;</w:t>
      </w:r>
    </w:p>
    <w:bookmarkEnd w:id="49"/>
    <w:bookmarkStart w:name="z67" w:id="50"/>
    <w:p>
      <w:pPr>
        <w:spacing w:after="0"/>
        <w:ind w:left="0"/>
        <w:jc w:val="both"/>
      </w:pPr>
      <w:r>
        <w:rPr>
          <w:rFonts w:ascii="Times New Roman"/>
          <w:b w:val="false"/>
          <w:i w:val="false"/>
          <w:color w:val="000000"/>
          <w:sz w:val="28"/>
        </w:rPr>
        <w:t>
      салықтық емес түсімдер – 88 мың теңге;</w:t>
      </w:r>
    </w:p>
    <w:bookmarkEnd w:id="50"/>
    <w:bookmarkStart w:name="z68" w:id="5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1"/>
    <w:bookmarkStart w:name="z69" w:id="52"/>
    <w:p>
      <w:pPr>
        <w:spacing w:after="0"/>
        <w:ind w:left="0"/>
        <w:jc w:val="both"/>
      </w:pPr>
      <w:r>
        <w:rPr>
          <w:rFonts w:ascii="Times New Roman"/>
          <w:b w:val="false"/>
          <w:i w:val="false"/>
          <w:color w:val="000000"/>
          <w:sz w:val="28"/>
        </w:rPr>
        <w:t>
      трансферттердің түсімдері – 72985 мың теңге;</w:t>
      </w:r>
    </w:p>
    <w:bookmarkEnd w:id="52"/>
    <w:bookmarkStart w:name="z70" w:id="53"/>
    <w:p>
      <w:pPr>
        <w:spacing w:after="0"/>
        <w:ind w:left="0"/>
        <w:jc w:val="both"/>
      </w:pPr>
      <w:r>
        <w:rPr>
          <w:rFonts w:ascii="Times New Roman"/>
          <w:b w:val="false"/>
          <w:i w:val="false"/>
          <w:color w:val="000000"/>
          <w:sz w:val="28"/>
        </w:rPr>
        <w:t>
      2) шығындар – 76626 мың теңге;</w:t>
      </w:r>
    </w:p>
    <w:bookmarkEnd w:id="53"/>
    <w:bookmarkStart w:name="z71" w:id="54"/>
    <w:p>
      <w:pPr>
        <w:spacing w:after="0"/>
        <w:ind w:left="0"/>
        <w:jc w:val="both"/>
      </w:pPr>
      <w:r>
        <w:rPr>
          <w:rFonts w:ascii="Times New Roman"/>
          <w:b w:val="false"/>
          <w:i w:val="false"/>
          <w:color w:val="000000"/>
          <w:sz w:val="28"/>
        </w:rPr>
        <w:t>
      3) таза бюджеттік кредиттеу – 0 мың теңге, оның ішінде:</w:t>
      </w:r>
    </w:p>
    <w:bookmarkEnd w:id="54"/>
    <w:bookmarkStart w:name="z72" w:id="55"/>
    <w:p>
      <w:pPr>
        <w:spacing w:after="0"/>
        <w:ind w:left="0"/>
        <w:jc w:val="both"/>
      </w:pPr>
      <w:r>
        <w:rPr>
          <w:rFonts w:ascii="Times New Roman"/>
          <w:b w:val="false"/>
          <w:i w:val="false"/>
          <w:color w:val="000000"/>
          <w:sz w:val="28"/>
        </w:rPr>
        <w:t>
      бюджеттік кредиттер – 0 мың теңге;</w:t>
      </w:r>
    </w:p>
    <w:bookmarkEnd w:id="55"/>
    <w:bookmarkStart w:name="z73" w:id="56"/>
    <w:p>
      <w:pPr>
        <w:spacing w:after="0"/>
        <w:ind w:left="0"/>
        <w:jc w:val="both"/>
      </w:pPr>
      <w:r>
        <w:rPr>
          <w:rFonts w:ascii="Times New Roman"/>
          <w:b w:val="false"/>
          <w:i w:val="false"/>
          <w:color w:val="000000"/>
          <w:sz w:val="28"/>
        </w:rPr>
        <w:t>
      бюджеттік кредиттерді өтеу – 0 мың теңге;</w:t>
      </w:r>
    </w:p>
    <w:bookmarkEnd w:id="56"/>
    <w:bookmarkStart w:name="z74" w:id="57"/>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57"/>
    <w:bookmarkStart w:name="z75" w:id="58"/>
    <w:p>
      <w:pPr>
        <w:spacing w:after="0"/>
        <w:ind w:left="0"/>
        <w:jc w:val="both"/>
      </w:pPr>
      <w:r>
        <w:rPr>
          <w:rFonts w:ascii="Times New Roman"/>
          <w:b w:val="false"/>
          <w:i w:val="false"/>
          <w:color w:val="000000"/>
          <w:sz w:val="28"/>
        </w:rPr>
        <w:t>
      қаржы активтерін сатып алу – 0 мың теңге;</w:t>
      </w:r>
    </w:p>
    <w:bookmarkEnd w:id="58"/>
    <w:bookmarkStart w:name="z76" w:id="5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9"/>
    <w:p>
      <w:pPr>
        <w:spacing w:after="0"/>
        <w:ind w:left="0"/>
        <w:jc w:val="both"/>
      </w:pPr>
      <w:r>
        <w:rPr>
          <w:rFonts w:ascii="Times New Roman"/>
          <w:b w:val="false"/>
          <w:i w:val="false"/>
          <w:color w:val="000000"/>
          <w:sz w:val="28"/>
        </w:rPr>
        <w:t>
      5) бюджет тапшылығы (профициті) – алу 1455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1455 мың теңге, оның ішінде:</w:t>
      </w:r>
    </w:p>
    <w:bookmarkStart w:name="z79" w:id="60"/>
    <w:p>
      <w:pPr>
        <w:spacing w:after="0"/>
        <w:ind w:left="0"/>
        <w:jc w:val="both"/>
      </w:pPr>
      <w:r>
        <w:rPr>
          <w:rFonts w:ascii="Times New Roman"/>
          <w:b w:val="false"/>
          <w:i w:val="false"/>
          <w:color w:val="000000"/>
          <w:sz w:val="28"/>
        </w:rPr>
        <w:t>
      қарыздар түсімі – 0 мың теңге;</w:t>
      </w:r>
    </w:p>
    <w:bookmarkEnd w:id="60"/>
    <w:bookmarkStart w:name="z80" w:id="61"/>
    <w:p>
      <w:pPr>
        <w:spacing w:after="0"/>
        <w:ind w:left="0"/>
        <w:jc w:val="both"/>
      </w:pPr>
      <w:r>
        <w:rPr>
          <w:rFonts w:ascii="Times New Roman"/>
          <w:b w:val="false"/>
          <w:i w:val="false"/>
          <w:color w:val="000000"/>
          <w:sz w:val="28"/>
        </w:rPr>
        <w:t>
      қарыздарды өтеу – 0 мың теңге;</w:t>
      </w:r>
    </w:p>
    <w:bookmarkEnd w:id="61"/>
    <w:bookmarkStart w:name="z81" w:id="62"/>
    <w:p>
      <w:pPr>
        <w:spacing w:after="0"/>
        <w:ind w:left="0"/>
        <w:jc w:val="both"/>
      </w:pPr>
      <w:r>
        <w:rPr>
          <w:rFonts w:ascii="Times New Roman"/>
          <w:b w:val="false"/>
          <w:i w:val="false"/>
          <w:color w:val="000000"/>
          <w:sz w:val="28"/>
        </w:rPr>
        <w:t xml:space="preserve">
      бюджет қаражатының пайдаланылатын қалдықтары – 1455 мың теңге.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Қарқаралы аудандық мәслихатының 27.10.2020 </w:t>
      </w:r>
      <w:r>
        <w:rPr>
          <w:rFonts w:ascii="Times New Roman"/>
          <w:b w:val="false"/>
          <w:i w:val="false"/>
          <w:color w:val="000000"/>
          <w:sz w:val="28"/>
        </w:rPr>
        <w:t>№ VI-62/520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78" w:id="63"/>
    <w:p>
      <w:pPr>
        <w:spacing w:after="0"/>
        <w:ind w:left="0"/>
        <w:jc w:val="both"/>
      </w:pPr>
      <w:r>
        <w:rPr>
          <w:rFonts w:ascii="Times New Roman"/>
          <w:b w:val="false"/>
          <w:i w:val="false"/>
          <w:color w:val="000000"/>
          <w:sz w:val="28"/>
        </w:rPr>
        <w:t xml:space="preserve">
      5. 2020-2022 жылдарға арналған Абай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2020 жылға келесі көлемдерде бекітілсін:</w:t>
      </w:r>
    </w:p>
    <w:bookmarkEnd w:id="63"/>
    <w:p>
      <w:pPr>
        <w:spacing w:after="0"/>
        <w:ind w:left="0"/>
        <w:jc w:val="both"/>
      </w:pPr>
      <w:r>
        <w:rPr>
          <w:rFonts w:ascii="Times New Roman"/>
          <w:b w:val="false"/>
          <w:i w:val="false"/>
          <w:color w:val="000000"/>
          <w:sz w:val="28"/>
        </w:rPr>
        <w:t>
      1) кірістер – 28357 мың теңге, оның ішінде:</w:t>
      </w:r>
    </w:p>
    <w:p>
      <w:pPr>
        <w:spacing w:after="0"/>
        <w:ind w:left="0"/>
        <w:jc w:val="both"/>
      </w:pPr>
      <w:r>
        <w:rPr>
          <w:rFonts w:ascii="Times New Roman"/>
          <w:b w:val="false"/>
          <w:i w:val="false"/>
          <w:color w:val="000000"/>
          <w:sz w:val="28"/>
        </w:rPr>
        <w:t>
      салықтық түсімдер – 76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28281 мың теңге;</w:t>
      </w:r>
    </w:p>
    <w:p>
      <w:pPr>
        <w:spacing w:after="0"/>
        <w:ind w:left="0"/>
        <w:jc w:val="both"/>
      </w:pPr>
      <w:r>
        <w:rPr>
          <w:rFonts w:ascii="Times New Roman"/>
          <w:b w:val="false"/>
          <w:i w:val="false"/>
          <w:color w:val="000000"/>
          <w:sz w:val="28"/>
        </w:rPr>
        <w:t>
      2) шығындар – 28357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bookmarkStart w:name="z95" w:id="64"/>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Қарқаралы аудандық мәслихатының 30.07.2020 </w:t>
      </w:r>
      <w:r>
        <w:rPr>
          <w:rFonts w:ascii="Times New Roman"/>
          <w:b w:val="false"/>
          <w:i w:val="false"/>
          <w:color w:val="000000"/>
          <w:sz w:val="28"/>
        </w:rPr>
        <w:t>№ VI-59/502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96" w:id="65"/>
    <w:p>
      <w:pPr>
        <w:spacing w:after="0"/>
        <w:ind w:left="0"/>
        <w:jc w:val="both"/>
      </w:pPr>
      <w:r>
        <w:rPr>
          <w:rFonts w:ascii="Times New Roman"/>
          <w:b w:val="false"/>
          <w:i w:val="false"/>
          <w:color w:val="000000"/>
          <w:sz w:val="28"/>
        </w:rPr>
        <w:t xml:space="preserve">
      6. 2020-2022 жылдарға арналған Қасым Аманжолов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2020 жылға келесі көлемдерде бекітілсін:</w:t>
      </w:r>
    </w:p>
    <w:bookmarkEnd w:id="65"/>
    <w:p>
      <w:pPr>
        <w:spacing w:after="0"/>
        <w:ind w:left="0"/>
        <w:jc w:val="both"/>
      </w:pPr>
      <w:r>
        <w:rPr>
          <w:rFonts w:ascii="Times New Roman"/>
          <w:b w:val="false"/>
          <w:i w:val="false"/>
          <w:color w:val="000000"/>
          <w:sz w:val="28"/>
        </w:rPr>
        <w:t>
      1) кірістер – 47757 мың теңге, оның ішінде:</w:t>
      </w:r>
    </w:p>
    <w:p>
      <w:pPr>
        <w:spacing w:after="0"/>
        <w:ind w:left="0"/>
        <w:jc w:val="both"/>
      </w:pPr>
      <w:r>
        <w:rPr>
          <w:rFonts w:ascii="Times New Roman"/>
          <w:b w:val="false"/>
          <w:i w:val="false"/>
          <w:color w:val="000000"/>
          <w:sz w:val="28"/>
        </w:rPr>
        <w:t>
      салықтық түсімдер – 635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47122 мың теңге;</w:t>
      </w:r>
    </w:p>
    <w:p>
      <w:pPr>
        <w:spacing w:after="0"/>
        <w:ind w:left="0"/>
        <w:jc w:val="both"/>
      </w:pPr>
      <w:r>
        <w:rPr>
          <w:rFonts w:ascii="Times New Roman"/>
          <w:b w:val="false"/>
          <w:i w:val="false"/>
          <w:color w:val="000000"/>
          <w:sz w:val="28"/>
        </w:rPr>
        <w:t>
      2) шығындар – 47757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bookmarkStart w:name="z100" w:id="66"/>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Қарқаралы аудандық мәслихатының 27.10.2020 </w:t>
      </w:r>
      <w:r>
        <w:rPr>
          <w:rFonts w:ascii="Times New Roman"/>
          <w:b w:val="false"/>
          <w:i w:val="false"/>
          <w:color w:val="000000"/>
          <w:sz w:val="28"/>
        </w:rPr>
        <w:t>№ VI-62/520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14" w:id="67"/>
    <w:p>
      <w:pPr>
        <w:spacing w:after="0"/>
        <w:ind w:left="0"/>
        <w:jc w:val="both"/>
      </w:pPr>
      <w:r>
        <w:rPr>
          <w:rFonts w:ascii="Times New Roman"/>
          <w:b w:val="false"/>
          <w:i w:val="false"/>
          <w:color w:val="000000"/>
          <w:sz w:val="28"/>
        </w:rPr>
        <w:t xml:space="preserve">
      7. 2020-2022 жылдарға арналған Нұркен Әбдіров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2020 жылға келесі көлемдерде бекітілсін:</w:t>
      </w:r>
    </w:p>
    <w:bookmarkEnd w:id="67"/>
    <w:bookmarkStart w:name="z122" w:id="68"/>
    <w:p>
      <w:pPr>
        <w:spacing w:after="0"/>
        <w:ind w:left="0"/>
        <w:jc w:val="both"/>
      </w:pPr>
      <w:r>
        <w:rPr>
          <w:rFonts w:ascii="Times New Roman"/>
          <w:b w:val="false"/>
          <w:i w:val="false"/>
          <w:color w:val="000000"/>
          <w:sz w:val="28"/>
        </w:rPr>
        <w:t>
      1) кірістер – 34650 мың теңге, оның ішінде:</w:t>
      </w:r>
    </w:p>
    <w:bookmarkEnd w:id="68"/>
    <w:bookmarkStart w:name="z123" w:id="69"/>
    <w:p>
      <w:pPr>
        <w:spacing w:after="0"/>
        <w:ind w:left="0"/>
        <w:jc w:val="both"/>
      </w:pPr>
      <w:r>
        <w:rPr>
          <w:rFonts w:ascii="Times New Roman"/>
          <w:b w:val="false"/>
          <w:i w:val="false"/>
          <w:color w:val="000000"/>
          <w:sz w:val="28"/>
        </w:rPr>
        <w:t>
      салықтық түсімдер – 487 мың теңге;</w:t>
      </w:r>
    </w:p>
    <w:bookmarkEnd w:id="69"/>
    <w:bookmarkStart w:name="z124" w:id="70"/>
    <w:p>
      <w:pPr>
        <w:spacing w:after="0"/>
        <w:ind w:left="0"/>
        <w:jc w:val="both"/>
      </w:pPr>
      <w:r>
        <w:rPr>
          <w:rFonts w:ascii="Times New Roman"/>
          <w:b w:val="false"/>
          <w:i w:val="false"/>
          <w:color w:val="000000"/>
          <w:sz w:val="28"/>
        </w:rPr>
        <w:t>
      салықтық емес түсімдер – 0 мың теңге;</w:t>
      </w:r>
    </w:p>
    <w:bookmarkEnd w:id="70"/>
    <w:bookmarkStart w:name="z125" w:id="7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1"/>
    <w:bookmarkStart w:name="z126" w:id="72"/>
    <w:p>
      <w:pPr>
        <w:spacing w:after="0"/>
        <w:ind w:left="0"/>
        <w:jc w:val="both"/>
      </w:pPr>
      <w:r>
        <w:rPr>
          <w:rFonts w:ascii="Times New Roman"/>
          <w:b w:val="false"/>
          <w:i w:val="false"/>
          <w:color w:val="000000"/>
          <w:sz w:val="28"/>
        </w:rPr>
        <w:t>
      трансферттердің түсімдері – 34163 мың теңге;</w:t>
      </w:r>
    </w:p>
    <w:bookmarkEnd w:id="72"/>
    <w:bookmarkStart w:name="z127" w:id="73"/>
    <w:p>
      <w:pPr>
        <w:spacing w:after="0"/>
        <w:ind w:left="0"/>
        <w:jc w:val="both"/>
      </w:pPr>
      <w:r>
        <w:rPr>
          <w:rFonts w:ascii="Times New Roman"/>
          <w:b w:val="false"/>
          <w:i w:val="false"/>
          <w:color w:val="000000"/>
          <w:sz w:val="28"/>
        </w:rPr>
        <w:t>
      2) шығындар – 34650 мың теңге;</w:t>
      </w:r>
    </w:p>
    <w:bookmarkEnd w:id="73"/>
    <w:bookmarkStart w:name="z128" w:id="74"/>
    <w:p>
      <w:pPr>
        <w:spacing w:after="0"/>
        <w:ind w:left="0"/>
        <w:jc w:val="both"/>
      </w:pPr>
      <w:r>
        <w:rPr>
          <w:rFonts w:ascii="Times New Roman"/>
          <w:b w:val="false"/>
          <w:i w:val="false"/>
          <w:color w:val="000000"/>
          <w:sz w:val="28"/>
        </w:rPr>
        <w:t>
      3) таза бюджеттік кредиттеу – 0 мың теңге, оның ішінде:</w:t>
      </w:r>
    </w:p>
    <w:bookmarkEnd w:id="74"/>
    <w:bookmarkStart w:name="z129" w:id="75"/>
    <w:p>
      <w:pPr>
        <w:spacing w:after="0"/>
        <w:ind w:left="0"/>
        <w:jc w:val="both"/>
      </w:pPr>
      <w:r>
        <w:rPr>
          <w:rFonts w:ascii="Times New Roman"/>
          <w:b w:val="false"/>
          <w:i w:val="false"/>
          <w:color w:val="000000"/>
          <w:sz w:val="28"/>
        </w:rPr>
        <w:t>
      бюджеттік кредиттер – 0 мың теңге;</w:t>
      </w:r>
    </w:p>
    <w:bookmarkEnd w:id="75"/>
    <w:bookmarkStart w:name="z130" w:id="76"/>
    <w:p>
      <w:pPr>
        <w:spacing w:after="0"/>
        <w:ind w:left="0"/>
        <w:jc w:val="both"/>
      </w:pPr>
      <w:r>
        <w:rPr>
          <w:rFonts w:ascii="Times New Roman"/>
          <w:b w:val="false"/>
          <w:i w:val="false"/>
          <w:color w:val="000000"/>
          <w:sz w:val="28"/>
        </w:rPr>
        <w:t>
      бюджеттік кредиттерді өтеу – 0 мың теңге;</w:t>
      </w:r>
    </w:p>
    <w:bookmarkEnd w:id="76"/>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bookmarkStart w:name="z133" w:id="7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77"/>
    <w:bookmarkStart w:name="z134" w:id="78"/>
    <w:p>
      <w:pPr>
        <w:spacing w:after="0"/>
        <w:ind w:left="0"/>
        <w:jc w:val="both"/>
      </w:pPr>
      <w:r>
        <w:rPr>
          <w:rFonts w:ascii="Times New Roman"/>
          <w:b w:val="false"/>
          <w:i w:val="false"/>
          <w:color w:val="000000"/>
          <w:sz w:val="28"/>
        </w:rPr>
        <w:t>
      5) бюджет тапшылығы (профициті) – 0 мың теңге;</w:t>
      </w:r>
    </w:p>
    <w:bookmarkEnd w:id="78"/>
    <w:bookmarkStart w:name="z135" w:id="79"/>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79"/>
    <w:bookmarkStart w:name="z136" w:id="80"/>
    <w:p>
      <w:pPr>
        <w:spacing w:after="0"/>
        <w:ind w:left="0"/>
        <w:jc w:val="both"/>
      </w:pPr>
      <w:r>
        <w:rPr>
          <w:rFonts w:ascii="Times New Roman"/>
          <w:b w:val="false"/>
          <w:i w:val="false"/>
          <w:color w:val="000000"/>
          <w:sz w:val="28"/>
        </w:rPr>
        <w:t>
      қарыздар түсімі – 0 мың теңге;</w:t>
      </w:r>
    </w:p>
    <w:bookmarkEnd w:id="80"/>
    <w:bookmarkStart w:name="z137" w:id="81"/>
    <w:p>
      <w:pPr>
        <w:spacing w:after="0"/>
        <w:ind w:left="0"/>
        <w:jc w:val="both"/>
      </w:pPr>
      <w:r>
        <w:rPr>
          <w:rFonts w:ascii="Times New Roman"/>
          <w:b w:val="false"/>
          <w:i w:val="false"/>
          <w:color w:val="000000"/>
          <w:sz w:val="28"/>
        </w:rPr>
        <w:t>
      қарыздарды өтеу – 0 мың теңге;</w:t>
      </w:r>
    </w:p>
    <w:bookmarkEnd w:id="81"/>
    <w:bookmarkStart w:name="z131" w:id="82"/>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Қарқаралы аудандық мәслихатының 22.05.2020 </w:t>
      </w:r>
      <w:r>
        <w:rPr>
          <w:rFonts w:ascii="Times New Roman"/>
          <w:b w:val="false"/>
          <w:i w:val="false"/>
          <w:color w:val="000000"/>
          <w:sz w:val="28"/>
        </w:rPr>
        <w:t>№ VI-56/480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49" w:id="83"/>
    <w:p>
      <w:pPr>
        <w:spacing w:after="0"/>
        <w:ind w:left="0"/>
        <w:jc w:val="both"/>
      </w:pPr>
      <w:r>
        <w:rPr>
          <w:rFonts w:ascii="Times New Roman"/>
          <w:b w:val="false"/>
          <w:i w:val="false"/>
          <w:color w:val="000000"/>
          <w:sz w:val="28"/>
        </w:rPr>
        <w:t xml:space="preserve">
      8. 2020-2022 жылдарға арналған Балқантау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2020 жылға келесі көлемдерде бекітілсін:</w:t>
      </w:r>
    </w:p>
    <w:bookmarkEnd w:id="83"/>
    <w:bookmarkStart w:name="z84" w:id="84"/>
    <w:p>
      <w:pPr>
        <w:spacing w:after="0"/>
        <w:ind w:left="0"/>
        <w:jc w:val="both"/>
      </w:pPr>
      <w:r>
        <w:rPr>
          <w:rFonts w:ascii="Times New Roman"/>
          <w:b w:val="false"/>
          <w:i w:val="false"/>
          <w:color w:val="000000"/>
          <w:sz w:val="28"/>
        </w:rPr>
        <w:t>
      1) кірістер – 31808 мың теңге, оның ішінде:</w:t>
      </w:r>
    </w:p>
    <w:bookmarkEnd w:id="84"/>
    <w:bookmarkStart w:name="z85" w:id="85"/>
    <w:p>
      <w:pPr>
        <w:spacing w:after="0"/>
        <w:ind w:left="0"/>
        <w:jc w:val="both"/>
      </w:pPr>
      <w:r>
        <w:rPr>
          <w:rFonts w:ascii="Times New Roman"/>
          <w:b w:val="false"/>
          <w:i w:val="false"/>
          <w:color w:val="000000"/>
          <w:sz w:val="28"/>
        </w:rPr>
        <w:t>
      салықтық түсімдер – 415 мың теңге;</w:t>
      </w:r>
    </w:p>
    <w:bookmarkEnd w:id="85"/>
    <w:bookmarkStart w:name="z86" w:id="86"/>
    <w:p>
      <w:pPr>
        <w:spacing w:after="0"/>
        <w:ind w:left="0"/>
        <w:jc w:val="both"/>
      </w:pPr>
      <w:r>
        <w:rPr>
          <w:rFonts w:ascii="Times New Roman"/>
          <w:b w:val="false"/>
          <w:i w:val="false"/>
          <w:color w:val="000000"/>
          <w:sz w:val="28"/>
        </w:rPr>
        <w:t>
      салықтық емес түсімдер – 0 мың теңге;</w:t>
      </w:r>
    </w:p>
    <w:bookmarkEnd w:id="86"/>
    <w:bookmarkStart w:name="z87" w:id="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87"/>
    <w:bookmarkStart w:name="z88" w:id="88"/>
    <w:p>
      <w:pPr>
        <w:spacing w:after="0"/>
        <w:ind w:left="0"/>
        <w:jc w:val="both"/>
      </w:pPr>
      <w:r>
        <w:rPr>
          <w:rFonts w:ascii="Times New Roman"/>
          <w:b w:val="false"/>
          <w:i w:val="false"/>
          <w:color w:val="000000"/>
          <w:sz w:val="28"/>
        </w:rPr>
        <w:t>
      трансферттердің түсімдері – 31393 мың теңге;</w:t>
      </w:r>
    </w:p>
    <w:bookmarkEnd w:id="88"/>
    <w:bookmarkStart w:name="z89" w:id="89"/>
    <w:p>
      <w:pPr>
        <w:spacing w:after="0"/>
        <w:ind w:left="0"/>
        <w:jc w:val="both"/>
      </w:pPr>
      <w:r>
        <w:rPr>
          <w:rFonts w:ascii="Times New Roman"/>
          <w:b w:val="false"/>
          <w:i w:val="false"/>
          <w:color w:val="000000"/>
          <w:sz w:val="28"/>
        </w:rPr>
        <w:t>
      2) шығындар – 31808 мың теңге;</w:t>
      </w:r>
    </w:p>
    <w:bookmarkEnd w:id="89"/>
    <w:bookmarkStart w:name="z90" w:id="90"/>
    <w:p>
      <w:pPr>
        <w:spacing w:after="0"/>
        <w:ind w:left="0"/>
        <w:jc w:val="both"/>
      </w:pPr>
      <w:r>
        <w:rPr>
          <w:rFonts w:ascii="Times New Roman"/>
          <w:b w:val="false"/>
          <w:i w:val="false"/>
          <w:color w:val="000000"/>
          <w:sz w:val="28"/>
        </w:rPr>
        <w:t>
      3) таза бюджеттік кредиттеу – 0 мың теңге, оның ішінде:</w:t>
      </w:r>
    </w:p>
    <w:bookmarkEnd w:id="90"/>
    <w:bookmarkStart w:name="z91" w:id="91"/>
    <w:p>
      <w:pPr>
        <w:spacing w:after="0"/>
        <w:ind w:left="0"/>
        <w:jc w:val="both"/>
      </w:pPr>
      <w:r>
        <w:rPr>
          <w:rFonts w:ascii="Times New Roman"/>
          <w:b w:val="false"/>
          <w:i w:val="false"/>
          <w:color w:val="000000"/>
          <w:sz w:val="28"/>
        </w:rPr>
        <w:t>
      бюджеттік кредиттер – 0 мың теңге;</w:t>
      </w:r>
    </w:p>
    <w:bookmarkEnd w:id="91"/>
    <w:bookmarkStart w:name="z92" w:id="92"/>
    <w:p>
      <w:pPr>
        <w:spacing w:after="0"/>
        <w:ind w:left="0"/>
        <w:jc w:val="both"/>
      </w:pPr>
      <w:r>
        <w:rPr>
          <w:rFonts w:ascii="Times New Roman"/>
          <w:b w:val="false"/>
          <w:i w:val="false"/>
          <w:color w:val="000000"/>
          <w:sz w:val="28"/>
        </w:rPr>
        <w:t>
      бюджеттік кредиттерді өтеу – 0 мың теңге;</w:t>
      </w:r>
    </w:p>
    <w:bookmarkEnd w:id="92"/>
    <w:bookmarkStart w:name="z93" w:id="93"/>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93"/>
    <w:bookmarkStart w:name="z94" w:id="94"/>
    <w:p>
      <w:pPr>
        <w:spacing w:after="0"/>
        <w:ind w:left="0"/>
        <w:jc w:val="both"/>
      </w:pPr>
      <w:r>
        <w:rPr>
          <w:rFonts w:ascii="Times New Roman"/>
          <w:b w:val="false"/>
          <w:i w:val="false"/>
          <w:color w:val="000000"/>
          <w:sz w:val="28"/>
        </w:rPr>
        <w:t>
      қаржы активтерін сатып алу – 0 мың теңге;</w:t>
      </w:r>
    </w:p>
    <w:bookmarkEnd w:id="9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0 мың теңге;</w:t>
      </w:r>
    </w:p>
    <w:bookmarkStart w:name="z97" w:id="95"/>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95"/>
    <w:bookmarkStart w:name="z98" w:id="96"/>
    <w:p>
      <w:pPr>
        <w:spacing w:after="0"/>
        <w:ind w:left="0"/>
        <w:jc w:val="both"/>
      </w:pPr>
      <w:r>
        <w:rPr>
          <w:rFonts w:ascii="Times New Roman"/>
          <w:b w:val="false"/>
          <w:i w:val="false"/>
          <w:color w:val="000000"/>
          <w:sz w:val="28"/>
        </w:rPr>
        <w:t>
      қарыздар түсімі – 0 мың теңге;</w:t>
      </w:r>
    </w:p>
    <w:bookmarkEnd w:id="96"/>
    <w:bookmarkStart w:name="z99" w:id="97"/>
    <w:p>
      <w:pPr>
        <w:spacing w:after="0"/>
        <w:ind w:left="0"/>
        <w:jc w:val="both"/>
      </w:pPr>
      <w:r>
        <w:rPr>
          <w:rFonts w:ascii="Times New Roman"/>
          <w:b w:val="false"/>
          <w:i w:val="false"/>
          <w:color w:val="000000"/>
          <w:sz w:val="28"/>
        </w:rPr>
        <w:t>
      қарыздарды өтеу – 0 мың теңге;</w:t>
      </w:r>
    </w:p>
    <w:bookmarkEnd w:id="97"/>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Қарқаралы аудандық мәслихатының 30.07.2020 </w:t>
      </w:r>
      <w:r>
        <w:rPr>
          <w:rFonts w:ascii="Times New Roman"/>
          <w:b w:val="false"/>
          <w:i w:val="false"/>
          <w:color w:val="000000"/>
          <w:sz w:val="28"/>
        </w:rPr>
        <w:t>№ VI-59/502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50" w:id="98"/>
    <w:p>
      <w:pPr>
        <w:spacing w:after="0"/>
        <w:ind w:left="0"/>
        <w:jc w:val="both"/>
      </w:pPr>
      <w:r>
        <w:rPr>
          <w:rFonts w:ascii="Times New Roman"/>
          <w:b w:val="false"/>
          <w:i w:val="false"/>
          <w:color w:val="000000"/>
          <w:sz w:val="28"/>
        </w:rPr>
        <w:t xml:space="preserve">
      9. 2020-2022 жылдарға арналған Бақты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2020 жылға келесі көлемдерде бекітілсін:</w:t>
      </w:r>
    </w:p>
    <w:bookmarkEnd w:id="98"/>
    <w:p>
      <w:pPr>
        <w:spacing w:after="0"/>
        <w:ind w:left="0"/>
        <w:jc w:val="both"/>
      </w:pPr>
      <w:r>
        <w:rPr>
          <w:rFonts w:ascii="Times New Roman"/>
          <w:b w:val="false"/>
          <w:i w:val="false"/>
          <w:color w:val="000000"/>
          <w:sz w:val="28"/>
        </w:rPr>
        <w:t>
      1) кірістер – 29973 мың теңге, оның ішінде:</w:t>
      </w:r>
    </w:p>
    <w:p>
      <w:pPr>
        <w:spacing w:after="0"/>
        <w:ind w:left="0"/>
        <w:jc w:val="both"/>
      </w:pPr>
      <w:r>
        <w:rPr>
          <w:rFonts w:ascii="Times New Roman"/>
          <w:b w:val="false"/>
          <w:i w:val="false"/>
          <w:color w:val="000000"/>
          <w:sz w:val="28"/>
        </w:rPr>
        <w:t>
      салықтық түсімдер – 361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29612 мың теңге;</w:t>
      </w:r>
    </w:p>
    <w:p>
      <w:pPr>
        <w:spacing w:after="0"/>
        <w:ind w:left="0"/>
        <w:jc w:val="both"/>
      </w:pPr>
      <w:r>
        <w:rPr>
          <w:rFonts w:ascii="Times New Roman"/>
          <w:b w:val="false"/>
          <w:i w:val="false"/>
          <w:color w:val="000000"/>
          <w:sz w:val="28"/>
        </w:rPr>
        <w:t>
      2) шығындар – 29973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bookmarkStart w:name="z167" w:id="99"/>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Қарқаралы аудандық мәслихатының 30.07.2020 </w:t>
      </w:r>
      <w:r>
        <w:rPr>
          <w:rFonts w:ascii="Times New Roman"/>
          <w:b w:val="false"/>
          <w:i w:val="false"/>
          <w:color w:val="000000"/>
          <w:sz w:val="28"/>
        </w:rPr>
        <w:t>№ VI-59/502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85" w:id="100"/>
    <w:p>
      <w:pPr>
        <w:spacing w:after="0"/>
        <w:ind w:left="0"/>
        <w:jc w:val="both"/>
      </w:pPr>
      <w:r>
        <w:rPr>
          <w:rFonts w:ascii="Times New Roman"/>
          <w:b w:val="false"/>
          <w:i w:val="false"/>
          <w:color w:val="000000"/>
          <w:sz w:val="28"/>
        </w:rPr>
        <w:t xml:space="preserve">
      10. 2020-2022 жылдарға арналған Бесоба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00"/>
    <w:bookmarkStart w:name="z179" w:id="101"/>
    <w:p>
      <w:pPr>
        <w:spacing w:after="0"/>
        <w:ind w:left="0"/>
        <w:jc w:val="both"/>
      </w:pPr>
      <w:r>
        <w:rPr>
          <w:rFonts w:ascii="Times New Roman"/>
          <w:b w:val="false"/>
          <w:i w:val="false"/>
          <w:color w:val="000000"/>
          <w:sz w:val="28"/>
        </w:rPr>
        <w:t>
      1) кірістер – 36230 мың теңге, оның ішінде:</w:t>
      </w:r>
    </w:p>
    <w:bookmarkEnd w:id="101"/>
    <w:bookmarkStart w:name="z180" w:id="102"/>
    <w:p>
      <w:pPr>
        <w:spacing w:after="0"/>
        <w:ind w:left="0"/>
        <w:jc w:val="both"/>
      </w:pPr>
      <w:r>
        <w:rPr>
          <w:rFonts w:ascii="Times New Roman"/>
          <w:b w:val="false"/>
          <w:i w:val="false"/>
          <w:color w:val="000000"/>
          <w:sz w:val="28"/>
        </w:rPr>
        <w:t>
      салықтық түсімдер – 240 мың теңге;</w:t>
      </w:r>
    </w:p>
    <w:bookmarkEnd w:id="102"/>
    <w:bookmarkStart w:name="z181" w:id="103"/>
    <w:p>
      <w:pPr>
        <w:spacing w:after="0"/>
        <w:ind w:left="0"/>
        <w:jc w:val="both"/>
      </w:pPr>
      <w:r>
        <w:rPr>
          <w:rFonts w:ascii="Times New Roman"/>
          <w:b w:val="false"/>
          <w:i w:val="false"/>
          <w:color w:val="000000"/>
          <w:sz w:val="28"/>
        </w:rPr>
        <w:t>
      салықтық емес түсімдер – 843 мың теңге;</w:t>
      </w:r>
    </w:p>
    <w:bookmarkEnd w:id="103"/>
    <w:bookmarkStart w:name="z182" w:id="10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04"/>
    <w:bookmarkStart w:name="z183" w:id="105"/>
    <w:p>
      <w:pPr>
        <w:spacing w:after="0"/>
        <w:ind w:left="0"/>
        <w:jc w:val="both"/>
      </w:pPr>
      <w:r>
        <w:rPr>
          <w:rFonts w:ascii="Times New Roman"/>
          <w:b w:val="false"/>
          <w:i w:val="false"/>
          <w:color w:val="000000"/>
          <w:sz w:val="28"/>
        </w:rPr>
        <w:t>
      трансферттердің түсімдері – 35147 мың теңге;</w:t>
      </w:r>
    </w:p>
    <w:bookmarkEnd w:id="105"/>
    <w:bookmarkStart w:name="z184" w:id="106"/>
    <w:p>
      <w:pPr>
        <w:spacing w:after="0"/>
        <w:ind w:left="0"/>
        <w:jc w:val="both"/>
      </w:pPr>
      <w:r>
        <w:rPr>
          <w:rFonts w:ascii="Times New Roman"/>
          <w:b w:val="false"/>
          <w:i w:val="false"/>
          <w:color w:val="000000"/>
          <w:sz w:val="28"/>
        </w:rPr>
        <w:t>
      2) шығындар – 36230 мың теңге;</w:t>
      </w:r>
    </w:p>
    <w:bookmarkEnd w:id="106"/>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Қарқаралы аудандық мәслихатының 22.05.2020 </w:t>
      </w:r>
      <w:r>
        <w:rPr>
          <w:rFonts w:ascii="Times New Roman"/>
          <w:b w:val="false"/>
          <w:i w:val="false"/>
          <w:color w:val="000000"/>
          <w:sz w:val="28"/>
        </w:rPr>
        <w:t>№ VI-56/480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86" w:id="107"/>
    <w:p>
      <w:pPr>
        <w:spacing w:after="0"/>
        <w:ind w:left="0"/>
        <w:jc w:val="both"/>
      </w:pPr>
      <w:r>
        <w:rPr>
          <w:rFonts w:ascii="Times New Roman"/>
          <w:b w:val="false"/>
          <w:i w:val="false"/>
          <w:color w:val="000000"/>
          <w:sz w:val="28"/>
        </w:rPr>
        <w:t xml:space="preserve">
      11. 2020-2022 жылдарға арналған Жаңатоған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07"/>
    <w:p>
      <w:pPr>
        <w:spacing w:after="0"/>
        <w:ind w:left="0"/>
        <w:jc w:val="both"/>
      </w:pPr>
      <w:r>
        <w:rPr>
          <w:rFonts w:ascii="Times New Roman"/>
          <w:b w:val="false"/>
          <w:i w:val="false"/>
          <w:color w:val="000000"/>
          <w:sz w:val="28"/>
        </w:rPr>
        <w:t>
      1) кірістер – 26639 мың теңге, оның ішінде:</w:t>
      </w:r>
    </w:p>
    <w:bookmarkStart w:name="z104" w:id="108"/>
    <w:p>
      <w:pPr>
        <w:spacing w:after="0"/>
        <w:ind w:left="0"/>
        <w:jc w:val="both"/>
      </w:pPr>
      <w:r>
        <w:rPr>
          <w:rFonts w:ascii="Times New Roman"/>
          <w:b w:val="false"/>
          <w:i w:val="false"/>
          <w:color w:val="000000"/>
          <w:sz w:val="28"/>
        </w:rPr>
        <w:t>
      салықтық түсімдер – 193 мың теңге;</w:t>
      </w:r>
    </w:p>
    <w:bookmarkEnd w:id="108"/>
    <w:bookmarkStart w:name="z105" w:id="109"/>
    <w:p>
      <w:pPr>
        <w:spacing w:after="0"/>
        <w:ind w:left="0"/>
        <w:jc w:val="both"/>
      </w:pPr>
      <w:r>
        <w:rPr>
          <w:rFonts w:ascii="Times New Roman"/>
          <w:b w:val="false"/>
          <w:i w:val="false"/>
          <w:color w:val="000000"/>
          <w:sz w:val="28"/>
        </w:rPr>
        <w:t>
      салықтық емес түсімдер – 0 мың теңге;</w:t>
      </w:r>
    </w:p>
    <w:bookmarkEnd w:id="109"/>
    <w:bookmarkStart w:name="z106" w:id="11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0"/>
    <w:bookmarkStart w:name="z107" w:id="111"/>
    <w:p>
      <w:pPr>
        <w:spacing w:after="0"/>
        <w:ind w:left="0"/>
        <w:jc w:val="both"/>
      </w:pPr>
      <w:r>
        <w:rPr>
          <w:rFonts w:ascii="Times New Roman"/>
          <w:b w:val="false"/>
          <w:i w:val="false"/>
          <w:color w:val="000000"/>
          <w:sz w:val="28"/>
        </w:rPr>
        <w:t>
      трансферттердің түсімдері – 26446 мың теңге;</w:t>
      </w:r>
    </w:p>
    <w:bookmarkEnd w:id="111"/>
    <w:bookmarkStart w:name="z108" w:id="112"/>
    <w:p>
      <w:pPr>
        <w:spacing w:after="0"/>
        <w:ind w:left="0"/>
        <w:jc w:val="both"/>
      </w:pPr>
      <w:r>
        <w:rPr>
          <w:rFonts w:ascii="Times New Roman"/>
          <w:b w:val="false"/>
          <w:i w:val="false"/>
          <w:color w:val="000000"/>
          <w:sz w:val="28"/>
        </w:rPr>
        <w:t>
      2) шығындар – 26639 мың теңге;</w:t>
      </w:r>
    </w:p>
    <w:bookmarkEnd w:id="112"/>
    <w:bookmarkStart w:name="z109" w:id="113"/>
    <w:p>
      <w:pPr>
        <w:spacing w:after="0"/>
        <w:ind w:left="0"/>
        <w:jc w:val="both"/>
      </w:pPr>
      <w:r>
        <w:rPr>
          <w:rFonts w:ascii="Times New Roman"/>
          <w:b w:val="false"/>
          <w:i w:val="false"/>
          <w:color w:val="000000"/>
          <w:sz w:val="28"/>
        </w:rPr>
        <w:t>
      3) таза бюджеттік кредиттеу – 0 мың теңге, оның ішінде:</w:t>
      </w:r>
    </w:p>
    <w:bookmarkEnd w:id="113"/>
    <w:bookmarkStart w:name="z110" w:id="114"/>
    <w:p>
      <w:pPr>
        <w:spacing w:after="0"/>
        <w:ind w:left="0"/>
        <w:jc w:val="both"/>
      </w:pPr>
      <w:r>
        <w:rPr>
          <w:rFonts w:ascii="Times New Roman"/>
          <w:b w:val="false"/>
          <w:i w:val="false"/>
          <w:color w:val="000000"/>
          <w:sz w:val="28"/>
        </w:rPr>
        <w:t>
      бюджеттік кредиттер – 0 мың теңге;</w:t>
      </w:r>
    </w:p>
    <w:bookmarkEnd w:id="114"/>
    <w:bookmarkStart w:name="z111" w:id="115"/>
    <w:p>
      <w:pPr>
        <w:spacing w:after="0"/>
        <w:ind w:left="0"/>
        <w:jc w:val="both"/>
      </w:pPr>
      <w:r>
        <w:rPr>
          <w:rFonts w:ascii="Times New Roman"/>
          <w:b w:val="false"/>
          <w:i w:val="false"/>
          <w:color w:val="000000"/>
          <w:sz w:val="28"/>
        </w:rPr>
        <w:t>
      бюджеттік кредиттерді өтеу – 0 мың теңге;</w:t>
      </w:r>
    </w:p>
    <w:bookmarkEnd w:id="115"/>
    <w:bookmarkStart w:name="z112" w:id="116"/>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6"/>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Start w:name="z115" w:id="117"/>
    <w:p>
      <w:pPr>
        <w:spacing w:after="0"/>
        <w:ind w:left="0"/>
        <w:jc w:val="both"/>
      </w:pPr>
      <w:r>
        <w:rPr>
          <w:rFonts w:ascii="Times New Roman"/>
          <w:b w:val="false"/>
          <w:i w:val="false"/>
          <w:color w:val="000000"/>
          <w:sz w:val="28"/>
        </w:rPr>
        <w:t>
      5) бюджет тапшылығы (профициті) – 0 мың теңге;</w:t>
      </w:r>
    </w:p>
    <w:bookmarkEnd w:id="117"/>
    <w:bookmarkStart w:name="z116" w:id="118"/>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118"/>
    <w:bookmarkStart w:name="z117" w:id="119"/>
    <w:p>
      <w:pPr>
        <w:spacing w:after="0"/>
        <w:ind w:left="0"/>
        <w:jc w:val="both"/>
      </w:pPr>
      <w:r>
        <w:rPr>
          <w:rFonts w:ascii="Times New Roman"/>
          <w:b w:val="false"/>
          <w:i w:val="false"/>
          <w:color w:val="000000"/>
          <w:sz w:val="28"/>
        </w:rPr>
        <w:t>
      қарыздар түсімі – 0 мың теңге;</w:t>
      </w:r>
    </w:p>
    <w:bookmarkEnd w:id="119"/>
    <w:bookmarkStart w:name="z118" w:id="120"/>
    <w:p>
      <w:pPr>
        <w:spacing w:after="0"/>
        <w:ind w:left="0"/>
        <w:jc w:val="both"/>
      </w:pPr>
      <w:r>
        <w:rPr>
          <w:rFonts w:ascii="Times New Roman"/>
          <w:b w:val="false"/>
          <w:i w:val="false"/>
          <w:color w:val="000000"/>
          <w:sz w:val="28"/>
        </w:rPr>
        <w:t>
      қарыздарды өтеу – 0 мың теңге;</w:t>
      </w:r>
    </w:p>
    <w:bookmarkEnd w:id="120"/>
    <w:bookmarkStart w:name="z119" w:id="121"/>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Қарағанды облысы Қарқаралы аудандық мәслихатының 27.10.2020 </w:t>
      </w:r>
      <w:r>
        <w:rPr>
          <w:rFonts w:ascii="Times New Roman"/>
          <w:b w:val="false"/>
          <w:i w:val="false"/>
          <w:color w:val="000000"/>
          <w:sz w:val="28"/>
        </w:rPr>
        <w:t>№ VI-62/520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04" w:id="122"/>
    <w:p>
      <w:pPr>
        <w:spacing w:after="0"/>
        <w:ind w:left="0"/>
        <w:jc w:val="both"/>
      </w:pPr>
      <w:r>
        <w:rPr>
          <w:rFonts w:ascii="Times New Roman"/>
          <w:b w:val="false"/>
          <w:i w:val="false"/>
          <w:color w:val="000000"/>
          <w:sz w:val="28"/>
        </w:rPr>
        <w:t xml:space="preserve">
      12. 2020-2022 жылдарға арналған Ынталы ауылдық округінің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22"/>
    <w:p>
      <w:pPr>
        <w:spacing w:after="0"/>
        <w:ind w:left="0"/>
        <w:jc w:val="both"/>
      </w:pPr>
      <w:r>
        <w:rPr>
          <w:rFonts w:ascii="Times New Roman"/>
          <w:b w:val="false"/>
          <w:i w:val="false"/>
          <w:color w:val="000000"/>
          <w:sz w:val="28"/>
        </w:rPr>
        <w:t>
      1) кірістер – 23653 мың теңге, оның ішінде:</w:t>
      </w:r>
    </w:p>
    <w:p>
      <w:pPr>
        <w:spacing w:after="0"/>
        <w:ind w:left="0"/>
        <w:jc w:val="both"/>
      </w:pPr>
      <w:r>
        <w:rPr>
          <w:rFonts w:ascii="Times New Roman"/>
          <w:b w:val="false"/>
          <w:i w:val="false"/>
          <w:color w:val="000000"/>
          <w:sz w:val="28"/>
        </w:rPr>
        <w:t>
      салықтық түсімдер – 293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23360 мың теңге;</w:t>
      </w:r>
    </w:p>
    <w:p>
      <w:pPr>
        <w:spacing w:after="0"/>
        <w:ind w:left="0"/>
        <w:jc w:val="both"/>
      </w:pPr>
      <w:r>
        <w:rPr>
          <w:rFonts w:ascii="Times New Roman"/>
          <w:b w:val="false"/>
          <w:i w:val="false"/>
          <w:color w:val="000000"/>
          <w:sz w:val="28"/>
        </w:rPr>
        <w:t>
      2) шығындар – 23653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bookmarkStart w:name="z138" w:id="123"/>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Қарқаралы аудандық мәслихатының 27.10.2020 </w:t>
      </w:r>
      <w:r>
        <w:rPr>
          <w:rFonts w:ascii="Times New Roman"/>
          <w:b w:val="false"/>
          <w:i w:val="false"/>
          <w:color w:val="000000"/>
          <w:sz w:val="28"/>
        </w:rPr>
        <w:t>№ VI-62/520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22" w:id="124"/>
    <w:p>
      <w:pPr>
        <w:spacing w:after="0"/>
        <w:ind w:left="0"/>
        <w:jc w:val="both"/>
      </w:pPr>
      <w:r>
        <w:rPr>
          <w:rFonts w:ascii="Times New Roman"/>
          <w:b w:val="false"/>
          <w:i w:val="false"/>
          <w:color w:val="000000"/>
          <w:sz w:val="28"/>
        </w:rPr>
        <w:t xml:space="preserve">
      13. 2020-2022 жылдарға арналған Қаракөл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24"/>
    <w:p>
      <w:pPr>
        <w:spacing w:after="0"/>
        <w:ind w:left="0"/>
        <w:jc w:val="both"/>
      </w:pPr>
      <w:r>
        <w:rPr>
          <w:rFonts w:ascii="Times New Roman"/>
          <w:b w:val="false"/>
          <w:i w:val="false"/>
          <w:color w:val="000000"/>
          <w:sz w:val="28"/>
        </w:rPr>
        <w:t>
      1) кірістер – 18319 мың теңге, оның ішінде:</w:t>
      </w:r>
    </w:p>
    <w:p>
      <w:pPr>
        <w:spacing w:after="0"/>
        <w:ind w:left="0"/>
        <w:jc w:val="both"/>
      </w:pPr>
      <w:r>
        <w:rPr>
          <w:rFonts w:ascii="Times New Roman"/>
          <w:b w:val="false"/>
          <w:i w:val="false"/>
          <w:color w:val="000000"/>
          <w:sz w:val="28"/>
        </w:rPr>
        <w:t>
      салықтық түсімдер – 327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17992 мың теңге;</w:t>
      </w:r>
    </w:p>
    <w:p>
      <w:pPr>
        <w:spacing w:after="0"/>
        <w:ind w:left="0"/>
        <w:jc w:val="both"/>
      </w:pPr>
      <w:r>
        <w:rPr>
          <w:rFonts w:ascii="Times New Roman"/>
          <w:b w:val="false"/>
          <w:i w:val="false"/>
          <w:color w:val="000000"/>
          <w:sz w:val="28"/>
        </w:rPr>
        <w:t>
      2) шығындар – 18319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Start w:name="z132" w:id="125"/>
    <w:p>
      <w:pPr>
        <w:spacing w:after="0"/>
        <w:ind w:left="0"/>
        <w:jc w:val="both"/>
      </w:pPr>
      <w:r>
        <w:rPr>
          <w:rFonts w:ascii="Times New Roman"/>
          <w:b w:val="false"/>
          <w:i w:val="false"/>
          <w:color w:val="000000"/>
          <w:sz w:val="28"/>
        </w:rPr>
        <w:t>
      қаржы активтерін сатып алу – 0 мың теңге;</w:t>
      </w:r>
    </w:p>
    <w:bookmarkEnd w:id="12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bookmarkStart w:name="z239" w:id="126"/>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облысы Қарқаралы аудандық мәслихатының 30.07.2020 </w:t>
      </w:r>
      <w:r>
        <w:rPr>
          <w:rFonts w:ascii="Times New Roman"/>
          <w:b w:val="false"/>
          <w:i w:val="false"/>
          <w:color w:val="000000"/>
          <w:sz w:val="28"/>
        </w:rPr>
        <w:t>№ VI-59/502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0" w:id="127"/>
    <w:p>
      <w:pPr>
        <w:spacing w:after="0"/>
        <w:ind w:left="0"/>
        <w:jc w:val="both"/>
      </w:pPr>
      <w:r>
        <w:rPr>
          <w:rFonts w:ascii="Times New Roman"/>
          <w:b w:val="false"/>
          <w:i w:val="false"/>
          <w:color w:val="000000"/>
          <w:sz w:val="28"/>
        </w:rPr>
        <w:t xml:space="preserve">
      14. 2020-2022 жылдарға арналған Қайнарбұлақ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27"/>
    <w:p>
      <w:pPr>
        <w:spacing w:after="0"/>
        <w:ind w:left="0"/>
        <w:jc w:val="both"/>
      </w:pPr>
      <w:r>
        <w:rPr>
          <w:rFonts w:ascii="Times New Roman"/>
          <w:b w:val="false"/>
          <w:i w:val="false"/>
          <w:color w:val="000000"/>
          <w:sz w:val="28"/>
        </w:rPr>
        <w:t>
      1) кірістер – 36107 мың теңге, оның ішінде:</w:t>
      </w:r>
    </w:p>
    <w:bookmarkStart w:name="z142" w:id="128"/>
    <w:p>
      <w:pPr>
        <w:spacing w:after="0"/>
        <w:ind w:left="0"/>
        <w:jc w:val="both"/>
      </w:pPr>
      <w:r>
        <w:rPr>
          <w:rFonts w:ascii="Times New Roman"/>
          <w:b w:val="false"/>
          <w:i w:val="false"/>
          <w:color w:val="000000"/>
          <w:sz w:val="28"/>
        </w:rPr>
        <w:t>
      салықтық түсімдер – 327 мың теңге;</w:t>
      </w:r>
    </w:p>
    <w:bookmarkEnd w:id="128"/>
    <w:bookmarkStart w:name="z143" w:id="129"/>
    <w:p>
      <w:pPr>
        <w:spacing w:after="0"/>
        <w:ind w:left="0"/>
        <w:jc w:val="both"/>
      </w:pPr>
      <w:r>
        <w:rPr>
          <w:rFonts w:ascii="Times New Roman"/>
          <w:b w:val="false"/>
          <w:i w:val="false"/>
          <w:color w:val="000000"/>
          <w:sz w:val="28"/>
        </w:rPr>
        <w:t>
      салықтық емес түсімдер – 697 мың теңге;</w:t>
      </w:r>
    </w:p>
    <w:bookmarkEnd w:id="129"/>
    <w:bookmarkStart w:name="z144" w:id="13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0"/>
    <w:bookmarkStart w:name="z145" w:id="131"/>
    <w:p>
      <w:pPr>
        <w:spacing w:after="0"/>
        <w:ind w:left="0"/>
        <w:jc w:val="both"/>
      </w:pPr>
      <w:r>
        <w:rPr>
          <w:rFonts w:ascii="Times New Roman"/>
          <w:b w:val="false"/>
          <w:i w:val="false"/>
          <w:color w:val="000000"/>
          <w:sz w:val="28"/>
        </w:rPr>
        <w:t>
      трансферттердің түсімдері – 35083 мың теңге;</w:t>
      </w:r>
    </w:p>
    <w:bookmarkEnd w:id="131"/>
    <w:bookmarkStart w:name="z146" w:id="132"/>
    <w:p>
      <w:pPr>
        <w:spacing w:after="0"/>
        <w:ind w:left="0"/>
        <w:jc w:val="both"/>
      </w:pPr>
      <w:r>
        <w:rPr>
          <w:rFonts w:ascii="Times New Roman"/>
          <w:b w:val="false"/>
          <w:i w:val="false"/>
          <w:color w:val="000000"/>
          <w:sz w:val="28"/>
        </w:rPr>
        <w:t>
      2) шығындар – 36107 мың теңге;</w:t>
      </w:r>
    </w:p>
    <w:bookmarkEnd w:id="132"/>
    <w:bookmarkStart w:name="z147" w:id="133"/>
    <w:p>
      <w:pPr>
        <w:spacing w:after="0"/>
        <w:ind w:left="0"/>
        <w:jc w:val="both"/>
      </w:pPr>
      <w:r>
        <w:rPr>
          <w:rFonts w:ascii="Times New Roman"/>
          <w:b w:val="false"/>
          <w:i w:val="false"/>
          <w:color w:val="000000"/>
          <w:sz w:val="28"/>
        </w:rPr>
        <w:t>
      3) таза бюджеттік кредиттеу – 0 мың теңге, оның ішінде:</w:t>
      </w:r>
    </w:p>
    <w:bookmarkEnd w:id="133"/>
    <w:bookmarkStart w:name="z148" w:id="134"/>
    <w:p>
      <w:pPr>
        <w:spacing w:after="0"/>
        <w:ind w:left="0"/>
        <w:jc w:val="both"/>
      </w:pPr>
      <w:r>
        <w:rPr>
          <w:rFonts w:ascii="Times New Roman"/>
          <w:b w:val="false"/>
          <w:i w:val="false"/>
          <w:color w:val="000000"/>
          <w:sz w:val="28"/>
        </w:rPr>
        <w:t>
      бюджеттік кредиттер – 0 мың теңге;</w:t>
      </w:r>
    </w:p>
    <w:bookmarkEnd w:id="134"/>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Start w:name="z151" w:id="135"/>
    <w:p>
      <w:pPr>
        <w:spacing w:after="0"/>
        <w:ind w:left="0"/>
        <w:jc w:val="both"/>
      </w:pPr>
      <w:r>
        <w:rPr>
          <w:rFonts w:ascii="Times New Roman"/>
          <w:b w:val="false"/>
          <w:i w:val="false"/>
          <w:color w:val="000000"/>
          <w:sz w:val="28"/>
        </w:rPr>
        <w:t>
      қаржы активтерін сатып алу – 0 мың теңге;</w:t>
      </w:r>
    </w:p>
    <w:bookmarkEnd w:id="135"/>
    <w:bookmarkStart w:name="z152" w:id="13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6"/>
    <w:bookmarkStart w:name="z153" w:id="137"/>
    <w:p>
      <w:pPr>
        <w:spacing w:after="0"/>
        <w:ind w:left="0"/>
        <w:jc w:val="both"/>
      </w:pPr>
      <w:r>
        <w:rPr>
          <w:rFonts w:ascii="Times New Roman"/>
          <w:b w:val="false"/>
          <w:i w:val="false"/>
          <w:color w:val="000000"/>
          <w:sz w:val="28"/>
        </w:rPr>
        <w:t>
      5) бюджет тапшылығы (профициті) – 0 мың теңге;</w:t>
      </w:r>
    </w:p>
    <w:bookmarkEnd w:id="137"/>
    <w:bookmarkStart w:name="z154" w:id="138"/>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138"/>
    <w:bookmarkStart w:name="z155" w:id="139"/>
    <w:p>
      <w:pPr>
        <w:spacing w:after="0"/>
        <w:ind w:left="0"/>
        <w:jc w:val="both"/>
      </w:pPr>
      <w:r>
        <w:rPr>
          <w:rFonts w:ascii="Times New Roman"/>
          <w:b w:val="false"/>
          <w:i w:val="false"/>
          <w:color w:val="000000"/>
          <w:sz w:val="28"/>
        </w:rPr>
        <w:t>
      қарыздар түсімі – 0 мың теңге;</w:t>
      </w:r>
    </w:p>
    <w:bookmarkEnd w:id="139"/>
    <w:bookmarkStart w:name="z156" w:id="140"/>
    <w:p>
      <w:pPr>
        <w:spacing w:after="0"/>
        <w:ind w:left="0"/>
        <w:jc w:val="both"/>
      </w:pPr>
      <w:r>
        <w:rPr>
          <w:rFonts w:ascii="Times New Roman"/>
          <w:b w:val="false"/>
          <w:i w:val="false"/>
          <w:color w:val="000000"/>
          <w:sz w:val="28"/>
        </w:rPr>
        <w:t>
      қарыздарды өтеу – 0 мың теңге;</w:t>
      </w:r>
    </w:p>
    <w:bookmarkEnd w:id="140"/>
    <w:bookmarkStart w:name="z157" w:id="141"/>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Қарағанды облысы Қарқаралы аудандық мәслихатының 27.10.2020 </w:t>
      </w:r>
      <w:r>
        <w:rPr>
          <w:rFonts w:ascii="Times New Roman"/>
          <w:b w:val="false"/>
          <w:i w:val="false"/>
          <w:color w:val="000000"/>
          <w:sz w:val="28"/>
        </w:rPr>
        <w:t>№ VI-62/520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58" w:id="142"/>
    <w:p>
      <w:pPr>
        <w:spacing w:after="0"/>
        <w:ind w:left="0"/>
        <w:jc w:val="both"/>
      </w:pPr>
      <w:r>
        <w:rPr>
          <w:rFonts w:ascii="Times New Roman"/>
          <w:b w:val="false"/>
          <w:i w:val="false"/>
          <w:color w:val="000000"/>
          <w:sz w:val="28"/>
        </w:rPr>
        <w:t xml:space="preserve">
      15. 2020-2022 жылдарға арналған Қоянды ауылдық округінің бюджеті тиісінше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42"/>
    <w:p>
      <w:pPr>
        <w:spacing w:after="0"/>
        <w:ind w:left="0"/>
        <w:jc w:val="both"/>
      </w:pPr>
      <w:r>
        <w:rPr>
          <w:rFonts w:ascii="Times New Roman"/>
          <w:b w:val="false"/>
          <w:i w:val="false"/>
          <w:color w:val="000000"/>
          <w:sz w:val="28"/>
        </w:rPr>
        <w:t>
      1) кірістер – 43593 мың теңге, оның ішінде:</w:t>
      </w:r>
    </w:p>
    <w:bookmarkStart w:name="z161" w:id="143"/>
    <w:p>
      <w:pPr>
        <w:spacing w:after="0"/>
        <w:ind w:left="0"/>
        <w:jc w:val="both"/>
      </w:pPr>
      <w:r>
        <w:rPr>
          <w:rFonts w:ascii="Times New Roman"/>
          <w:b w:val="false"/>
          <w:i w:val="false"/>
          <w:color w:val="000000"/>
          <w:sz w:val="28"/>
        </w:rPr>
        <w:t>
      салықтық түсімдер – 342 мың теңге;</w:t>
      </w:r>
    </w:p>
    <w:bookmarkEnd w:id="143"/>
    <w:bookmarkStart w:name="z162" w:id="144"/>
    <w:p>
      <w:pPr>
        <w:spacing w:after="0"/>
        <w:ind w:left="0"/>
        <w:jc w:val="both"/>
      </w:pPr>
      <w:r>
        <w:rPr>
          <w:rFonts w:ascii="Times New Roman"/>
          <w:b w:val="false"/>
          <w:i w:val="false"/>
          <w:color w:val="000000"/>
          <w:sz w:val="28"/>
        </w:rPr>
        <w:t>
      салықтық емес түсімдер – 0 мың теңге;</w:t>
      </w:r>
    </w:p>
    <w:bookmarkEnd w:id="144"/>
    <w:bookmarkStart w:name="z163" w:id="14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45"/>
    <w:bookmarkStart w:name="z164" w:id="146"/>
    <w:p>
      <w:pPr>
        <w:spacing w:after="0"/>
        <w:ind w:left="0"/>
        <w:jc w:val="both"/>
      </w:pPr>
      <w:r>
        <w:rPr>
          <w:rFonts w:ascii="Times New Roman"/>
          <w:b w:val="false"/>
          <w:i w:val="false"/>
          <w:color w:val="000000"/>
          <w:sz w:val="28"/>
        </w:rPr>
        <w:t>
      трансферттердің түсімдері – 43251 мың теңге;</w:t>
      </w:r>
    </w:p>
    <w:bookmarkEnd w:id="146"/>
    <w:bookmarkStart w:name="z165" w:id="147"/>
    <w:p>
      <w:pPr>
        <w:spacing w:after="0"/>
        <w:ind w:left="0"/>
        <w:jc w:val="both"/>
      </w:pPr>
      <w:r>
        <w:rPr>
          <w:rFonts w:ascii="Times New Roman"/>
          <w:b w:val="false"/>
          <w:i w:val="false"/>
          <w:color w:val="000000"/>
          <w:sz w:val="28"/>
        </w:rPr>
        <w:t>
      2) шығындар – 43593 мың теңге;</w:t>
      </w:r>
    </w:p>
    <w:bookmarkEnd w:id="147"/>
    <w:bookmarkStart w:name="z166" w:id="148"/>
    <w:p>
      <w:pPr>
        <w:spacing w:after="0"/>
        <w:ind w:left="0"/>
        <w:jc w:val="both"/>
      </w:pPr>
      <w:r>
        <w:rPr>
          <w:rFonts w:ascii="Times New Roman"/>
          <w:b w:val="false"/>
          <w:i w:val="false"/>
          <w:color w:val="000000"/>
          <w:sz w:val="28"/>
        </w:rPr>
        <w:t>
      3) таза бюджеттік кредиттеу – 0 мың теңге, оның ішінде:</w:t>
      </w:r>
    </w:p>
    <w:bookmarkEnd w:id="148"/>
    <w:p>
      <w:pPr>
        <w:spacing w:after="0"/>
        <w:ind w:left="0"/>
        <w:jc w:val="both"/>
      </w:pPr>
      <w:r>
        <w:rPr>
          <w:rFonts w:ascii="Times New Roman"/>
          <w:b w:val="false"/>
          <w:i w:val="false"/>
          <w:color w:val="000000"/>
          <w:sz w:val="28"/>
        </w:rPr>
        <w:t>
      бюджеттік кредиттер – 0 мың теңге;</w:t>
      </w:r>
    </w:p>
    <w:bookmarkStart w:name="z168" w:id="149"/>
    <w:p>
      <w:pPr>
        <w:spacing w:after="0"/>
        <w:ind w:left="0"/>
        <w:jc w:val="both"/>
      </w:pPr>
      <w:r>
        <w:rPr>
          <w:rFonts w:ascii="Times New Roman"/>
          <w:b w:val="false"/>
          <w:i w:val="false"/>
          <w:color w:val="000000"/>
          <w:sz w:val="28"/>
        </w:rPr>
        <w:t>
      бюджеттік кредиттерді өтеу – 0 мың теңге;</w:t>
      </w:r>
    </w:p>
    <w:bookmarkEnd w:id="149"/>
    <w:bookmarkStart w:name="z169" w:id="150"/>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50"/>
    <w:bookmarkStart w:name="z170" w:id="151"/>
    <w:p>
      <w:pPr>
        <w:spacing w:after="0"/>
        <w:ind w:left="0"/>
        <w:jc w:val="both"/>
      </w:pPr>
      <w:r>
        <w:rPr>
          <w:rFonts w:ascii="Times New Roman"/>
          <w:b w:val="false"/>
          <w:i w:val="false"/>
          <w:color w:val="000000"/>
          <w:sz w:val="28"/>
        </w:rPr>
        <w:t>
      қаржы активтерін сатып алу – 0 мың теңге;</w:t>
      </w:r>
    </w:p>
    <w:bookmarkEnd w:id="151"/>
    <w:bookmarkStart w:name="z171" w:id="15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2"/>
    <w:bookmarkStart w:name="z172" w:id="153"/>
    <w:p>
      <w:pPr>
        <w:spacing w:after="0"/>
        <w:ind w:left="0"/>
        <w:jc w:val="both"/>
      </w:pPr>
      <w:r>
        <w:rPr>
          <w:rFonts w:ascii="Times New Roman"/>
          <w:b w:val="false"/>
          <w:i w:val="false"/>
          <w:color w:val="000000"/>
          <w:sz w:val="28"/>
        </w:rPr>
        <w:t>
      5) бюджет тапшылығы (профициті) – 0 мың теңге;</w:t>
      </w:r>
    </w:p>
    <w:bookmarkEnd w:id="153"/>
    <w:bookmarkStart w:name="z173" w:id="154"/>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154"/>
    <w:bookmarkStart w:name="z174" w:id="155"/>
    <w:p>
      <w:pPr>
        <w:spacing w:after="0"/>
        <w:ind w:left="0"/>
        <w:jc w:val="both"/>
      </w:pPr>
      <w:r>
        <w:rPr>
          <w:rFonts w:ascii="Times New Roman"/>
          <w:b w:val="false"/>
          <w:i w:val="false"/>
          <w:color w:val="000000"/>
          <w:sz w:val="28"/>
        </w:rPr>
        <w:t>
      қарыздар түсімі – 0 мың теңге;</w:t>
      </w:r>
    </w:p>
    <w:bookmarkEnd w:id="155"/>
    <w:bookmarkStart w:name="z175" w:id="156"/>
    <w:p>
      <w:pPr>
        <w:spacing w:after="0"/>
        <w:ind w:left="0"/>
        <w:jc w:val="both"/>
      </w:pPr>
      <w:r>
        <w:rPr>
          <w:rFonts w:ascii="Times New Roman"/>
          <w:b w:val="false"/>
          <w:i w:val="false"/>
          <w:color w:val="000000"/>
          <w:sz w:val="28"/>
        </w:rPr>
        <w:t>
      қарыздарды өтеу – 0 мың теңге;</w:t>
      </w:r>
    </w:p>
    <w:bookmarkEnd w:id="156"/>
    <w:bookmarkStart w:name="z176" w:id="157"/>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Қарағанды облысы Қарқаралы аудандық мәслихатының 27.10.2020 </w:t>
      </w:r>
      <w:r>
        <w:rPr>
          <w:rFonts w:ascii="Times New Roman"/>
          <w:b w:val="false"/>
          <w:i w:val="false"/>
          <w:color w:val="000000"/>
          <w:sz w:val="28"/>
        </w:rPr>
        <w:t>№ VI-62/520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76" w:id="158"/>
    <w:p>
      <w:pPr>
        <w:spacing w:after="0"/>
        <w:ind w:left="0"/>
        <w:jc w:val="both"/>
      </w:pPr>
      <w:r>
        <w:rPr>
          <w:rFonts w:ascii="Times New Roman"/>
          <w:b w:val="false"/>
          <w:i w:val="false"/>
          <w:color w:val="000000"/>
          <w:sz w:val="28"/>
        </w:rPr>
        <w:t xml:space="preserve">
      16. 2020-2022 жылдарға арналған Қаршығалы ауылдық округінің бюджеті тиісінше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58"/>
    <w:p>
      <w:pPr>
        <w:spacing w:after="0"/>
        <w:ind w:left="0"/>
        <w:jc w:val="both"/>
      </w:pPr>
      <w:r>
        <w:rPr>
          <w:rFonts w:ascii="Times New Roman"/>
          <w:b w:val="false"/>
          <w:i w:val="false"/>
          <w:color w:val="000000"/>
          <w:sz w:val="28"/>
        </w:rPr>
        <w:t>
      1) кірістер – 44367 мың теңге, оның ішінде:</w:t>
      </w:r>
    </w:p>
    <w:p>
      <w:pPr>
        <w:spacing w:after="0"/>
        <w:ind w:left="0"/>
        <w:jc w:val="both"/>
      </w:pPr>
      <w:r>
        <w:rPr>
          <w:rFonts w:ascii="Times New Roman"/>
          <w:b w:val="false"/>
          <w:i w:val="false"/>
          <w:color w:val="000000"/>
          <w:sz w:val="28"/>
        </w:rPr>
        <w:t>
      салықтық түсімдер – 620 мың теңге;</w:t>
      </w:r>
    </w:p>
    <w:p>
      <w:pPr>
        <w:spacing w:after="0"/>
        <w:ind w:left="0"/>
        <w:jc w:val="both"/>
      </w:pPr>
      <w:r>
        <w:rPr>
          <w:rFonts w:ascii="Times New Roman"/>
          <w:b w:val="false"/>
          <w:i w:val="false"/>
          <w:color w:val="000000"/>
          <w:sz w:val="28"/>
        </w:rPr>
        <w:t>
      салықтық емес түсімдер – 1124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42623 мың теңге;</w:t>
      </w:r>
    </w:p>
    <w:p>
      <w:pPr>
        <w:spacing w:after="0"/>
        <w:ind w:left="0"/>
        <w:jc w:val="both"/>
      </w:pPr>
      <w:r>
        <w:rPr>
          <w:rFonts w:ascii="Times New Roman"/>
          <w:b w:val="false"/>
          <w:i w:val="false"/>
          <w:color w:val="000000"/>
          <w:sz w:val="28"/>
        </w:rPr>
        <w:t>
      2) шығындар – 44367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bookmarkStart w:name="z195" w:id="159"/>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Қарағанды облысы Қарқаралы аудандық мәслихатының 27.10.2020 </w:t>
      </w:r>
      <w:r>
        <w:rPr>
          <w:rFonts w:ascii="Times New Roman"/>
          <w:b w:val="false"/>
          <w:i w:val="false"/>
          <w:color w:val="000000"/>
          <w:sz w:val="28"/>
        </w:rPr>
        <w:t>№ VI-62/520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94" w:id="160"/>
    <w:p>
      <w:pPr>
        <w:spacing w:after="0"/>
        <w:ind w:left="0"/>
        <w:jc w:val="both"/>
      </w:pPr>
      <w:r>
        <w:rPr>
          <w:rFonts w:ascii="Times New Roman"/>
          <w:b w:val="false"/>
          <w:i w:val="false"/>
          <w:color w:val="000000"/>
          <w:sz w:val="28"/>
        </w:rPr>
        <w:t xml:space="preserve">
      17. 2020-2022 жылдарға арналған Мартбек Мамыраев ауылдық округінің бюджеті тиісінше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60"/>
    <w:p>
      <w:pPr>
        <w:spacing w:after="0"/>
        <w:ind w:left="0"/>
        <w:jc w:val="both"/>
      </w:pPr>
      <w:r>
        <w:rPr>
          <w:rFonts w:ascii="Times New Roman"/>
          <w:b w:val="false"/>
          <w:i w:val="false"/>
          <w:color w:val="000000"/>
          <w:sz w:val="28"/>
        </w:rPr>
        <w:t>
      1) кірістер – 46632 мың теңге, оның ішінде:</w:t>
      </w:r>
    </w:p>
    <w:bookmarkStart w:name="z199" w:id="161"/>
    <w:p>
      <w:pPr>
        <w:spacing w:after="0"/>
        <w:ind w:left="0"/>
        <w:jc w:val="both"/>
      </w:pPr>
      <w:r>
        <w:rPr>
          <w:rFonts w:ascii="Times New Roman"/>
          <w:b w:val="false"/>
          <w:i w:val="false"/>
          <w:color w:val="000000"/>
          <w:sz w:val="28"/>
        </w:rPr>
        <w:t>
      салықтық түсімдер – 360 мың теңге;</w:t>
      </w:r>
    </w:p>
    <w:bookmarkEnd w:id="161"/>
    <w:bookmarkStart w:name="z200" w:id="162"/>
    <w:p>
      <w:pPr>
        <w:spacing w:after="0"/>
        <w:ind w:left="0"/>
        <w:jc w:val="both"/>
      </w:pPr>
      <w:r>
        <w:rPr>
          <w:rFonts w:ascii="Times New Roman"/>
          <w:b w:val="false"/>
          <w:i w:val="false"/>
          <w:color w:val="000000"/>
          <w:sz w:val="28"/>
        </w:rPr>
        <w:t>
      салықтық емес түсімдер – 1267 мың теңге;</w:t>
      </w:r>
    </w:p>
    <w:bookmarkEnd w:id="162"/>
    <w:bookmarkStart w:name="z201" w:id="16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3"/>
    <w:bookmarkStart w:name="z202" w:id="164"/>
    <w:p>
      <w:pPr>
        <w:spacing w:after="0"/>
        <w:ind w:left="0"/>
        <w:jc w:val="both"/>
      </w:pPr>
      <w:r>
        <w:rPr>
          <w:rFonts w:ascii="Times New Roman"/>
          <w:b w:val="false"/>
          <w:i w:val="false"/>
          <w:color w:val="000000"/>
          <w:sz w:val="28"/>
        </w:rPr>
        <w:t>
      трансферттердің түсімдері – 45005 мың теңге;</w:t>
      </w:r>
    </w:p>
    <w:bookmarkEnd w:id="164"/>
    <w:p>
      <w:pPr>
        <w:spacing w:after="0"/>
        <w:ind w:left="0"/>
        <w:jc w:val="both"/>
      </w:pPr>
      <w:r>
        <w:rPr>
          <w:rFonts w:ascii="Times New Roman"/>
          <w:b w:val="false"/>
          <w:i w:val="false"/>
          <w:color w:val="000000"/>
          <w:sz w:val="28"/>
        </w:rPr>
        <w:t>
      2) шығындар – 46632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bookmarkStart w:name="z205" w:id="165"/>
    <w:p>
      <w:pPr>
        <w:spacing w:after="0"/>
        <w:ind w:left="0"/>
        <w:jc w:val="both"/>
      </w:pPr>
      <w:r>
        <w:rPr>
          <w:rFonts w:ascii="Times New Roman"/>
          <w:b w:val="false"/>
          <w:i w:val="false"/>
          <w:color w:val="000000"/>
          <w:sz w:val="28"/>
        </w:rPr>
        <w:t>
      бюджеттік кредиттер – 0 мың теңге;</w:t>
      </w:r>
    </w:p>
    <w:bookmarkEnd w:id="165"/>
    <w:bookmarkStart w:name="z206" w:id="166"/>
    <w:p>
      <w:pPr>
        <w:spacing w:after="0"/>
        <w:ind w:left="0"/>
        <w:jc w:val="both"/>
      </w:pPr>
      <w:r>
        <w:rPr>
          <w:rFonts w:ascii="Times New Roman"/>
          <w:b w:val="false"/>
          <w:i w:val="false"/>
          <w:color w:val="000000"/>
          <w:sz w:val="28"/>
        </w:rPr>
        <w:t>
      бюджеттік кредиттерді өтеу – 0 мың теңге;</w:t>
      </w:r>
    </w:p>
    <w:bookmarkEnd w:id="166"/>
    <w:bookmarkStart w:name="z207" w:id="167"/>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67"/>
    <w:bookmarkStart w:name="z208" w:id="168"/>
    <w:p>
      <w:pPr>
        <w:spacing w:after="0"/>
        <w:ind w:left="0"/>
        <w:jc w:val="both"/>
      </w:pPr>
      <w:r>
        <w:rPr>
          <w:rFonts w:ascii="Times New Roman"/>
          <w:b w:val="false"/>
          <w:i w:val="false"/>
          <w:color w:val="000000"/>
          <w:sz w:val="28"/>
        </w:rPr>
        <w:t>
      қаржы активтерін сатып алу – 0 мың теңге;</w:t>
      </w:r>
    </w:p>
    <w:bookmarkEnd w:id="168"/>
    <w:bookmarkStart w:name="z209" w:id="16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69"/>
    <w:bookmarkStart w:name="z210" w:id="170"/>
    <w:p>
      <w:pPr>
        <w:spacing w:after="0"/>
        <w:ind w:left="0"/>
        <w:jc w:val="both"/>
      </w:pPr>
      <w:r>
        <w:rPr>
          <w:rFonts w:ascii="Times New Roman"/>
          <w:b w:val="false"/>
          <w:i w:val="false"/>
          <w:color w:val="000000"/>
          <w:sz w:val="28"/>
        </w:rPr>
        <w:t>
      5) бюджет тапшылығы (профициті) – 0 мың теңге;</w:t>
      </w:r>
    </w:p>
    <w:bookmarkEnd w:id="170"/>
    <w:bookmarkStart w:name="z211" w:id="171"/>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171"/>
    <w:bookmarkStart w:name="z212" w:id="172"/>
    <w:p>
      <w:pPr>
        <w:spacing w:after="0"/>
        <w:ind w:left="0"/>
        <w:jc w:val="both"/>
      </w:pPr>
      <w:r>
        <w:rPr>
          <w:rFonts w:ascii="Times New Roman"/>
          <w:b w:val="false"/>
          <w:i w:val="false"/>
          <w:color w:val="000000"/>
          <w:sz w:val="28"/>
        </w:rPr>
        <w:t>
      қарыздар түсімі – 0 мың теңге;</w:t>
      </w:r>
    </w:p>
    <w:bookmarkEnd w:id="172"/>
    <w:bookmarkStart w:name="z213" w:id="173"/>
    <w:p>
      <w:pPr>
        <w:spacing w:after="0"/>
        <w:ind w:left="0"/>
        <w:jc w:val="both"/>
      </w:pPr>
      <w:r>
        <w:rPr>
          <w:rFonts w:ascii="Times New Roman"/>
          <w:b w:val="false"/>
          <w:i w:val="false"/>
          <w:color w:val="000000"/>
          <w:sz w:val="28"/>
        </w:rPr>
        <w:t>
      қарыздарды өтеу – 0 мың теңге;</w:t>
      </w:r>
    </w:p>
    <w:bookmarkEnd w:id="173"/>
    <w:bookmarkStart w:name="z214" w:id="174"/>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Қарағанды облысы Қарқаралы аудандық мәслихатының 27.10.2020 </w:t>
      </w:r>
      <w:r>
        <w:rPr>
          <w:rFonts w:ascii="Times New Roman"/>
          <w:b w:val="false"/>
          <w:i w:val="false"/>
          <w:color w:val="000000"/>
          <w:sz w:val="28"/>
        </w:rPr>
        <w:t>№ VI-62/520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12" w:id="175"/>
    <w:p>
      <w:pPr>
        <w:spacing w:after="0"/>
        <w:ind w:left="0"/>
        <w:jc w:val="both"/>
      </w:pPr>
      <w:r>
        <w:rPr>
          <w:rFonts w:ascii="Times New Roman"/>
          <w:b w:val="false"/>
          <w:i w:val="false"/>
          <w:color w:val="000000"/>
          <w:sz w:val="28"/>
        </w:rPr>
        <w:t xml:space="preserve">
      18. 2020-2022 жылдарға арналған Мәди ауылдық округінің бюджеті тиісінше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75"/>
    <w:p>
      <w:pPr>
        <w:spacing w:after="0"/>
        <w:ind w:left="0"/>
        <w:jc w:val="both"/>
      </w:pPr>
      <w:r>
        <w:rPr>
          <w:rFonts w:ascii="Times New Roman"/>
          <w:b w:val="false"/>
          <w:i w:val="false"/>
          <w:color w:val="000000"/>
          <w:sz w:val="28"/>
        </w:rPr>
        <w:t>
      1) кірістер – 27632 мың теңге, оның ішінде:</w:t>
      </w:r>
    </w:p>
    <w:p>
      <w:pPr>
        <w:spacing w:after="0"/>
        <w:ind w:left="0"/>
        <w:jc w:val="both"/>
      </w:pPr>
      <w:r>
        <w:rPr>
          <w:rFonts w:ascii="Times New Roman"/>
          <w:b w:val="false"/>
          <w:i w:val="false"/>
          <w:color w:val="000000"/>
          <w:sz w:val="28"/>
        </w:rPr>
        <w:t>
      салықтық түсімдер – 27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27605 мың теңге;</w:t>
      </w:r>
    </w:p>
    <w:p>
      <w:pPr>
        <w:spacing w:after="0"/>
        <w:ind w:left="0"/>
        <w:jc w:val="both"/>
      </w:pPr>
      <w:r>
        <w:rPr>
          <w:rFonts w:ascii="Times New Roman"/>
          <w:b w:val="false"/>
          <w:i w:val="false"/>
          <w:color w:val="000000"/>
          <w:sz w:val="28"/>
        </w:rPr>
        <w:t>
      2) шығындар – 27632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bookmarkStart w:name="z329" w:id="176"/>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Қарағанды облысы Қарқаралы аудандық мәслихатының 30.07.2020 </w:t>
      </w:r>
      <w:r>
        <w:rPr>
          <w:rFonts w:ascii="Times New Roman"/>
          <w:b w:val="false"/>
          <w:i w:val="false"/>
          <w:color w:val="000000"/>
          <w:sz w:val="28"/>
        </w:rPr>
        <w:t>№ VI-59/502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30" w:id="177"/>
    <w:p>
      <w:pPr>
        <w:spacing w:after="0"/>
        <w:ind w:left="0"/>
        <w:jc w:val="both"/>
      </w:pPr>
      <w:r>
        <w:rPr>
          <w:rFonts w:ascii="Times New Roman"/>
          <w:b w:val="false"/>
          <w:i w:val="false"/>
          <w:color w:val="000000"/>
          <w:sz w:val="28"/>
        </w:rPr>
        <w:t xml:space="preserve">
      19. 2020-2022 жылдарға арналған Нығмет Нұрмақов атындағы ауылдық округінің бюджеті тиісінше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77"/>
    <w:p>
      <w:pPr>
        <w:spacing w:after="0"/>
        <w:ind w:left="0"/>
        <w:jc w:val="both"/>
      </w:pPr>
      <w:r>
        <w:rPr>
          <w:rFonts w:ascii="Times New Roman"/>
          <w:b w:val="false"/>
          <w:i w:val="false"/>
          <w:color w:val="000000"/>
          <w:sz w:val="28"/>
        </w:rPr>
        <w:t>
      1) кірістер – 26810 мың теңге, оның ішінде:</w:t>
      </w:r>
    </w:p>
    <w:bookmarkStart w:name="z218" w:id="178"/>
    <w:p>
      <w:pPr>
        <w:spacing w:after="0"/>
        <w:ind w:left="0"/>
        <w:jc w:val="both"/>
      </w:pPr>
      <w:r>
        <w:rPr>
          <w:rFonts w:ascii="Times New Roman"/>
          <w:b w:val="false"/>
          <w:i w:val="false"/>
          <w:color w:val="000000"/>
          <w:sz w:val="28"/>
        </w:rPr>
        <w:t>
      салықтық түсімдер – 350 мың теңге;</w:t>
      </w:r>
    </w:p>
    <w:bookmarkEnd w:id="178"/>
    <w:bookmarkStart w:name="z219" w:id="179"/>
    <w:p>
      <w:pPr>
        <w:spacing w:after="0"/>
        <w:ind w:left="0"/>
        <w:jc w:val="both"/>
      </w:pPr>
      <w:r>
        <w:rPr>
          <w:rFonts w:ascii="Times New Roman"/>
          <w:b w:val="false"/>
          <w:i w:val="false"/>
          <w:color w:val="000000"/>
          <w:sz w:val="28"/>
        </w:rPr>
        <w:t>
      салықтық емес түсімдер – 252 мың теңге;</w:t>
      </w:r>
    </w:p>
    <w:bookmarkEnd w:id="179"/>
    <w:bookmarkStart w:name="z220" w:id="18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0"/>
    <w:p>
      <w:pPr>
        <w:spacing w:after="0"/>
        <w:ind w:left="0"/>
        <w:jc w:val="both"/>
      </w:pPr>
      <w:r>
        <w:rPr>
          <w:rFonts w:ascii="Times New Roman"/>
          <w:b w:val="false"/>
          <w:i w:val="false"/>
          <w:color w:val="000000"/>
          <w:sz w:val="28"/>
        </w:rPr>
        <w:t>
      трансферттердің түсімдері – 26208 мың теңге;</w:t>
      </w:r>
    </w:p>
    <w:p>
      <w:pPr>
        <w:spacing w:after="0"/>
        <w:ind w:left="0"/>
        <w:jc w:val="both"/>
      </w:pPr>
      <w:r>
        <w:rPr>
          <w:rFonts w:ascii="Times New Roman"/>
          <w:b w:val="false"/>
          <w:i w:val="false"/>
          <w:color w:val="000000"/>
          <w:sz w:val="28"/>
        </w:rPr>
        <w:t>
      2) шығындар – 26810 мың теңге;</w:t>
      </w:r>
    </w:p>
    <w:bookmarkStart w:name="z223" w:id="181"/>
    <w:p>
      <w:pPr>
        <w:spacing w:after="0"/>
        <w:ind w:left="0"/>
        <w:jc w:val="both"/>
      </w:pPr>
      <w:r>
        <w:rPr>
          <w:rFonts w:ascii="Times New Roman"/>
          <w:b w:val="false"/>
          <w:i w:val="false"/>
          <w:color w:val="000000"/>
          <w:sz w:val="28"/>
        </w:rPr>
        <w:t>
      3) таза бюджеттік кредиттеу – 0 мың теңге, оның ішінде:</w:t>
      </w:r>
    </w:p>
    <w:bookmarkEnd w:id="181"/>
    <w:bookmarkStart w:name="z224" w:id="182"/>
    <w:p>
      <w:pPr>
        <w:spacing w:after="0"/>
        <w:ind w:left="0"/>
        <w:jc w:val="both"/>
      </w:pPr>
      <w:r>
        <w:rPr>
          <w:rFonts w:ascii="Times New Roman"/>
          <w:b w:val="false"/>
          <w:i w:val="false"/>
          <w:color w:val="000000"/>
          <w:sz w:val="28"/>
        </w:rPr>
        <w:t>
      бюджеттік кредиттер – 0 мың теңге;</w:t>
      </w:r>
    </w:p>
    <w:bookmarkEnd w:id="182"/>
    <w:bookmarkStart w:name="z225" w:id="183"/>
    <w:p>
      <w:pPr>
        <w:spacing w:after="0"/>
        <w:ind w:left="0"/>
        <w:jc w:val="both"/>
      </w:pPr>
      <w:r>
        <w:rPr>
          <w:rFonts w:ascii="Times New Roman"/>
          <w:b w:val="false"/>
          <w:i w:val="false"/>
          <w:color w:val="000000"/>
          <w:sz w:val="28"/>
        </w:rPr>
        <w:t>
      бюджеттік кредиттерді өтеу – 0 мың теңге;</w:t>
      </w:r>
    </w:p>
    <w:bookmarkEnd w:id="183"/>
    <w:bookmarkStart w:name="z226" w:id="184"/>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84"/>
    <w:bookmarkStart w:name="z227" w:id="185"/>
    <w:p>
      <w:pPr>
        <w:spacing w:after="0"/>
        <w:ind w:left="0"/>
        <w:jc w:val="both"/>
      </w:pPr>
      <w:r>
        <w:rPr>
          <w:rFonts w:ascii="Times New Roman"/>
          <w:b w:val="false"/>
          <w:i w:val="false"/>
          <w:color w:val="000000"/>
          <w:sz w:val="28"/>
        </w:rPr>
        <w:t>
      қаржы активтерін сатып алу – 0 мың теңге;</w:t>
      </w:r>
    </w:p>
    <w:bookmarkEnd w:id="185"/>
    <w:bookmarkStart w:name="z228" w:id="18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86"/>
    <w:bookmarkStart w:name="z229" w:id="187"/>
    <w:p>
      <w:pPr>
        <w:spacing w:after="0"/>
        <w:ind w:left="0"/>
        <w:jc w:val="both"/>
      </w:pPr>
      <w:r>
        <w:rPr>
          <w:rFonts w:ascii="Times New Roman"/>
          <w:b w:val="false"/>
          <w:i w:val="false"/>
          <w:color w:val="000000"/>
          <w:sz w:val="28"/>
        </w:rPr>
        <w:t>
      5) бюджет тапшылығы (профициті) – 0 мың теңге;</w:t>
      </w:r>
    </w:p>
    <w:bookmarkEnd w:id="187"/>
    <w:bookmarkStart w:name="z230" w:id="188"/>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188"/>
    <w:bookmarkStart w:name="z231" w:id="189"/>
    <w:p>
      <w:pPr>
        <w:spacing w:after="0"/>
        <w:ind w:left="0"/>
        <w:jc w:val="both"/>
      </w:pPr>
      <w:r>
        <w:rPr>
          <w:rFonts w:ascii="Times New Roman"/>
          <w:b w:val="false"/>
          <w:i w:val="false"/>
          <w:color w:val="000000"/>
          <w:sz w:val="28"/>
        </w:rPr>
        <w:t>
      қарыздар түсімі – 0 мың теңге;</w:t>
      </w:r>
    </w:p>
    <w:bookmarkEnd w:id="189"/>
    <w:bookmarkStart w:name="z232" w:id="190"/>
    <w:p>
      <w:pPr>
        <w:spacing w:after="0"/>
        <w:ind w:left="0"/>
        <w:jc w:val="both"/>
      </w:pPr>
      <w:r>
        <w:rPr>
          <w:rFonts w:ascii="Times New Roman"/>
          <w:b w:val="false"/>
          <w:i w:val="false"/>
          <w:color w:val="000000"/>
          <w:sz w:val="28"/>
        </w:rPr>
        <w:t>
      қарыздарды өтеу – 0 мың теңге;</w:t>
      </w:r>
    </w:p>
    <w:bookmarkEnd w:id="190"/>
    <w:bookmarkStart w:name="z233" w:id="191"/>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Қарағанды облысы Қарқаралы аудандық мәслихатының 27.10.2020 </w:t>
      </w:r>
      <w:r>
        <w:rPr>
          <w:rFonts w:ascii="Times New Roman"/>
          <w:b w:val="false"/>
          <w:i w:val="false"/>
          <w:color w:val="000000"/>
          <w:sz w:val="28"/>
        </w:rPr>
        <w:t>№ VI-62/520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48" w:id="192"/>
    <w:p>
      <w:pPr>
        <w:spacing w:after="0"/>
        <w:ind w:left="0"/>
        <w:jc w:val="both"/>
      </w:pPr>
      <w:r>
        <w:rPr>
          <w:rFonts w:ascii="Times New Roman"/>
          <w:b w:val="false"/>
          <w:i w:val="false"/>
          <w:color w:val="000000"/>
          <w:sz w:val="28"/>
        </w:rPr>
        <w:t xml:space="preserve">
      20. 2020-2022 жылдарға арналған Тәттімбет ауылдық округінің бюджеті тиісінше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92"/>
    <w:p>
      <w:pPr>
        <w:spacing w:after="0"/>
        <w:ind w:left="0"/>
        <w:jc w:val="both"/>
      </w:pPr>
      <w:r>
        <w:rPr>
          <w:rFonts w:ascii="Times New Roman"/>
          <w:b w:val="false"/>
          <w:i w:val="false"/>
          <w:color w:val="000000"/>
          <w:sz w:val="28"/>
        </w:rPr>
        <w:t>
      1) кірістер – 31585 мың теңге, оның ішінде:</w:t>
      </w:r>
    </w:p>
    <w:bookmarkStart w:name="z237" w:id="193"/>
    <w:p>
      <w:pPr>
        <w:spacing w:after="0"/>
        <w:ind w:left="0"/>
        <w:jc w:val="both"/>
      </w:pPr>
      <w:r>
        <w:rPr>
          <w:rFonts w:ascii="Times New Roman"/>
          <w:b w:val="false"/>
          <w:i w:val="false"/>
          <w:color w:val="000000"/>
          <w:sz w:val="28"/>
        </w:rPr>
        <w:t>
      салықтық түсімдер – 177 мың теңге;</w:t>
      </w:r>
    </w:p>
    <w:bookmarkEnd w:id="193"/>
    <w:bookmarkStart w:name="z238" w:id="194"/>
    <w:p>
      <w:pPr>
        <w:spacing w:after="0"/>
        <w:ind w:left="0"/>
        <w:jc w:val="both"/>
      </w:pPr>
      <w:r>
        <w:rPr>
          <w:rFonts w:ascii="Times New Roman"/>
          <w:b w:val="false"/>
          <w:i w:val="false"/>
          <w:color w:val="000000"/>
          <w:sz w:val="28"/>
        </w:rPr>
        <w:t>
      салықтық емес түсімдер – 0 мың теңге;</w:t>
      </w:r>
    </w:p>
    <w:bookmarkEnd w:id="194"/>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31408 мың теңге;</w:t>
      </w:r>
    </w:p>
    <w:bookmarkStart w:name="z241" w:id="195"/>
    <w:p>
      <w:pPr>
        <w:spacing w:after="0"/>
        <w:ind w:left="0"/>
        <w:jc w:val="both"/>
      </w:pPr>
      <w:r>
        <w:rPr>
          <w:rFonts w:ascii="Times New Roman"/>
          <w:b w:val="false"/>
          <w:i w:val="false"/>
          <w:color w:val="000000"/>
          <w:sz w:val="28"/>
        </w:rPr>
        <w:t>
      2) шығындар – 31585 мың теңге;</w:t>
      </w:r>
    </w:p>
    <w:bookmarkEnd w:id="195"/>
    <w:bookmarkStart w:name="z242" w:id="196"/>
    <w:p>
      <w:pPr>
        <w:spacing w:after="0"/>
        <w:ind w:left="0"/>
        <w:jc w:val="both"/>
      </w:pPr>
      <w:r>
        <w:rPr>
          <w:rFonts w:ascii="Times New Roman"/>
          <w:b w:val="false"/>
          <w:i w:val="false"/>
          <w:color w:val="000000"/>
          <w:sz w:val="28"/>
        </w:rPr>
        <w:t>
      3) таза бюджеттік кредиттеу – 0 мың теңге, оның ішінде:</w:t>
      </w:r>
    </w:p>
    <w:bookmarkEnd w:id="196"/>
    <w:bookmarkStart w:name="z243" w:id="197"/>
    <w:p>
      <w:pPr>
        <w:spacing w:after="0"/>
        <w:ind w:left="0"/>
        <w:jc w:val="both"/>
      </w:pPr>
      <w:r>
        <w:rPr>
          <w:rFonts w:ascii="Times New Roman"/>
          <w:b w:val="false"/>
          <w:i w:val="false"/>
          <w:color w:val="000000"/>
          <w:sz w:val="28"/>
        </w:rPr>
        <w:t>
      бюджеттік кредиттер – 0 мың теңге;</w:t>
      </w:r>
    </w:p>
    <w:bookmarkEnd w:id="197"/>
    <w:bookmarkStart w:name="z244" w:id="198"/>
    <w:p>
      <w:pPr>
        <w:spacing w:after="0"/>
        <w:ind w:left="0"/>
        <w:jc w:val="both"/>
      </w:pPr>
      <w:r>
        <w:rPr>
          <w:rFonts w:ascii="Times New Roman"/>
          <w:b w:val="false"/>
          <w:i w:val="false"/>
          <w:color w:val="000000"/>
          <w:sz w:val="28"/>
        </w:rPr>
        <w:t>
      бюджеттік кредиттерді өтеу – 0 мың теңге;</w:t>
      </w:r>
    </w:p>
    <w:bookmarkEnd w:id="198"/>
    <w:bookmarkStart w:name="z245" w:id="199"/>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99"/>
    <w:bookmarkStart w:name="z246" w:id="200"/>
    <w:p>
      <w:pPr>
        <w:spacing w:after="0"/>
        <w:ind w:left="0"/>
        <w:jc w:val="both"/>
      </w:pPr>
      <w:r>
        <w:rPr>
          <w:rFonts w:ascii="Times New Roman"/>
          <w:b w:val="false"/>
          <w:i w:val="false"/>
          <w:color w:val="000000"/>
          <w:sz w:val="28"/>
        </w:rPr>
        <w:t>
      қаржы активтерін сатып алу – 0 мың теңге;</w:t>
      </w:r>
    </w:p>
    <w:bookmarkEnd w:id="200"/>
    <w:bookmarkStart w:name="z247" w:id="20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01"/>
    <w:bookmarkStart w:name="z248" w:id="202"/>
    <w:p>
      <w:pPr>
        <w:spacing w:after="0"/>
        <w:ind w:left="0"/>
        <w:jc w:val="both"/>
      </w:pPr>
      <w:r>
        <w:rPr>
          <w:rFonts w:ascii="Times New Roman"/>
          <w:b w:val="false"/>
          <w:i w:val="false"/>
          <w:color w:val="000000"/>
          <w:sz w:val="28"/>
        </w:rPr>
        <w:t>
      5) бюджет тапшылығы (профициті) – 0 мың теңге;</w:t>
      </w:r>
    </w:p>
    <w:bookmarkEnd w:id="202"/>
    <w:bookmarkStart w:name="z249" w:id="203"/>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203"/>
    <w:bookmarkStart w:name="z250" w:id="204"/>
    <w:p>
      <w:pPr>
        <w:spacing w:after="0"/>
        <w:ind w:left="0"/>
        <w:jc w:val="both"/>
      </w:pPr>
      <w:r>
        <w:rPr>
          <w:rFonts w:ascii="Times New Roman"/>
          <w:b w:val="false"/>
          <w:i w:val="false"/>
          <w:color w:val="000000"/>
          <w:sz w:val="28"/>
        </w:rPr>
        <w:t>
      қарыздар түсімі – 0 мың теңге;</w:t>
      </w:r>
    </w:p>
    <w:bookmarkEnd w:id="204"/>
    <w:bookmarkStart w:name="z251" w:id="205"/>
    <w:p>
      <w:pPr>
        <w:spacing w:after="0"/>
        <w:ind w:left="0"/>
        <w:jc w:val="both"/>
      </w:pPr>
      <w:r>
        <w:rPr>
          <w:rFonts w:ascii="Times New Roman"/>
          <w:b w:val="false"/>
          <w:i w:val="false"/>
          <w:color w:val="000000"/>
          <w:sz w:val="28"/>
        </w:rPr>
        <w:t>
      қарыздарды өтеу – 0 мың теңге;</w:t>
      </w:r>
    </w:p>
    <w:bookmarkEnd w:id="205"/>
    <w:bookmarkStart w:name="z252" w:id="206"/>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Қарағанды облысы Қарқаралы аудандық мәслихатының 27.10.2020 </w:t>
      </w:r>
      <w:r>
        <w:rPr>
          <w:rFonts w:ascii="Times New Roman"/>
          <w:b w:val="false"/>
          <w:i w:val="false"/>
          <w:color w:val="000000"/>
          <w:sz w:val="28"/>
        </w:rPr>
        <w:t>№ VI-62/520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66" w:id="207"/>
    <w:p>
      <w:pPr>
        <w:spacing w:after="0"/>
        <w:ind w:left="0"/>
        <w:jc w:val="both"/>
      </w:pPr>
      <w:r>
        <w:rPr>
          <w:rFonts w:ascii="Times New Roman"/>
          <w:b w:val="false"/>
          <w:i w:val="false"/>
          <w:color w:val="000000"/>
          <w:sz w:val="28"/>
        </w:rPr>
        <w:t xml:space="preserve">
      21. 2020-2022 жылдарға арналған Тегісшілдік ауылдық округінің бюджеті тиісінше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07"/>
    <w:p>
      <w:pPr>
        <w:spacing w:after="0"/>
        <w:ind w:left="0"/>
        <w:jc w:val="both"/>
      </w:pPr>
      <w:r>
        <w:rPr>
          <w:rFonts w:ascii="Times New Roman"/>
          <w:b w:val="false"/>
          <w:i w:val="false"/>
          <w:color w:val="000000"/>
          <w:sz w:val="28"/>
        </w:rPr>
        <w:t>
      1) кірістер – 41046 мың теңге, оның ішінде:</w:t>
      </w:r>
    </w:p>
    <w:p>
      <w:pPr>
        <w:spacing w:after="0"/>
        <w:ind w:left="0"/>
        <w:jc w:val="both"/>
      </w:pPr>
      <w:r>
        <w:rPr>
          <w:rFonts w:ascii="Times New Roman"/>
          <w:b w:val="false"/>
          <w:i w:val="false"/>
          <w:color w:val="000000"/>
          <w:sz w:val="28"/>
        </w:rPr>
        <w:t>
      салықтық түсімдер – 325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40721 мың теңге;</w:t>
      </w:r>
    </w:p>
    <w:p>
      <w:pPr>
        <w:spacing w:after="0"/>
        <w:ind w:left="0"/>
        <w:jc w:val="both"/>
      </w:pPr>
      <w:r>
        <w:rPr>
          <w:rFonts w:ascii="Times New Roman"/>
          <w:b w:val="false"/>
          <w:i w:val="false"/>
          <w:color w:val="000000"/>
          <w:sz w:val="28"/>
        </w:rPr>
        <w:t>
      2) шығындар – 41046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bookmarkStart w:name="z271" w:id="208"/>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Қарағанды облысы Қарқаралы аудандық мәслихатының 27.10.2020 </w:t>
      </w:r>
      <w:r>
        <w:rPr>
          <w:rFonts w:ascii="Times New Roman"/>
          <w:b w:val="false"/>
          <w:i w:val="false"/>
          <w:color w:val="000000"/>
          <w:sz w:val="28"/>
        </w:rPr>
        <w:t>№ VI-62/520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84" w:id="209"/>
    <w:p>
      <w:pPr>
        <w:spacing w:after="0"/>
        <w:ind w:left="0"/>
        <w:jc w:val="both"/>
      </w:pPr>
      <w:r>
        <w:rPr>
          <w:rFonts w:ascii="Times New Roman"/>
          <w:b w:val="false"/>
          <w:i w:val="false"/>
          <w:color w:val="000000"/>
          <w:sz w:val="28"/>
        </w:rPr>
        <w:t xml:space="preserve">
      22. 2020-2022 жылдарға арналған Темірші ауылдық округінің бюджеті тиісінше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09"/>
    <w:p>
      <w:pPr>
        <w:spacing w:after="0"/>
        <w:ind w:left="0"/>
        <w:jc w:val="both"/>
      </w:pPr>
      <w:r>
        <w:rPr>
          <w:rFonts w:ascii="Times New Roman"/>
          <w:b w:val="false"/>
          <w:i w:val="false"/>
          <w:color w:val="000000"/>
          <w:sz w:val="28"/>
        </w:rPr>
        <w:t>
      1) кірістер – 31985 мың теңге, оның ішінде:</w:t>
      </w:r>
    </w:p>
    <w:p>
      <w:pPr>
        <w:spacing w:after="0"/>
        <w:ind w:left="0"/>
        <w:jc w:val="both"/>
      </w:pPr>
      <w:r>
        <w:rPr>
          <w:rFonts w:ascii="Times New Roman"/>
          <w:b w:val="false"/>
          <w:i w:val="false"/>
          <w:color w:val="000000"/>
          <w:sz w:val="28"/>
        </w:rPr>
        <w:t>
      салықтық түсімдер – 623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31362 мың теңге;</w:t>
      </w:r>
    </w:p>
    <w:p>
      <w:pPr>
        <w:spacing w:after="0"/>
        <w:ind w:left="0"/>
        <w:jc w:val="both"/>
      </w:pPr>
      <w:r>
        <w:rPr>
          <w:rFonts w:ascii="Times New Roman"/>
          <w:b w:val="false"/>
          <w:i w:val="false"/>
          <w:color w:val="000000"/>
          <w:sz w:val="28"/>
        </w:rPr>
        <w:t>
      2) шығындар – 31985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bookmarkStart w:name="z290" w:id="210"/>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Қарағанды облысы Қарқаралы аудандық мәслихатының 27.10.2020 </w:t>
      </w:r>
      <w:r>
        <w:rPr>
          <w:rFonts w:ascii="Times New Roman"/>
          <w:b w:val="false"/>
          <w:i w:val="false"/>
          <w:color w:val="000000"/>
          <w:sz w:val="28"/>
        </w:rPr>
        <w:t>№ VI-62/520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02" w:id="211"/>
    <w:p>
      <w:pPr>
        <w:spacing w:after="0"/>
        <w:ind w:left="0"/>
        <w:jc w:val="both"/>
      </w:pPr>
      <w:r>
        <w:rPr>
          <w:rFonts w:ascii="Times New Roman"/>
          <w:b w:val="false"/>
          <w:i w:val="false"/>
          <w:color w:val="000000"/>
          <w:sz w:val="28"/>
        </w:rPr>
        <w:t xml:space="preserve">
      23. 2020-2022 жылдарға арналған Томар ауылдық округінің бюджеті тиісінше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11"/>
    <w:p>
      <w:pPr>
        <w:spacing w:after="0"/>
        <w:ind w:left="0"/>
        <w:jc w:val="both"/>
      </w:pPr>
      <w:r>
        <w:rPr>
          <w:rFonts w:ascii="Times New Roman"/>
          <w:b w:val="false"/>
          <w:i w:val="false"/>
          <w:color w:val="000000"/>
          <w:sz w:val="28"/>
        </w:rPr>
        <w:t>
      1) кірістер – 26931 мың теңге, оның ішінде:</w:t>
      </w:r>
    </w:p>
    <w:p>
      <w:pPr>
        <w:spacing w:after="0"/>
        <w:ind w:left="0"/>
        <w:jc w:val="both"/>
      </w:pPr>
      <w:r>
        <w:rPr>
          <w:rFonts w:ascii="Times New Roman"/>
          <w:b w:val="false"/>
          <w:i w:val="false"/>
          <w:color w:val="000000"/>
          <w:sz w:val="28"/>
        </w:rPr>
        <w:t>
      салықтық түсімдер – 336 мың теңге;</w:t>
      </w:r>
    </w:p>
    <w:bookmarkStart w:name="z295" w:id="212"/>
    <w:p>
      <w:pPr>
        <w:spacing w:after="0"/>
        <w:ind w:left="0"/>
        <w:jc w:val="both"/>
      </w:pPr>
      <w:r>
        <w:rPr>
          <w:rFonts w:ascii="Times New Roman"/>
          <w:b w:val="false"/>
          <w:i w:val="false"/>
          <w:color w:val="000000"/>
          <w:sz w:val="28"/>
        </w:rPr>
        <w:t>
      салықтық емес түсімдер – 439 мың теңге;</w:t>
      </w:r>
    </w:p>
    <w:bookmarkEnd w:id="212"/>
    <w:bookmarkStart w:name="z296" w:id="21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13"/>
    <w:bookmarkStart w:name="z297" w:id="214"/>
    <w:p>
      <w:pPr>
        <w:spacing w:after="0"/>
        <w:ind w:left="0"/>
        <w:jc w:val="both"/>
      </w:pPr>
      <w:r>
        <w:rPr>
          <w:rFonts w:ascii="Times New Roman"/>
          <w:b w:val="false"/>
          <w:i w:val="false"/>
          <w:color w:val="000000"/>
          <w:sz w:val="28"/>
        </w:rPr>
        <w:t>
      трансферттердің түсімдері – 26156 мың теңге;</w:t>
      </w:r>
    </w:p>
    <w:bookmarkEnd w:id="214"/>
    <w:bookmarkStart w:name="z298" w:id="215"/>
    <w:p>
      <w:pPr>
        <w:spacing w:after="0"/>
        <w:ind w:left="0"/>
        <w:jc w:val="both"/>
      </w:pPr>
      <w:r>
        <w:rPr>
          <w:rFonts w:ascii="Times New Roman"/>
          <w:b w:val="false"/>
          <w:i w:val="false"/>
          <w:color w:val="000000"/>
          <w:sz w:val="28"/>
        </w:rPr>
        <w:t>
      2) шығындар – 26931 мың теңге;</w:t>
      </w:r>
    </w:p>
    <w:bookmarkEnd w:id="215"/>
    <w:bookmarkStart w:name="z299" w:id="216"/>
    <w:p>
      <w:pPr>
        <w:spacing w:after="0"/>
        <w:ind w:left="0"/>
        <w:jc w:val="both"/>
      </w:pPr>
      <w:r>
        <w:rPr>
          <w:rFonts w:ascii="Times New Roman"/>
          <w:b w:val="false"/>
          <w:i w:val="false"/>
          <w:color w:val="000000"/>
          <w:sz w:val="28"/>
        </w:rPr>
        <w:t>
      3) таза бюджеттік кредиттеу – 0 мың теңге, оның ішінде:</w:t>
      </w:r>
    </w:p>
    <w:bookmarkEnd w:id="216"/>
    <w:bookmarkStart w:name="z300" w:id="217"/>
    <w:p>
      <w:pPr>
        <w:spacing w:after="0"/>
        <w:ind w:left="0"/>
        <w:jc w:val="both"/>
      </w:pPr>
      <w:r>
        <w:rPr>
          <w:rFonts w:ascii="Times New Roman"/>
          <w:b w:val="false"/>
          <w:i w:val="false"/>
          <w:color w:val="000000"/>
          <w:sz w:val="28"/>
        </w:rPr>
        <w:t>
      бюджеттік кредиттер – 0 мың теңге;</w:t>
      </w:r>
    </w:p>
    <w:bookmarkEnd w:id="217"/>
    <w:bookmarkStart w:name="z301" w:id="218"/>
    <w:p>
      <w:pPr>
        <w:spacing w:after="0"/>
        <w:ind w:left="0"/>
        <w:jc w:val="both"/>
      </w:pPr>
      <w:r>
        <w:rPr>
          <w:rFonts w:ascii="Times New Roman"/>
          <w:b w:val="false"/>
          <w:i w:val="false"/>
          <w:color w:val="000000"/>
          <w:sz w:val="28"/>
        </w:rPr>
        <w:t>
      бюджеттік кредиттерді өтеу – 0 мың теңге;</w:t>
      </w:r>
    </w:p>
    <w:bookmarkEnd w:id="218"/>
    <w:bookmarkStart w:name="z302" w:id="219"/>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19"/>
    <w:bookmarkStart w:name="z303" w:id="220"/>
    <w:p>
      <w:pPr>
        <w:spacing w:after="0"/>
        <w:ind w:left="0"/>
        <w:jc w:val="both"/>
      </w:pPr>
      <w:r>
        <w:rPr>
          <w:rFonts w:ascii="Times New Roman"/>
          <w:b w:val="false"/>
          <w:i w:val="false"/>
          <w:color w:val="000000"/>
          <w:sz w:val="28"/>
        </w:rPr>
        <w:t>
      қаржы активтерін сатып алу – 0 мың теңге;</w:t>
      </w:r>
    </w:p>
    <w:bookmarkEnd w:id="220"/>
    <w:bookmarkStart w:name="z304" w:id="22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21"/>
    <w:bookmarkStart w:name="z305" w:id="222"/>
    <w:p>
      <w:pPr>
        <w:spacing w:after="0"/>
        <w:ind w:left="0"/>
        <w:jc w:val="both"/>
      </w:pPr>
      <w:r>
        <w:rPr>
          <w:rFonts w:ascii="Times New Roman"/>
          <w:b w:val="false"/>
          <w:i w:val="false"/>
          <w:color w:val="000000"/>
          <w:sz w:val="28"/>
        </w:rPr>
        <w:t>
      5) бюджет тапшылығы (профициті) – 0 мың теңге;</w:t>
      </w:r>
    </w:p>
    <w:bookmarkEnd w:id="222"/>
    <w:bookmarkStart w:name="z306" w:id="223"/>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223"/>
    <w:bookmarkStart w:name="z307" w:id="224"/>
    <w:p>
      <w:pPr>
        <w:spacing w:after="0"/>
        <w:ind w:left="0"/>
        <w:jc w:val="both"/>
      </w:pPr>
      <w:r>
        <w:rPr>
          <w:rFonts w:ascii="Times New Roman"/>
          <w:b w:val="false"/>
          <w:i w:val="false"/>
          <w:color w:val="000000"/>
          <w:sz w:val="28"/>
        </w:rPr>
        <w:t>
      қарыздар түсімі – 0 мың теңге;</w:t>
      </w:r>
    </w:p>
    <w:bookmarkEnd w:id="224"/>
    <w:bookmarkStart w:name="z308" w:id="225"/>
    <w:p>
      <w:pPr>
        <w:spacing w:after="0"/>
        <w:ind w:left="0"/>
        <w:jc w:val="both"/>
      </w:pPr>
      <w:r>
        <w:rPr>
          <w:rFonts w:ascii="Times New Roman"/>
          <w:b w:val="false"/>
          <w:i w:val="false"/>
          <w:color w:val="000000"/>
          <w:sz w:val="28"/>
        </w:rPr>
        <w:t>
      қарыздарды өтеу – 0 мың теңге;</w:t>
      </w:r>
    </w:p>
    <w:bookmarkEnd w:id="225"/>
    <w:bookmarkStart w:name="z309" w:id="226"/>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Қарағанды облысы Қарқаралы аудандық мәслихатының 27.10.2020 </w:t>
      </w:r>
      <w:r>
        <w:rPr>
          <w:rFonts w:ascii="Times New Roman"/>
          <w:b w:val="false"/>
          <w:i w:val="false"/>
          <w:color w:val="000000"/>
          <w:sz w:val="28"/>
        </w:rPr>
        <w:t>№ VI-62/520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37" w:id="227"/>
    <w:p>
      <w:pPr>
        <w:spacing w:after="0"/>
        <w:ind w:left="0"/>
        <w:jc w:val="both"/>
      </w:pPr>
      <w:r>
        <w:rPr>
          <w:rFonts w:ascii="Times New Roman"/>
          <w:b w:val="false"/>
          <w:i w:val="false"/>
          <w:color w:val="000000"/>
          <w:sz w:val="28"/>
        </w:rPr>
        <w:t xml:space="preserve">
      24. 2020-2022 жылдарға арналған Шарықты ауылдық округінің бюджеті тиісінше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27"/>
    <w:bookmarkStart w:name="z274" w:id="228"/>
    <w:p>
      <w:pPr>
        <w:spacing w:after="0"/>
        <w:ind w:left="0"/>
        <w:jc w:val="both"/>
      </w:pPr>
      <w:r>
        <w:rPr>
          <w:rFonts w:ascii="Times New Roman"/>
          <w:b w:val="false"/>
          <w:i w:val="false"/>
          <w:color w:val="000000"/>
          <w:sz w:val="28"/>
        </w:rPr>
        <w:t>
      1) кірістер – 29246 мың теңге, оның ішінде:</w:t>
      </w:r>
    </w:p>
    <w:bookmarkEnd w:id="228"/>
    <w:p>
      <w:pPr>
        <w:spacing w:after="0"/>
        <w:ind w:left="0"/>
        <w:jc w:val="both"/>
      </w:pPr>
      <w:r>
        <w:rPr>
          <w:rFonts w:ascii="Times New Roman"/>
          <w:b w:val="false"/>
          <w:i w:val="false"/>
          <w:color w:val="000000"/>
          <w:sz w:val="28"/>
        </w:rPr>
        <w:t>
      салықтық түсімдер – 427 мың теңге;</w:t>
      </w:r>
    </w:p>
    <w:p>
      <w:pPr>
        <w:spacing w:after="0"/>
        <w:ind w:left="0"/>
        <w:jc w:val="both"/>
      </w:pPr>
      <w:r>
        <w:rPr>
          <w:rFonts w:ascii="Times New Roman"/>
          <w:b w:val="false"/>
          <w:i w:val="false"/>
          <w:color w:val="000000"/>
          <w:sz w:val="28"/>
        </w:rPr>
        <w:t>
      салықтық емес түсімдер – 0 мың теңге;</w:t>
      </w:r>
    </w:p>
    <w:bookmarkStart w:name="z277" w:id="22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9"/>
    <w:bookmarkStart w:name="z278" w:id="230"/>
    <w:p>
      <w:pPr>
        <w:spacing w:after="0"/>
        <w:ind w:left="0"/>
        <w:jc w:val="both"/>
      </w:pPr>
      <w:r>
        <w:rPr>
          <w:rFonts w:ascii="Times New Roman"/>
          <w:b w:val="false"/>
          <w:i w:val="false"/>
          <w:color w:val="000000"/>
          <w:sz w:val="28"/>
        </w:rPr>
        <w:t>
      трансферттердің түсімдері – 28819 мың теңге;</w:t>
      </w:r>
    </w:p>
    <w:bookmarkEnd w:id="230"/>
    <w:bookmarkStart w:name="z279" w:id="231"/>
    <w:p>
      <w:pPr>
        <w:spacing w:after="0"/>
        <w:ind w:left="0"/>
        <w:jc w:val="both"/>
      </w:pPr>
      <w:r>
        <w:rPr>
          <w:rFonts w:ascii="Times New Roman"/>
          <w:b w:val="false"/>
          <w:i w:val="false"/>
          <w:color w:val="000000"/>
          <w:sz w:val="28"/>
        </w:rPr>
        <w:t>
      2) шығындар – 29246 мың теңге;</w:t>
      </w:r>
    </w:p>
    <w:bookmarkEnd w:id="231"/>
    <w:bookmarkStart w:name="z280" w:id="232"/>
    <w:p>
      <w:pPr>
        <w:spacing w:after="0"/>
        <w:ind w:left="0"/>
        <w:jc w:val="both"/>
      </w:pPr>
      <w:r>
        <w:rPr>
          <w:rFonts w:ascii="Times New Roman"/>
          <w:b w:val="false"/>
          <w:i w:val="false"/>
          <w:color w:val="000000"/>
          <w:sz w:val="28"/>
        </w:rPr>
        <w:t>
      3) таза бюджеттік кредиттеу – 0 мың теңге, оның ішінде:</w:t>
      </w:r>
    </w:p>
    <w:bookmarkEnd w:id="232"/>
    <w:bookmarkStart w:name="z281" w:id="233"/>
    <w:p>
      <w:pPr>
        <w:spacing w:after="0"/>
        <w:ind w:left="0"/>
        <w:jc w:val="both"/>
      </w:pPr>
      <w:r>
        <w:rPr>
          <w:rFonts w:ascii="Times New Roman"/>
          <w:b w:val="false"/>
          <w:i w:val="false"/>
          <w:color w:val="000000"/>
          <w:sz w:val="28"/>
        </w:rPr>
        <w:t>
      бюджеттік кредиттер – 0 мың теңге;</w:t>
      </w:r>
    </w:p>
    <w:bookmarkEnd w:id="233"/>
    <w:bookmarkStart w:name="z282" w:id="234"/>
    <w:p>
      <w:pPr>
        <w:spacing w:after="0"/>
        <w:ind w:left="0"/>
        <w:jc w:val="both"/>
      </w:pPr>
      <w:r>
        <w:rPr>
          <w:rFonts w:ascii="Times New Roman"/>
          <w:b w:val="false"/>
          <w:i w:val="false"/>
          <w:color w:val="000000"/>
          <w:sz w:val="28"/>
        </w:rPr>
        <w:t>
      бюджеттік кредиттерді өтеу – 0 мың теңге;</w:t>
      </w:r>
    </w:p>
    <w:bookmarkEnd w:id="234"/>
    <w:bookmarkStart w:name="z283" w:id="235"/>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235"/>
    <w:bookmarkStart w:name="z284" w:id="236"/>
    <w:p>
      <w:pPr>
        <w:spacing w:after="0"/>
        <w:ind w:left="0"/>
        <w:jc w:val="both"/>
      </w:pPr>
      <w:r>
        <w:rPr>
          <w:rFonts w:ascii="Times New Roman"/>
          <w:b w:val="false"/>
          <w:i w:val="false"/>
          <w:color w:val="000000"/>
          <w:sz w:val="28"/>
        </w:rPr>
        <w:t>
      қаржы активтерін сатып алу – 0 мың теңге;</w:t>
      </w:r>
    </w:p>
    <w:bookmarkEnd w:id="236"/>
    <w:bookmarkStart w:name="z285" w:id="23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37"/>
    <w:bookmarkStart w:name="z286" w:id="238"/>
    <w:p>
      <w:pPr>
        <w:spacing w:after="0"/>
        <w:ind w:left="0"/>
        <w:jc w:val="both"/>
      </w:pPr>
      <w:r>
        <w:rPr>
          <w:rFonts w:ascii="Times New Roman"/>
          <w:b w:val="false"/>
          <w:i w:val="false"/>
          <w:color w:val="000000"/>
          <w:sz w:val="28"/>
        </w:rPr>
        <w:t>
      5) бюджет тапшылығы (профициті) – 0 мың теңге;</w:t>
      </w:r>
    </w:p>
    <w:bookmarkEnd w:id="238"/>
    <w:bookmarkStart w:name="z287" w:id="239"/>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239"/>
    <w:bookmarkStart w:name="z288" w:id="240"/>
    <w:p>
      <w:pPr>
        <w:spacing w:after="0"/>
        <w:ind w:left="0"/>
        <w:jc w:val="both"/>
      </w:pPr>
      <w:r>
        <w:rPr>
          <w:rFonts w:ascii="Times New Roman"/>
          <w:b w:val="false"/>
          <w:i w:val="false"/>
          <w:color w:val="000000"/>
          <w:sz w:val="28"/>
        </w:rPr>
        <w:t>
      қарыздар түсімі – 0 мың теңге;</w:t>
      </w:r>
    </w:p>
    <w:bookmarkEnd w:id="240"/>
    <w:bookmarkStart w:name="z289" w:id="241"/>
    <w:p>
      <w:pPr>
        <w:spacing w:after="0"/>
        <w:ind w:left="0"/>
        <w:jc w:val="both"/>
      </w:pPr>
      <w:r>
        <w:rPr>
          <w:rFonts w:ascii="Times New Roman"/>
          <w:b w:val="false"/>
          <w:i w:val="false"/>
          <w:color w:val="000000"/>
          <w:sz w:val="28"/>
        </w:rPr>
        <w:t>
      қарыздарды өтеу – 0 мың теңге;</w:t>
      </w:r>
    </w:p>
    <w:bookmarkEnd w:id="241"/>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Қарағанды облысы Қарқаралы аудандық мәслихатының 30.07.2020 </w:t>
      </w:r>
      <w:r>
        <w:rPr>
          <w:rFonts w:ascii="Times New Roman"/>
          <w:b w:val="false"/>
          <w:i w:val="false"/>
          <w:color w:val="000000"/>
          <w:sz w:val="28"/>
        </w:rPr>
        <w:t>№ VI-59/502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38" w:id="242"/>
    <w:p>
      <w:pPr>
        <w:spacing w:after="0"/>
        <w:ind w:left="0"/>
        <w:jc w:val="both"/>
      </w:pPr>
      <w:r>
        <w:rPr>
          <w:rFonts w:ascii="Times New Roman"/>
          <w:b w:val="false"/>
          <w:i w:val="false"/>
          <w:color w:val="000000"/>
          <w:sz w:val="28"/>
        </w:rPr>
        <w:t xml:space="preserve">
      25. 2020-2022 жылдарға арналған Угар ауылдық округінің бюджеті тиісінше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42"/>
    <w:p>
      <w:pPr>
        <w:spacing w:after="0"/>
        <w:ind w:left="0"/>
        <w:jc w:val="both"/>
      </w:pPr>
      <w:r>
        <w:rPr>
          <w:rFonts w:ascii="Times New Roman"/>
          <w:b w:val="false"/>
          <w:i w:val="false"/>
          <w:color w:val="000000"/>
          <w:sz w:val="28"/>
        </w:rPr>
        <w:t>
      1) кірістер – 29804 мың теңге, оның ішінде:</w:t>
      </w:r>
    </w:p>
    <w:p>
      <w:pPr>
        <w:spacing w:after="0"/>
        <w:ind w:left="0"/>
        <w:jc w:val="both"/>
      </w:pPr>
      <w:r>
        <w:rPr>
          <w:rFonts w:ascii="Times New Roman"/>
          <w:b w:val="false"/>
          <w:i w:val="false"/>
          <w:color w:val="000000"/>
          <w:sz w:val="28"/>
        </w:rPr>
        <w:t>
      салықтық түсімдер – 131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29673 мың теңге;</w:t>
      </w:r>
    </w:p>
    <w:p>
      <w:pPr>
        <w:spacing w:after="0"/>
        <w:ind w:left="0"/>
        <w:jc w:val="both"/>
      </w:pPr>
      <w:r>
        <w:rPr>
          <w:rFonts w:ascii="Times New Roman"/>
          <w:b w:val="false"/>
          <w:i w:val="false"/>
          <w:color w:val="000000"/>
          <w:sz w:val="28"/>
        </w:rPr>
        <w:t>
      2) шығындар – 29804 мың теңге;</w:t>
      </w:r>
    </w:p>
    <w:p>
      <w:pPr>
        <w:spacing w:after="0"/>
        <w:ind w:left="0"/>
        <w:jc w:val="both"/>
      </w:pPr>
      <w:r>
        <w:rPr>
          <w:rFonts w:ascii="Times New Roman"/>
          <w:b w:val="false"/>
          <w:i w:val="false"/>
          <w:color w:val="000000"/>
          <w:sz w:val="28"/>
        </w:rPr>
        <w:t>
      3) таза бюджеттік кредиттеу – 0 мың теңге, оның ішінде: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bookmarkStart w:name="z455" w:id="243"/>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Қарағанды облысы Қарқаралы аудандық мәслихатының 30.07.2020 </w:t>
      </w:r>
      <w:r>
        <w:rPr>
          <w:rFonts w:ascii="Times New Roman"/>
          <w:b w:val="false"/>
          <w:i w:val="false"/>
          <w:color w:val="000000"/>
          <w:sz w:val="28"/>
        </w:rPr>
        <w:t>№ VI-59/502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56" w:id="244"/>
    <w:p>
      <w:pPr>
        <w:spacing w:after="0"/>
        <w:ind w:left="0"/>
        <w:jc w:val="both"/>
      </w:pPr>
      <w:r>
        <w:rPr>
          <w:rFonts w:ascii="Times New Roman"/>
          <w:b w:val="false"/>
          <w:i w:val="false"/>
          <w:color w:val="000000"/>
          <w:sz w:val="28"/>
        </w:rPr>
        <w:t>
      26. 2020 жылға арналған аудандық маңызы бар қала, кент, ауылдық округтердің бюджеттерінде аудандық бюджеттен берілетін субвенцияның көлемі 882926 мың теңге сомасында қарастырылсын, оның ішінде:</w:t>
      </w:r>
    </w:p>
    <w:bookmarkEnd w:id="244"/>
    <w:bookmarkStart w:name="z457" w:id="245"/>
    <w:p>
      <w:pPr>
        <w:spacing w:after="0"/>
        <w:ind w:left="0"/>
        <w:jc w:val="both"/>
      </w:pPr>
      <w:r>
        <w:rPr>
          <w:rFonts w:ascii="Times New Roman"/>
          <w:b w:val="false"/>
          <w:i w:val="false"/>
          <w:color w:val="000000"/>
          <w:sz w:val="28"/>
        </w:rPr>
        <w:t>
      Қарқаралы қаласына – 242602 мың теңге;</w:t>
      </w:r>
    </w:p>
    <w:bookmarkEnd w:id="245"/>
    <w:bookmarkStart w:name="z458" w:id="246"/>
    <w:p>
      <w:pPr>
        <w:spacing w:after="0"/>
        <w:ind w:left="0"/>
        <w:jc w:val="both"/>
      </w:pPr>
      <w:r>
        <w:rPr>
          <w:rFonts w:ascii="Times New Roman"/>
          <w:b w:val="false"/>
          <w:i w:val="false"/>
          <w:color w:val="000000"/>
          <w:sz w:val="28"/>
        </w:rPr>
        <w:t>
      Қарағайлы кентіне – 86242 мың теңге;</w:t>
      </w:r>
    </w:p>
    <w:bookmarkEnd w:id="246"/>
    <w:bookmarkStart w:name="z459" w:id="247"/>
    <w:p>
      <w:pPr>
        <w:spacing w:after="0"/>
        <w:ind w:left="0"/>
        <w:jc w:val="both"/>
      </w:pPr>
      <w:r>
        <w:rPr>
          <w:rFonts w:ascii="Times New Roman"/>
          <w:b w:val="false"/>
          <w:i w:val="false"/>
          <w:color w:val="000000"/>
          <w:sz w:val="28"/>
        </w:rPr>
        <w:t>
      Егіндібұлақ ауылдық округіне - 94656 мың теңге;</w:t>
      </w:r>
    </w:p>
    <w:bookmarkEnd w:id="247"/>
    <w:bookmarkStart w:name="z460" w:id="248"/>
    <w:p>
      <w:pPr>
        <w:spacing w:after="0"/>
        <w:ind w:left="0"/>
        <w:jc w:val="both"/>
      </w:pPr>
      <w:r>
        <w:rPr>
          <w:rFonts w:ascii="Times New Roman"/>
          <w:b w:val="false"/>
          <w:i w:val="false"/>
          <w:color w:val="000000"/>
          <w:sz w:val="28"/>
        </w:rPr>
        <w:t>
      Қырғыз ауылдық округіне - 33511 мың теңге;</w:t>
      </w:r>
    </w:p>
    <w:bookmarkEnd w:id="248"/>
    <w:bookmarkStart w:name="z461" w:id="249"/>
    <w:p>
      <w:pPr>
        <w:spacing w:after="0"/>
        <w:ind w:left="0"/>
        <w:jc w:val="both"/>
      </w:pPr>
      <w:r>
        <w:rPr>
          <w:rFonts w:ascii="Times New Roman"/>
          <w:b w:val="false"/>
          <w:i w:val="false"/>
          <w:color w:val="000000"/>
          <w:sz w:val="28"/>
        </w:rPr>
        <w:t>
      Абай ауылдық округіне - 19133 мың теңге;</w:t>
      </w:r>
    </w:p>
    <w:bookmarkEnd w:id="249"/>
    <w:bookmarkStart w:name="z462" w:id="250"/>
    <w:p>
      <w:pPr>
        <w:spacing w:after="0"/>
        <w:ind w:left="0"/>
        <w:jc w:val="both"/>
      </w:pPr>
      <w:r>
        <w:rPr>
          <w:rFonts w:ascii="Times New Roman"/>
          <w:b w:val="false"/>
          <w:i w:val="false"/>
          <w:color w:val="000000"/>
          <w:sz w:val="28"/>
        </w:rPr>
        <w:t>
      Қасым Аманжолов ауылдық округіне - 19761 мың теңге;</w:t>
      </w:r>
    </w:p>
    <w:bookmarkEnd w:id="250"/>
    <w:bookmarkStart w:name="z463" w:id="251"/>
    <w:p>
      <w:pPr>
        <w:spacing w:after="0"/>
        <w:ind w:left="0"/>
        <w:jc w:val="both"/>
      </w:pPr>
      <w:r>
        <w:rPr>
          <w:rFonts w:ascii="Times New Roman"/>
          <w:b w:val="false"/>
          <w:i w:val="false"/>
          <w:color w:val="000000"/>
          <w:sz w:val="28"/>
        </w:rPr>
        <w:t>
      Нұркен Әбдіров ауылдық округіне - 25005 мың теңге;</w:t>
      </w:r>
    </w:p>
    <w:bookmarkEnd w:id="251"/>
    <w:bookmarkStart w:name="z464" w:id="252"/>
    <w:p>
      <w:pPr>
        <w:spacing w:after="0"/>
        <w:ind w:left="0"/>
        <w:jc w:val="both"/>
      </w:pPr>
      <w:r>
        <w:rPr>
          <w:rFonts w:ascii="Times New Roman"/>
          <w:b w:val="false"/>
          <w:i w:val="false"/>
          <w:color w:val="000000"/>
          <w:sz w:val="28"/>
        </w:rPr>
        <w:t>
      Балқантау ауылдық округіне - 21655 мың теңге;</w:t>
      </w:r>
    </w:p>
    <w:bookmarkEnd w:id="252"/>
    <w:bookmarkStart w:name="z465" w:id="253"/>
    <w:p>
      <w:pPr>
        <w:spacing w:after="0"/>
        <w:ind w:left="0"/>
        <w:jc w:val="both"/>
      </w:pPr>
      <w:r>
        <w:rPr>
          <w:rFonts w:ascii="Times New Roman"/>
          <w:b w:val="false"/>
          <w:i w:val="false"/>
          <w:color w:val="000000"/>
          <w:sz w:val="28"/>
        </w:rPr>
        <w:t>
      Бақты ауылдық округіне - 19979 мың теңге;</w:t>
      </w:r>
    </w:p>
    <w:bookmarkEnd w:id="253"/>
    <w:bookmarkStart w:name="z466" w:id="254"/>
    <w:p>
      <w:pPr>
        <w:spacing w:after="0"/>
        <w:ind w:left="0"/>
        <w:jc w:val="both"/>
      </w:pPr>
      <w:r>
        <w:rPr>
          <w:rFonts w:ascii="Times New Roman"/>
          <w:b w:val="false"/>
          <w:i w:val="false"/>
          <w:color w:val="000000"/>
          <w:sz w:val="28"/>
        </w:rPr>
        <w:t>
      Бесоба ауылдық округіне - 20638 мың теңге;</w:t>
      </w:r>
    </w:p>
    <w:bookmarkEnd w:id="254"/>
    <w:bookmarkStart w:name="z467" w:id="255"/>
    <w:p>
      <w:pPr>
        <w:spacing w:after="0"/>
        <w:ind w:left="0"/>
        <w:jc w:val="both"/>
      </w:pPr>
      <w:r>
        <w:rPr>
          <w:rFonts w:ascii="Times New Roman"/>
          <w:b w:val="false"/>
          <w:i w:val="false"/>
          <w:color w:val="000000"/>
          <w:sz w:val="28"/>
        </w:rPr>
        <w:t>
      Жаңатоған ауылдық округіне - 18693 мың теңге;</w:t>
      </w:r>
    </w:p>
    <w:bookmarkEnd w:id="255"/>
    <w:bookmarkStart w:name="z468" w:id="256"/>
    <w:p>
      <w:pPr>
        <w:spacing w:after="0"/>
        <w:ind w:left="0"/>
        <w:jc w:val="both"/>
      </w:pPr>
      <w:r>
        <w:rPr>
          <w:rFonts w:ascii="Times New Roman"/>
          <w:b w:val="false"/>
          <w:i w:val="false"/>
          <w:color w:val="000000"/>
          <w:sz w:val="28"/>
        </w:rPr>
        <w:t>
      Ынталы ауылдық округіне - 17650 мың теңге;</w:t>
      </w:r>
    </w:p>
    <w:bookmarkEnd w:id="256"/>
    <w:bookmarkStart w:name="z469" w:id="257"/>
    <w:p>
      <w:pPr>
        <w:spacing w:after="0"/>
        <w:ind w:left="0"/>
        <w:jc w:val="both"/>
      </w:pPr>
      <w:r>
        <w:rPr>
          <w:rFonts w:ascii="Times New Roman"/>
          <w:b w:val="false"/>
          <w:i w:val="false"/>
          <w:color w:val="000000"/>
          <w:sz w:val="28"/>
        </w:rPr>
        <w:t>
      Қаракөл ауылдық округіне - 13598 мың теңге;</w:t>
      </w:r>
    </w:p>
    <w:bookmarkEnd w:id="257"/>
    <w:bookmarkStart w:name="z470" w:id="258"/>
    <w:p>
      <w:pPr>
        <w:spacing w:after="0"/>
        <w:ind w:left="0"/>
        <w:jc w:val="both"/>
      </w:pPr>
      <w:r>
        <w:rPr>
          <w:rFonts w:ascii="Times New Roman"/>
          <w:b w:val="false"/>
          <w:i w:val="false"/>
          <w:color w:val="000000"/>
          <w:sz w:val="28"/>
        </w:rPr>
        <w:t>
      Қайнарбұлақ ауылдық округіне - 25580 мың теңге;</w:t>
      </w:r>
    </w:p>
    <w:bookmarkEnd w:id="258"/>
    <w:bookmarkStart w:name="z471" w:id="259"/>
    <w:p>
      <w:pPr>
        <w:spacing w:after="0"/>
        <w:ind w:left="0"/>
        <w:jc w:val="both"/>
      </w:pPr>
      <w:r>
        <w:rPr>
          <w:rFonts w:ascii="Times New Roman"/>
          <w:b w:val="false"/>
          <w:i w:val="false"/>
          <w:color w:val="000000"/>
          <w:sz w:val="28"/>
        </w:rPr>
        <w:t>
      Қоянды ауылдық округіне - 20440 мың теңге;</w:t>
      </w:r>
    </w:p>
    <w:bookmarkEnd w:id="259"/>
    <w:bookmarkStart w:name="z472" w:id="260"/>
    <w:p>
      <w:pPr>
        <w:spacing w:after="0"/>
        <w:ind w:left="0"/>
        <w:jc w:val="both"/>
      </w:pPr>
      <w:r>
        <w:rPr>
          <w:rFonts w:ascii="Times New Roman"/>
          <w:b w:val="false"/>
          <w:i w:val="false"/>
          <w:color w:val="000000"/>
          <w:sz w:val="28"/>
        </w:rPr>
        <w:t>
      Қаршығалы ауылдық округіне - 23233 мың теңге;</w:t>
      </w:r>
    </w:p>
    <w:bookmarkEnd w:id="260"/>
    <w:bookmarkStart w:name="z473" w:id="261"/>
    <w:p>
      <w:pPr>
        <w:spacing w:after="0"/>
        <w:ind w:left="0"/>
        <w:jc w:val="both"/>
      </w:pPr>
      <w:r>
        <w:rPr>
          <w:rFonts w:ascii="Times New Roman"/>
          <w:b w:val="false"/>
          <w:i w:val="false"/>
          <w:color w:val="000000"/>
          <w:sz w:val="28"/>
        </w:rPr>
        <w:t>
      Мартбек Мамыраев ауылдық округіне - 23330 мың теңге;</w:t>
      </w:r>
    </w:p>
    <w:bookmarkEnd w:id="261"/>
    <w:bookmarkStart w:name="z474" w:id="262"/>
    <w:p>
      <w:pPr>
        <w:spacing w:after="0"/>
        <w:ind w:left="0"/>
        <w:jc w:val="both"/>
      </w:pPr>
      <w:r>
        <w:rPr>
          <w:rFonts w:ascii="Times New Roman"/>
          <w:b w:val="false"/>
          <w:i w:val="false"/>
          <w:color w:val="000000"/>
          <w:sz w:val="28"/>
        </w:rPr>
        <w:t>
      Мәди ауылдық округіне – 18820 мың теңге;</w:t>
      </w:r>
    </w:p>
    <w:bookmarkEnd w:id="262"/>
    <w:bookmarkStart w:name="z475" w:id="263"/>
    <w:p>
      <w:pPr>
        <w:spacing w:after="0"/>
        <w:ind w:left="0"/>
        <w:jc w:val="both"/>
      </w:pPr>
      <w:r>
        <w:rPr>
          <w:rFonts w:ascii="Times New Roman"/>
          <w:b w:val="false"/>
          <w:i w:val="false"/>
          <w:color w:val="000000"/>
          <w:sz w:val="28"/>
        </w:rPr>
        <w:t>
      Нығмет Нұрмақов атындағы ауылдық округіне - 18293 мың теңге;</w:t>
      </w:r>
    </w:p>
    <w:bookmarkEnd w:id="263"/>
    <w:bookmarkStart w:name="z476" w:id="264"/>
    <w:p>
      <w:pPr>
        <w:spacing w:after="0"/>
        <w:ind w:left="0"/>
        <w:jc w:val="both"/>
      </w:pPr>
      <w:r>
        <w:rPr>
          <w:rFonts w:ascii="Times New Roman"/>
          <w:b w:val="false"/>
          <w:i w:val="false"/>
          <w:color w:val="000000"/>
          <w:sz w:val="28"/>
        </w:rPr>
        <w:t>
      Тәттімбет ауылдық округіне - 21512 мың теңге;</w:t>
      </w:r>
    </w:p>
    <w:bookmarkEnd w:id="264"/>
    <w:bookmarkStart w:name="z477" w:id="265"/>
    <w:p>
      <w:pPr>
        <w:spacing w:after="0"/>
        <w:ind w:left="0"/>
        <w:jc w:val="both"/>
      </w:pPr>
      <w:r>
        <w:rPr>
          <w:rFonts w:ascii="Times New Roman"/>
          <w:b w:val="false"/>
          <w:i w:val="false"/>
          <w:color w:val="000000"/>
          <w:sz w:val="28"/>
        </w:rPr>
        <w:t>
      Тегісшілдік ауылдық округіне - 19821 мың теңге;</w:t>
      </w:r>
    </w:p>
    <w:bookmarkEnd w:id="265"/>
    <w:bookmarkStart w:name="z478" w:id="266"/>
    <w:p>
      <w:pPr>
        <w:spacing w:after="0"/>
        <w:ind w:left="0"/>
        <w:jc w:val="both"/>
      </w:pPr>
      <w:r>
        <w:rPr>
          <w:rFonts w:ascii="Times New Roman"/>
          <w:b w:val="false"/>
          <w:i w:val="false"/>
          <w:color w:val="000000"/>
          <w:sz w:val="28"/>
        </w:rPr>
        <w:t>
      Темірші ауылдық округіне - 20363 мың теңге;</w:t>
      </w:r>
    </w:p>
    <w:bookmarkEnd w:id="266"/>
    <w:bookmarkStart w:name="z479" w:id="267"/>
    <w:p>
      <w:pPr>
        <w:spacing w:after="0"/>
        <w:ind w:left="0"/>
        <w:jc w:val="both"/>
      </w:pPr>
      <w:r>
        <w:rPr>
          <w:rFonts w:ascii="Times New Roman"/>
          <w:b w:val="false"/>
          <w:i w:val="false"/>
          <w:color w:val="000000"/>
          <w:sz w:val="28"/>
        </w:rPr>
        <w:t>
      Томар ауылдық округіне - 18056 мың теңге;</w:t>
      </w:r>
    </w:p>
    <w:bookmarkEnd w:id="267"/>
    <w:bookmarkStart w:name="z480" w:id="268"/>
    <w:p>
      <w:pPr>
        <w:spacing w:after="0"/>
        <w:ind w:left="0"/>
        <w:jc w:val="both"/>
      </w:pPr>
      <w:r>
        <w:rPr>
          <w:rFonts w:ascii="Times New Roman"/>
          <w:b w:val="false"/>
          <w:i w:val="false"/>
          <w:color w:val="000000"/>
          <w:sz w:val="28"/>
        </w:rPr>
        <w:t>
      Шарықты ауылдық округіне - 20280 мың теңге;</w:t>
      </w:r>
    </w:p>
    <w:bookmarkEnd w:id="268"/>
    <w:bookmarkStart w:name="z481" w:id="269"/>
    <w:p>
      <w:pPr>
        <w:spacing w:after="0"/>
        <w:ind w:left="0"/>
        <w:jc w:val="both"/>
      </w:pPr>
      <w:r>
        <w:rPr>
          <w:rFonts w:ascii="Times New Roman"/>
          <w:b w:val="false"/>
          <w:i w:val="false"/>
          <w:color w:val="000000"/>
          <w:sz w:val="28"/>
        </w:rPr>
        <w:t>
      Угар ауылдық округіне - 20075 мың теңге.</w:t>
      </w:r>
    </w:p>
    <w:bookmarkEnd w:id="269"/>
    <w:bookmarkStart w:name="z482" w:id="270"/>
    <w:p>
      <w:pPr>
        <w:spacing w:after="0"/>
        <w:ind w:left="0"/>
        <w:jc w:val="both"/>
      </w:pPr>
      <w:r>
        <w:rPr>
          <w:rFonts w:ascii="Times New Roman"/>
          <w:b w:val="false"/>
          <w:i w:val="false"/>
          <w:color w:val="000000"/>
          <w:sz w:val="28"/>
        </w:rPr>
        <w:t>
      27. 2020 жылға аудандық маңызы бар қала, кент, ауылдық округтердің бюджеттерінен қаржыландырылатын,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ескерілсін.</w:t>
      </w:r>
    </w:p>
    <w:bookmarkEnd w:id="270"/>
    <w:bookmarkStart w:name="z483" w:id="271"/>
    <w:p>
      <w:pPr>
        <w:spacing w:after="0"/>
        <w:ind w:left="0"/>
        <w:jc w:val="both"/>
      </w:pPr>
      <w:r>
        <w:rPr>
          <w:rFonts w:ascii="Times New Roman"/>
          <w:b w:val="false"/>
          <w:i w:val="false"/>
          <w:color w:val="000000"/>
          <w:sz w:val="28"/>
        </w:rPr>
        <w:t xml:space="preserve">
      28. 2020 жылға арналған аудандық маңызы бар қала, кент, ауылдық округтер бюджеттерінің құрамында нысаналы трансферттер </w:t>
      </w:r>
      <w:r>
        <w:rPr>
          <w:rFonts w:ascii="Times New Roman"/>
          <w:b w:val="false"/>
          <w:i w:val="false"/>
          <w:color w:val="000000"/>
          <w:sz w:val="28"/>
        </w:rPr>
        <w:t>76 қосымшаға</w:t>
      </w:r>
      <w:r>
        <w:rPr>
          <w:rFonts w:ascii="Times New Roman"/>
          <w:b w:val="false"/>
          <w:i w:val="false"/>
          <w:color w:val="000000"/>
          <w:sz w:val="28"/>
        </w:rPr>
        <w:t xml:space="preserve"> сәйкес ескерілсін.</w:t>
      </w:r>
    </w:p>
    <w:bookmarkEnd w:id="271"/>
    <w:bookmarkStart w:name="z484" w:id="272"/>
    <w:p>
      <w:pPr>
        <w:spacing w:after="0"/>
        <w:ind w:left="0"/>
        <w:jc w:val="both"/>
      </w:pPr>
      <w:r>
        <w:rPr>
          <w:rFonts w:ascii="Times New Roman"/>
          <w:b w:val="false"/>
          <w:i w:val="false"/>
          <w:color w:val="000000"/>
          <w:sz w:val="28"/>
        </w:rPr>
        <w:t xml:space="preserve">
      29. 2020 жылға арналған аудандық маңызы бар қала, кент, ауылдық округтердің бюджеттерін орындау барысында секвестрлеуге жатпайтын бюджеттік бағдарламалардың тізбесі </w:t>
      </w:r>
      <w:r>
        <w:rPr>
          <w:rFonts w:ascii="Times New Roman"/>
          <w:b w:val="false"/>
          <w:i w:val="false"/>
          <w:color w:val="000000"/>
          <w:sz w:val="28"/>
        </w:rPr>
        <w:t>77 қосымшаға</w:t>
      </w:r>
      <w:r>
        <w:rPr>
          <w:rFonts w:ascii="Times New Roman"/>
          <w:b w:val="false"/>
          <w:i w:val="false"/>
          <w:color w:val="000000"/>
          <w:sz w:val="28"/>
        </w:rPr>
        <w:t xml:space="preserve"> сәйкес бекітілсін.</w:t>
      </w:r>
    </w:p>
    <w:bookmarkEnd w:id="272"/>
    <w:bookmarkStart w:name="z485" w:id="273"/>
    <w:p>
      <w:pPr>
        <w:spacing w:after="0"/>
        <w:ind w:left="0"/>
        <w:jc w:val="both"/>
      </w:pPr>
      <w:r>
        <w:rPr>
          <w:rFonts w:ascii="Times New Roman"/>
          <w:b w:val="false"/>
          <w:i w:val="false"/>
          <w:color w:val="000000"/>
          <w:sz w:val="28"/>
        </w:rPr>
        <w:t>
      30. Осы шешім 2020 жылдың 1 қаңтарынан бастап қолданысқа енгізіледі.</w:t>
      </w:r>
    </w:p>
    <w:bookmarkEnd w:id="27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1 қосымша</w:t>
            </w:r>
          </w:p>
        </w:tc>
      </w:tr>
    </w:tbl>
    <w:bookmarkStart w:name="z491" w:id="274"/>
    <w:p>
      <w:pPr>
        <w:spacing w:after="0"/>
        <w:ind w:left="0"/>
        <w:jc w:val="left"/>
      </w:pPr>
      <w:r>
        <w:rPr>
          <w:rFonts w:ascii="Times New Roman"/>
          <w:b/>
          <w:i w:val="false"/>
          <w:color w:val="000000"/>
        </w:rPr>
        <w:t xml:space="preserve"> 2020 жылға арналған Қарқаралы қаласының бюджеті</w:t>
      </w:r>
    </w:p>
    <w:bookmarkEnd w:id="274"/>
    <w:p>
      <w:pPr>
        <w:spacing w:after="0"/>
        <w:ind w:left="0"/>
        <w:jc w:val="both"/>
      </w:pPr>
      <w:r>
        <w:rPr>
          <w:rFonts w:ascii="Times New Roman"/>
          <w:b w:val="false"/>
          <w:i w:val="false"/>
          <w:color w:val="ff0000"/>
          <w:sz w:val="28"/>
        </w:rPr>
        <w:t xml:space="preserve">
      Ескерту. 1-қосымша жаңа редакцияда - Қарағанды облысы Қарқаралы аудандық мәслихатының 27.10.2020 </w:t>
      </w:r>
      <w:r>
        <w:rPr>
          <w:rFonts w:ascii="Times New Roman"/>
          <w:b w:val="false"/>
          <w:i w:val="false"/>
          <w:color w:val="ff0000"/>
          <w:sz w:val="28"/>
        </w:rPr>
        <w:t>№ VI-62/520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524806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505406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505406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3901"/>
        <w:gridCol w:w="30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gridCol w:w="353"/>
        <w:gridCol w:w="353"/>
        <w:gridCol w:w="6017"/>
        <w:gridCol w:w="48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96" w:id="275"/>
    <w:p>
      <w:pPr>
        <w:spacing w:after="0"/>
        <w:ind w:left="0"/>
        <w:jc w:val="left"/>
      </w:pPr>
      <w:r>
        <w:rPr>
          <w:rFonts w:ascii="Times New Roman"/>
          <w:b/>
          <w:i w:val="false"/>
          <w:color w:val="000000"/>
        </w:rPr>
        <w:t xml:space="preserve"> 2021 жылға арналған Қарқаралы қаласының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236760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203383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203383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3901"/>
        <w:gridCol w:w="30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501" w:id="276"/>
    <w:p>
      <w:pPr>
        <w:spacing w:after="0"/>
        <w:ind w:left="0"/>
        <w:jc w:val="left"/>
      </w:pPr>
      <w:r>
        <w:rPr>
          <w:rFonts w:ascii="Times New Roman"/>
          <w:b/>
          <w:i w:val="false"/>
          <w:color w:val="000000"/>
        </w:rPr>
        <w:t xml:space="preserve"> 2022 жылға арналған Қарқаралы қаласының бюджеті</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240836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206458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206458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3901"/>
        <w:gridCol w:w="30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4 қосымша</w:t>
            </w:r>
          </w:p>
        </w:tc>
      </w:tr>
    </w:tbl>
    <w:bookmarkStart w:name="z506" w:id="277"/>
    <w:p>
      <w:pPr>
        <w:spacing w:after="0"/>
        <w:ind w:left="0"/>
        <w:jc w:val="left"/>
      </w:pPr>
      <w:r>
        <w:rPr>
          <w:rFonts w:ascii="Times New Roman"/>
          <w:b/>
          <w:i w:val="false"/>
          <w:color w:val="000000"/>
        </w:rPr>
        <w:t xml:space="preserve"> 2020 жылға арналған Қарағайлы кентінің бюджеті</w:t>
      </w:r>
    </w:p>
    <w:bookmarkEnd w:id="277"/>
    <w:p>
      <w:pPr>
        <w:spacing w:after="0"/>
        <w:ind w:left="0"/>
        <w:jc w:val="both"/>
      </w:pPr>
      <w:r>
        <w:rPr>
          <w:rFonts w:ascii="Times New Roman"/>
          <w:b w:val="false"/>
          <w:i w:val="false"/>
          <w:color w:val="ff0000"/>
          <w:sz w:val="28"/>
        </w:rPr>
        <w:t xml:space="preserve">
      Ескерту. 4-қосымша жаңа редакцияда - Қарағанды облысы Қарқаралы аудандық мәслихатының 27.10.2020 </w:t>
      </w:r>
      <w:r>
        <w:rPr>
          <w:rFonts w:ascii="Times New Roman"/>
          <w:b w:val="false"/>
          <w:i w:val="false"/>
          <w:color w:val="ff0000"/>
          <w:sz w:val="28"/>
        </w:rPr>
        <w:t>№ VI-62/520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193020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193020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07"/>
        <w:gridCol w:w="1281"/>
        <w:gridCol w:w="1281"/>
        <w:gridCol w:w="5897"/>
        <w:gridCol w:w="22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gridCol w:w="353"/>
        <w:gridCol w:w="353"/>
        <w:gridCol w:w="6017"/>
        <w:gridCol w:w="48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511" w:id="278"/>
    <w:p>
      <w:pPr>
        <w:spacing w:after="0"/>
        <w:ind w:left="0"/>
        <w:jc w:val="left"/>
      </w:pPr>
      <w:r>
        <w:rPr>
          <w:rFonts w:ascii="Times New Roman"/>
          <w:b/>
          <w:i w:val="false"/>
          <w:color w:val="000000"/>
        </w:rPr>
        <w:t xml:space="preserve"> 2021 жылға арналған Қарағайлы кентінің бюджеті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516" w:id="279"/>
    <w:p>
      <w:pPr>
        <w:spacing w:after="0"/>
        <w:ind w:left="0"/>
        <w:jc w:val="left"/>
      </w:pPr>
      <w:r>
        <w:rPr>
          <w:rFonts w:ascii="Times New Roman"/>
          <w:b/>
          <w:i w:val="false"/>
          <w:color w:val="000000"/>
        </w:rPr>
        <w:t xml:space="preserve"> 2022 жылға арналған Қарағайлы кентінің бюджеті</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7 қосымша</w:t>
            </w:r>
          </w:p>
        </w:tc>
      </w:tr>
    </w:tbl>
    <w:bookmarkStart w:name="z521" w:id="280"/>
    <w:p>
      <w:pPr>
        <w:spacing w:after="0"/>
        <w:ind w:left="0"/>
        <w:jc w:val="left"/>
      </w:pPr>
      <w:r>
        <w:rPr>
          <w:rFonts w:ascii="Times New Roman"/>
          <w:b/>
          <w:i w:val="false"/>
          <w:color w:val="000000"/>
        </w:rPr>
        <w:t xml:space="preserve"> 2020 жылға арналған Егіндібұлақ ауылдық округінің бюджеті</w:t>
      </w:r>
    </w:p>
    <w:bookmarkEnd w:id="280"/>
    <w:p>
      <w:pPr>
        <w:spacing w:after="0"/>
        <w:ind w:left="0"/>
        <w:jc w:val="both"/>
      </w:pPr>
      <w:r>
        <w:rPr>
          <w:rFonts w:ascii="Times New Roman"/>
          <w:b w:val="false"/>
          <w:i w:val="false"/>
          <w:color w:val="ff0000"/>
          <w:sz w:val="28"/>
        </w:rPr>
        <w:t xml:space="preserve">
      Ескерту. 7-қосымша жаңа редакцияда - Қарағанды облысы Қарқаралы аудандық мәслихатының 27.10.2020 </w:t>
      </w:r>
      <w:r>
        <w:rPr>
          <w:rFonts w:ascii="Times New Roman"/>
          <w:b w:val="false"/>
          <w:i w:val="false"/>
          <w:color w:val="ff0000"/>
          <w:sz w:val="28"/>
        </w:rPr>
        <w:t>№ VI-62/520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07"/>
        <w:gridCol w:w="1281"/>
        <w:gridCol w:w="1281"/>
        <w:gridCol w:w="5897"/>
        <w:gridCol w:w="22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526" w:id="281"/>
    <w:p>
      <w:pPr>
        <w:spacing w:after="0"/>
        <w:ind w:left="0"/>
        <w:jc w:val="left"/>
      </w:pPr>
      <w:r>
        <w:rPr>
          <w:rFonts w:ascii="Times New Roman"/>
          <w:b/>
          <w:i w:val="false"/>
          <w:color w:val="000000"/>
        </w:rPr>
        <w:t xml:space="preserve"> 2021 жылға арналған Егіндібұлақ ауылдық округінің бюджеті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531" w:id="282"/>
    <w:p>
      <w:pPr>
        <w:spacing w:after="0"/>
        <w:ind w:left="0"/>
        <w:jc w:val="left"/>
      </w:pPr>
      <w:r>
        <w:rPr>
          <w:rFonts w:ascii="Times New Roman"/>
          <w:b/>
          <w:i w:val="false"/>
          <w:color w:val="000000"/>
        </w:rPr>
        <w:t xml:space="preserve"> 2022 жылға арналған Егіндібұлақ ауылдық округінің бюджеті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10 қосымша</w:t>
            </w:r>
          </w:p>
        </w:tc>
      </w:tr>
    </w:tbl>
    <w:bookmarkStart w:name="z536" w:id="283"/>
    <w:p>
      <w:pPr>
        <w:spacing w:after="0"/>
        <w:ind w:left="0"/>
        <w:jc w:val="left"/>
      </w:pPr>
      <w:r>
        <w:rPr>
          <w:rFonts w:ascii="Times New Roman"/>
          <w:b/>
          <w:i w:val="false"/>
          <w:color w:val="000000"/>
        </w:rPr>
        <w:t xml:space="preserve"> 2020 жылға арналған Қырғыз ауылдық округінің бюджеті</w:t>
      </w:r>
    </w:p>
    <w:bookmarkEnd w:id="283"/>
    <w:p>
      <w:pPr>
        <w:spacing w:after="0"/>
        <w:ind w:left="0"/>
        <w:jc w:val="both"/>
      </w:pPr>
      <w:r>
        <w:rPr>
          <w:rFonts w:ascii="Times New Roman"/>
          <w:b w:val="false"/>
          <w:i w:val="false"/>
          <w:color w:val="ff0000"/>
          <w:sz w:val="28"/>
        </w:rPr>
        <w:t xml:space="preserve">
      Ескерту. 10-қосымша жаңа редакцияда - Қарағанды облысы Қарқаралы аудандық мәслихатының 27.10.2020 </w:t>
      </w:r>
      <w:r>
        <w:rPr>
          <w:rFonts w:ascii="Times New Roman"/>
          <w:b w:val="false"/>
          <w:i w:val="false"/>
          <w:color w:val="ff0000"/>
          <w:sz w:val="28"/>
        </w:rPr>
        <w:t>№ VI-62/520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gridCol w:w="353"/>
        <w:gridCol w:w="353"/>
        <w:gridCol w:w="6017"/>
        <w:gridCol w:w="48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541" w:id="284"/>
    <w:p>
      <w:pPr>
        <w:spacing w:after="0"/>
        <w:ind w:left="0"/>
        <w:jc w:val="left"/>
      </w:pPr>
      <w:r>
        <w:rPr>
          <w:rFonts w:ascii="Times New Roman"/>
          <w:b/>
          <w:i w:val="false"/>
          <w:color w:val="000000"/>
        </w:rPr>
        <w:t xml:space="preserve"> 2021 жылға арналған Қырғыз ауылдық округінің бюджеті</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546" w:id="285"/>
    <w:p>
      <w:pPr>
        <w:spacing w:after="0"/>
        <w:ind w:left="0"/>
        <w:jc w:val="left"/>
      </w:pPr>
      <w:r>
        <w:rPr>
          <w:rFonts w:ascii="Times New Roman"/>
          <w:b/>
          <w:i w:val="false"/>
          <w:color w:val="000000"/>
        </w:rPr>
        <w:t xml:space="preserve"> 2022 жылға арналған Қырғыз ауылдық округінің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13 қосымша</w:t>
            </w:r>
          </w:p>
        </w:tc>
      </w:tr>
    </w:tbl>
    <w:bookmarkStart w:name="z551" w:id="286"/>
    <w:p>
      <w:pPr>
        <w:spacing w:after="0"/>
        <w:ind w:left="0"/>
        <w:jc w:val="left"/>
      </w:pPr>
      <w:r>
        <w:rPr>
          <w:rFonts w:ascii="Times New Roman"/>
          <w:b/>
          <w:i w:val="false"/>
          <w:color w:val="000000"/>
        </w:rPr>
        <w:t xml:space="preserve"> 2020 жылға арналған Абай ауылдық округінің бюджеті</w:t>
      </w:r>
    </w:p>
    <w:bookmarkEnd w:id="286"/>
    <w:p>
      <w:pPr>
        <w:spacing w:after="0"/>
        <w:ind w:left="0"/>
        <w:jc w:val="both"/>
      </w:pPr>
      <w:r>
        <w:rPr>
          <w:rFonts w:ascii="Times New Roman"/>
          <w:b w:val="false"/>
          <w:i w:val="false"/>
          <w:color w:val="ff0000"/>
          <w:sz w:val="28"/>
        </w:rPr>
        <w:t xml:space="preserve">
      Ескерту. 13-қосымша жаңа редакцияда - Қарағанды облысы Қарқаралы аудандық мәслихатының 30.07.2020 </w:t>
      </w:r>
      <w:r>
        <w:rPr>
          <w:rFonts w:ascii="Times New Roman"/>
          <w:b w:val="false"/>
          <w:i w:val="false"/>
          <w:color w:val="ff0000"/>
          <w:sz w:val="28"/>
        </w:rPr>
        <w:t>№ VI-59/502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20"/>
        <w:gridCol w:w="10"/>
        <w:gridCol w:w="197"/>
        <w:gridCol w:w="207"/>
        <w:gridCol w:w="210"/>
        <w:gridCol w:w="653"/>
        <w:gridCol w:w="663"/>
        <w:gridCol w:w="1268"/>
        <w:gridCol w:w="20"/>
        <w:gridCol w:w="28"/>
        <w:gridCol w:w="2"/>
        <w:gridCol w:w="6063"/>
        <w:gridCol w:w="201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556" w:id="287"/>
    <w:p>
      <w:pPr>
        <w:spacing w:after="0"/>
        <w:ind w:left="0"/>
        <w:jc w:val="left"/>
      </w:pPr>
      <w:r>
        <w:rPr>
          <w:rFonts w:ascii="Times New Roman"/>
          <w:b/>
          <w:i w:val="false"/>
          <w:color w:val="000000"/>
        </w:rPr>
        <w:t xml:space="preserve"> 2021 жылға арналған Абай ауылдық округінің бюджеті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561" w:id="288"/>
    <w:p>
      <w:pPr>
        <w:spacing w:after="0"/>
        <w:ind w:left="0"/>
        <w:jc w:val="left"/>
      </w:pPr>
      <w:r>
        <w:rPr>
          <w:rFonts w:ascii="Times New Roman"/>
          <w:b/>
          <w:i w:val="false"/>
          <w:color w:val="000000"/>
        </w:rPr>
        <w:t xml:space="preserve"> 2022 жылға арналған Абай ауылдық округінің бюджеті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16 қосымша</w:t>
            </w:r>
          </w:p>
        </w:tc>
      </w:tr>
    </w:tbl>
    <w:bookmarkStart w:name="z566" w:id="289"/>
    <w:p>
      <w:pPr>
        <w:spacing w:after="0"/>
        <w:ind w:left="0"/>
        <w:jc w:val="left"/>
      </w:pPr>
      <w:r>
        <w:rPr>
          <w:rFonts w:ascii="Times New Roman"/>
          <w:b/>
          <w:i w:val="false"/>
          <w:color w:val="000000"/>
        </w:rPr>
        <w:t xml:space="preserve"> 2020 жылға арналған Қасым Аманжолов ауылдық округінің бюджеті</w:t>
      </w:r>
    </w:p>
    <w:bookmarkEnd w:id="289"/>
    <w:p>
      <w:pPr>
        <w:spacing w:after="0"/>
        <w:ind w:left="0"/>
        <w:jc w:val="both"/>
      </w:pPr>
      <w:r>
        <w:rPr>
          <w:rFonts w:ascii="Times New Roman"/>
          <w:b w:val="false"/>
          <w:i w:val="false"/>
          <w:color w:val="ff0000"/>
          <w:sz w:val="28"/>
        </w:rPr>
        <w:t xml:space="preserve">
      Ескерту. 16-қосымша жаңа редакцияда - Қарағанды облысы Қарқаралы аудандық мәслихатының 27.10.2020 </w:t>
      </w:r>
      <w:r>
        <w:rPr>
          <w:rFonts w:ascii="Times New Roman"/>
          <w:b w:val="false"/>
          <w:i w:val="false"/>
          <w:color w:val="ff0000"/>
          <w:sz w:val="28"/>
        </w:rPr>
        <w:t>№ VI-62/520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қосымша</w:t>
            </w:r>
          </w:p>
        </w:tc>
      </w:tr>
    </w:tbl>
    <w:bookmarkStart w:name="z571" w:id="290"/>
    <w:p>
      <w:pPr>
        <w:spacing w:after="0"/>
        <w:ind w:left="0"/>
        <w:jc w:val="left"/>
      </w:pPr>
      <w:r>
        <w:rPr>
          <w:rFonts w:ascii="Times New Roman"/>
          <w:b/>
          <w:i w:val="false"/>
          <w:color w:val="000000"/>
        </w:rPr>
        <w:t xml:space="preserve"> 2021 жылға арналған Қасым Аманжолов ауылдық округінің бюджеті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қосымша</w:t>
            </w:r>
          </w:p>
        </w:tc>
      </w:tr>
    </w:tbl>
    <w:bookmarkStart w:name="z576" w:id="291"/>
    <w:p>
      <w:pPr>
        <w:spacing w:after="0"/>
        <w:ind w:left="0"/>
        <w:jc w:val="left"/>
      </w:pPr>
      <w:r>
        <w:rPr>
          <w:rFonts w:ascii="Times New Roman"/>
          <w:b/>
          <w:i w:val="false"/>
          <w:color w:val="000000"/>
        </w:rPr>
        <w:t xml:space="preserve"> 2022 жылға арналған Қасым Аманжолов ауылдық округінің бюджеті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19 қосымша</w:t>
            </w:r>
          </w:p>
        </w:tc>
      </w:tr>
    </w:tbl>
    <w:bookmarkStart w:name="z581" w:id="292"/>
    <w:p>
      <w:pPr>
        <w:spacing w:after="0"/>
        <w:ind w:left="0"/>
        <w:jc w:val="left"/>
      </w:pPr>
      <w:r>
        <w:rPr>
          <w:rFonts w:ascii="Times New Roman"/>
          <w:b/>
          <w:i w:val="false"/>
          <w:color w:val="000000"/>
        </w:rPr>
        <w:t xml:space="preserve"> 2020 жылға арналған Нұркен Әбдіров ауылдық округінің бюджеті</w:t>
      </w:r>
    </w:p>
    <w:bookmarkEnd w:id="292"/>
    <w:p>
      <w:pPr>
        <w:spacing w:after="0"/>
        <w:ind w:left="0"/>
        <w:jc w:val="both"/>
      </w:pPr>
      <w:r>
        <w:rPr>
          <w:rFonts w:ascii="Times New Roman"/>
          <w:b w:val="false"/>
          <w:i w:val="false"/>
          <w:color w:val="ff0000"/>
          <w:sz w:val="28"/>
        </w:rPr>
        <w:t xml:space="preserve">
      Ескерту. 19-қосымша жаңа редакцияда - Қарағанды облысы Қарқаралы аудандық мәслихатының 22.05.2020 </w:t>
      </w:r>
      <w:r>
        <w:rPr>
          <w:rFonts w:ascii="Times New Roman"/>
          <w:b w:val="false"/>
          <w:i w:val="false"/>
          <w:color w:val="ff0000"/>
          <w:sz w:val="28"/>
        </w:rPr>
        <w:t>№ VI-56/480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қосымша</w:t>
            </w:r>
          </w:p>
        </w:tc>
      </w:tr>
    </w:tbl>
    <w:bookmarkStart w:name="z586" w:id="293"/>
    <w:p>
      <w:pPr>
        <w:spacing w:after="0"/>
        <w:ind w:left="0"/>
        <w:jc w:val="left"/>
      </w:pPr>
      <w:r>
        <w:rPr>
          <w:rFonts w:ascii="Times New Roman"/>
          <w:b/>
          <w:i w:val="false"/>
          <w:color w:val="000000"/>
        </w:rPr>
        <w:t xml:space="preserve"> 2021 жылға арналған Нұркен Әбдіров ауылдық округінің бюджеті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қосымша</w:t>
            </w:r>
          </w:p>
        </w:tc>
      </w:tr>
    </w:tbl>
    <w:bookmarkStart w:name="z591" w:id="294"/>
    <w:p>
      <w:pPr>
        <w:spacing w:after="0"/>
        <w:ind w:left="0"/>
        <w:jc w:val="left"/>
      </w:pPr>
      <w:r>
        <w:rPr>
          <w:rFonts w:ascii="Times New Roman"/>
          <w:b/>
          <w:i w:val="false"/>
          <w:color w:val="000000"/>
        </w:rPr>
        <w:t xml:space="preserve"> 2022 жылға арналған Нұркен Әбдіров ауылдық округінің бюджеті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22 қосымша</w:t>
            </w:r>
          </w:p>
        </w:tc>
      </w:tr>
    </w:tbl>
    <w:bookmarkStart w:name="z596" w:id="295"/>
    <w:p>
      <w:pPr>
        <w:spacing w:after="0"/>
        <w:ind w:left="0"/>
        <w:jc w:val="left"/>
      </w:pPr>
      <w:r>
        <w:rPr>
          <w:rFonts w:ascii="Times New Roman"/>
          <w:b/>
          <w:i w:val="false"/>
          <w:color w:val="000000"/>
        </w:rPr>
        <w:t xml:space="preserve"> 2020 жылға арналған Балқантау ауылдық округінің бюджеті</w:t>
      </w:r>
    </w:p>
    <w:bookmarkEnd w:id="295"/>
    <w:p>
      <w:pPr>
        <w:spacing w:after="0"/>
        <w:ind w:left="0"/>
        <w:jc w:val="both"/>
      </w:pPr>
      <w:r>
        <w:rPr>
          <w:rFonts w:ascii="Times New Roman"/>
          <w:b w:val="false"/>
          <w:i w:val="false"/>
          <w:color w:val="ff0000"/>
          <w:sz w:val="28"/>
        </w:rPr>
        <w:t xml:space="preserve">
      Ескерту. 22-қосымша жаңа редакцияда - Қарағанды облысы Қарқаралы аудандық мәслихатының 30.07.2020 </w:t>
      </w:r>
      <w:r>
        <w:rPr>
          <w:rFonts w:ascii="Times New Roman"/>
          <w:b w:val="false"/>
          <w:i w:val="false"/>
          <w:color w:val="ff0000"/>
          <w:sz w:val="28"/>
        </w:rPr>
        <w:t>№ VI-59/502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20"/>
        <w:gridCol w:w="10"/>
        <w:gridCol w:w="197"/>
        <w:gridCol w:w="207"/>
        <w:gridCol w:w="210"/>
        <w:gridCol w:w="653"/>
        <w:gridCol w:w="663"/>
        <w:gridCol w:w="1268"/>
        <w:gridCol w:w="20"/>
        <w:gridCol w:w="28"/>
        <w:gridCol w:w="2"/>
        <w:gridCol w:w="6063"/>
        <w:gridCol w:w="201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қосымша</w:t>
            </w:r>
          </w:p>
        </w:tc>
      </w:tr>
    </w:tbl>
    <w:bookmarkStart w:name="z601" w:id="296"/>
    <w:p>
      <w:pPr>
        <w:spacing w:after="0"/>
        <w:ind w:left="0"/>
        <w:jc w:val="left"/>
      </w:pPr>
      <w:r>
        <w:rPr>
          <w:rFonts w:ascii="Times New Roman"/>
          <w:b/>
          <w:i w:val="false"/>
          <w:color w:val="000000"/>
        </w:rPr>
        <w:t xml:space="preserve"> 2021 жылға арналған Балкантау ауылдық округінің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қосымша</w:t>
            </w:r>
          </w:p>
        </w:tc>
      </w:tr>
    </w:tbl>
    <w:bookmarkStart w:name="z606" w:id="297"/>
    <w:p>
      <w:pPr>
        <w:spacing w:after="0"/>
        <w:ind w:left="0"/>
        <w:jc w:val="left"/>
      </w:pPr>
      <w:r>
        <w:rPr>
          <w:rFonts w:ascii="Times New Roman"/>
          <w:b/>
          <w:i w:val="false"/>
          <w:color w:val="000000"/>
        </w:rPr>
        <w:t xml:space="preserve"> 2022 жылға арналған Балкантау ауылдық округінің бюджеті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25 қосымша</w:t>
            </w:r>
          </w:p>
        </w:tc>
      </w:tr>
    </w:tbl>
    <w:bookmarkStart w:name="z611" w:id="298"/>
    <w:p>
      <w:pPr>
        <w:spacing w:after="0"/>
        <w:ind w:left="0"/>
        <w:jc w:val="left"/>
      </w:pPr>
      <w:r>
        <w:rPr>
          <w:rFonts w:ascii="Times New Roman"/>
          <w:b/>
          <w:i w:val="false"/>
          <w:color w:val="000000"/>
        </w:rPr>
        <w:t xml:space="preserve"> 2020 жылға арналған Бақты ауылдық округінің бюджеті</w:t>
      </w:r>
    </w:p>
    <w:bookmarkEnd w:id="298"/>
    <w:p>
      <w:pPr>
        <w:spacing w:after="0"/>
        <w:ind w:left="0"/>
        <w:jc w:val="both"/>
      </w:pPr>
      <w:r>
        <w:rPr>
          <w:rFonts w:ascii="Times New Roman"/>
          <w:b w:val="false"/>
          <w:i w:val="false"/>
          <w:color w:val="ff0000"/>
          <w:sz w:val="28"/>
        </w:rPr>
        <w:t xml:space="preserve">
      Ескерту. 25-қосымша жаңа редакцияда - Қарағанды облысы Қарқаралы аудандық мәслихатының 30.07.2020 </w:t>
      </w:r>
      <w:r>
        <w:rPr>
          <w:rFonts w:ascii="Times New Roman"/>
          <w:b w:val="false"/>
          <w:i w:val="false"/>
          <w:color w:val="ff0000"/>
          <w:sz w:val="28"/>
        </w:rPr>
        <w:t>№ VI-59/502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20"/>
        <w:gridCol w:w="10"/>
        <w:gridCol w:w="197"/>
        <w:gridCol w:w="207"/>
        <w:gridCol w:w="210"/>
        <w:gridCol w:w="653"/>
        <w:gridCol w:w="663"/>
        <w:gridCol w:w="1268"/>
        <w:gridCol w:w="20"/>
        <w:gridCol w:w="28"/>
        <w:gridCol w:w="2"/>
        <w:gridCol w:w="6063"/>
        <w:gridCol w:w="201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қосымша</w:t>
            </w:r>
          </w:p>
        </w:tc>
      </w:tr>
    </w:tbl>
    <w:bookmarkStart w:name="z616" w:id="299"/>
    <w:p>
      <w:pPr>
        <w:spacing w:after="0"/>
        <w:ind w:left="0"/>
        <w:jc w:val="left"/>
      </w:pPr>
      <w:r>
        <w:rPr>
          <w:rFonts w:ascii="Times New Roman"/>
          <w:b/>
          <w:i w:val="false"/>
          <w:color w:val="000000"/>
        </w:rPr>
        <w:t xml:space="preserve"> 2021 жылға арналған Бакты ауылдық округінің бюджеті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қосымша</w:t>
            </w:r>
          </w:p>
        </w:tc>
      </w:tr>
    </w:tbl>
    <w:bookmarkStart w:name="z621" w:id="300"/>
    <w:p>
      <w:pPr>
        <w:spacing w:after="0"/>
        <w:ind w:left="0"/>
        <w:jc w:val="left"/>
      </w:pPr>
      <w:r>
        <w:rPr>
          <w:rFonts w:ascii="Times New Roman"/>
          <w:b/>
          <w:i w:val="false"/>
          <w:color w:val="000000"/>
        </w:rPr>
        <w:t xml:space="preserve"> 2022 жылға арналған Бақты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28 қосымша</w:t>
            </w:r>
          </w:p>
        </w:tc>
      </w:tr>
    </w:tbl>
    <w:bookmarkStart w:name="z626" w:id="301"/>
    <w:p>
      <w:pPr>
        <w:spacing w:after="0"/>
        <w:ind w:left="0"/>
        <w:jc w:val="left"/>
      </w:pPr>
      <w:r>
        <w:rPr>
          <w:rFonts w:ascii="Times New Roman"/>
          <w:b/>
          <w:i w:val="false"/>
          <w:color w:val="000000"/>
        </w:rPr>
        <w:t xml:space="preserve"> 2020 жылға арналған Бесоба ауылдық округінің бюджеті</w:t>
      </w:r>
    </w:p>
    <w:bookmarkEnd w:id="301"/>
    <w:p>
      <w:pPr>
        <w:spacing w:after="0"/>
        <w:ind w:left="0"/>
        <w:jc w:val="both"/>
      </w:pPr>
      <w:r>
        <w:rPr>
          <w:rFonts w:ascii="Times New Roman"/>
          <w:b w:val="false"/>
          <w:i w:val="false"/>
          <w:color w:val="ff0000"/>
          <w:sz w:val="28"/>
        </w:rPr>
        <w:t xml:space="preserve">
      Ескерту. 28-қосымша жаңа редакцияда - Қарағанды облысы Қарқаралы аудандық мәслихатының 22.05.2020 </w:t>
      </w:r>
      <w:r>
        <w:rPr>
          <w:rFonts w:ascii="Times New Roman"/>
          <w:b w:val="false"/>
          <w:i w:val="false"/>
          <w:color w:val="ff0000"/>
          <w:sz w:val="28"/>
        </w:rPr>
        <w:t>№ VI-56/480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қосымша</w:t>
            </w:r>
          </w:p>
        </w:tc>
      </w:tr>
    </w:tbl>
    <w:bookmarkStart w:name="z631" w:id="302"/>
    <w:p>
      <w:pPr>
        <w:spacing w:after="0"/>
        <w:ind w:left="0"/>
        <w:jc w:val="left"/>
      </w:pPr>
      <w:r>
        <w:rPr>
          <w:rFonts w:ascii="Times New Roman"/>
          <w:b/>
          <w:i w:val="false"/>
          <w:color w:val="000000"/>
        </w:rPr>
        <w:t xml:space="preserve"> 2021 жылға арналған Бесоба ауылдық округінің бюджеті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қосымша</w:t>
            </w:r>
          </w:p>
        </w:tc>
      </w:tr>
    </w:tbl>
    <w:bookmarkStart w:name="z636" w:id="303"/>
    <w:p>
      <w:pPr>
        <w:spacing w:after="0"/>
        <w:ind w:left="0"/>
        <w:jc w:val="left"/>
      </w:pPr>
      <w:r>
        <w:rPr>
          <w:rFonts w:ascii="Times New Roman"/>
          <w:b/>
          <w:i w:val="false"/>
          <w:color w:val="000000"/>
        </w:rPr>
        <w:t xml:space="preserve"> 2022 жылға арналған Бесоба ауылдық округінің бюджеті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31 қосымша</w:t>
            </w:r>
          </w:p>
        </w:tc>
      </w:tr>
    </w:tbl>
    <w:bookmarkStart w:name="z641" w:id="304"/>
    <w:p>
      <w:pPr>
        <w:spacing w:after="0"/>
        <w:ind w:left="0"/>
        <w:jc w:val="left"/>
      </w:pPr>
      <w:r>
        <w:rPr>
          <w:rFonts w:ascii="Times New Roman"/>
          <w:b/>
          <w:i w:val="false"/>
          <w:color w:val="000000"/>
        </w:rPr>
        <w:t xml:space="preserve"> 2020 жылға арналған Жаңатоған ауылдық округінің бюджеті</w:t>
      </w:r>
    </w:p>
    <w:bookmarkEnd w:id="304"/>
    <w:p>
      <w:pPr>
        <w:spacing w:after="0"/>
        <w:ind w:left="0"/>
        <w:jc w:val="both"/>
      </w:pPr>
      <w:r>
        <w:rPr>
          <w:rFonts w:ascii="Times New Roman"/>
          <w:b w:val="false"/>
          <w:i w:val="false"/>
          <w:color w:val="ff0000"/>
          <w:sz w:val="28"/>
        </w:rPr>
        <w:t xml:space="preserve">
      Ескерту. 31-қосымша жаңа редакцияда - Қарағанды облысы Қарқаралы аудандық мәслихатының 27.10.2020 </w:t>
      </w:r>
      <w:r>
        <w:rPr>
          <w:rFonts w:ascii="Times New Roman"/>
          <w:b w:val="false"/>
          <w:i w:val="false"/>
          <w:color w:val="ff0000"/>
          <w:sz w:val="28"/>
        </w:rPr>
        <w:t>№ VI-62/520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қосымша</w:t>
            </w:r>
          </w:p>
        </w:tc>
      </w:tr>
    </w:tbl>
    <w:bookmarkStart w:name="z646" w:id="305"/>
    <w:p>
      <w:pPr>
        <w:spacing w:after="0"/>
        <w:ind w:left="0"/>
        <w:jc w:val="left"/>
      </w:pPr>
      <w:r>
        <w:rPr>
          <w:rFonts w:ascii="Times New Roman"/>
          <w:b/>
          <w:i w:val="false"/>
          <w:color w:val="000000"/>
        </w:rPr>
        <w:t xml:space="preserve"> 2021 жылға арналған Жаңатоған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424"/>
        <w:gridCol w:w="424"/>
        <w:gridCol w:w="424"/>
        <w:gridCol w:w="7229"/>
        <w:gridCol w:w="8"/>
        <w:gridCol w:w="3358"/>
        <w:gridCol w:w="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 қосымша</w:t>
            </w:r>
          </w:p>
        </w:tc>
      </w:tr>
    </w:tbl>
    <w:bookmarkStart w:name="z651" w:id="306"/>
    <w:p>
      <w:pPr>
        <w:spacing w:after="0"/>
        <w:ind w:left="0"/>
        <w:jc w:val="left"/>
      </w:pPr>
      <w:r>
        <w:rPr>
          <w:rFonts w:ascii="Times New Roman"/>
          <w:b/>
          <w:i w:val="false"/>
          <w:color w:val="000000"/>
        </w:rPr>
        <w:t xml:space="preserve"> 2022 жылға арналған Жаңатоған ауылдық округінің бюджеті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34 қосымша</w:t>
            </w:r>
          </w:p>
        </w:tc>
      </w:tr>
    </w:tbl>
    <w:bookmarkStart w:name="z656" w:id="307"/>
    <w:p>
      <w:pPr>
        <w:spacing w:after="0"/>
        <w:ind w:left="0"/>
        <w:jc w:val="left"/>
      </w:pPr>
      <w:r>
        <w:rPr>
          <w:rFonts w:ascii="Times New Roman"/>
          <w:b/>
          <w:i w:val="false"/>
          <w:color w:val="000000"/>
        </w:rPr>
        <w:t xml:space="preserve"> 2020 жылға арналған Ынталы ауылдық округінің бюджеті</w:t>
      </w:r>
    </w:p>
    <w:bookmarkEnd w:id="307"/>
    <w:p>
      <w:pPr>
        <w:spacing w:after="0"/>
        <w:ind w:left="0"/>
        <w:jc w:val="both"/>
      </w:pPr>
      <w:r>
        <w:rPr>
          <w:rFonts w:ascii="Times New Roman"/>
          <w:b w:val="false"/>
          <w:i w:val="false"/>
          <w:color w:val="ff0000"/>
          <w:sz w:val="28"/>
        </w:rPr>
        <w:t xml:space="preserve">
      Ескерту. 34-қосымша жаңа редакцияда - Қарағанды облысы Қарқаралы аудандық мәслихатының 27.10.2020 </w:t>
      </w:r>
      <w:r>
        <w:rPr>
          <w:rFonts w:ascii="Times New Roman"/>
          <w:b w:val="false"/>
          <w:i w:val="false"/>
          <w:color w:val="ff0000"/>
          <w:sz w:val="28"/>
        </w:rPr>
        <w:t>№ VI-62/520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 қосымша</w:t>
            </w:r>
          </w:p>
        </w:tc>
      </w:tr>
    </w:tbl>
    <w:bookmarkStart w:name="z661" w:id="308"/>
    <w:p>
      <w:pPr>
        <w:spacing w:after="0"/>
        <w:ind w:left="0"/>
        <w:jc w:val="left"/>
      </w:pPr>
      <w:r>
        <w:rPr>
          <w:rFonts w:ascii="Times New Roman"/>
          <w:b/>
          <w:i w:val="false"/>
          <w:color w:val="000000"/>
        </w:rPr>
        <w:t xml:space="preserve"> 2021 жылға арналған Ынталы ауылдық округінің бюджеті</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 қосымша</w:t>
            </w:r>
          </w:p>
        </w:tc>
      </w:tr>
    </w:tbl>
    <w:bookmarkStart w:name="z666" w:id="309"/>
    <w:p>
      <w:pPr>
        <w:spacing w:after="0"/>
        <w:ind w:left="0"/>
        <w:jc w:val="left"/>
      </w:pPr>
      <w:r>
        <w:rPr>
          <w:rFonts w:ascii="Times New Roman"/>
          <w:b/>
          <w:i w:val="false"/>
          <w:color w:val="000000"/>
        </w:rPr>
        <w:t xml:space="preserve"> 2022 жылға арналған Ынталы ауылдық округінің бюджеті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37 қосымша</w:t>
            </w:r>
          </w:p>
        </w:tc>
      </w:tr>
    </w:tbl>
    <w:bookmarkStart w:name="z671" w:id="310"/>
    <w:p>
      <w:pPr>
        <w:spacing w:after="0"/>
        <w:ind w:left="0"/>
        <w:jc w:val="left"/>
      </w:pPr>
      <w:r>
        <w:rPr>
          <w:rFonts w:ascii="Times New Roman"/>
          <w:b/>
          <w:i w:val="false"/>
          <w:color w:val="000000"/>
        </w:rPr>
        <w:t xml:space="preserve"> 2020 жылға арналған Қаракөл ауылдық округінің бюджеті</w:t>
      </w:r>
    </w:p>
    <w:bookmarkEnd w:id="310"/>
    <w:p>
      <w:pPr>
        <w:spacing w:after="0"/>
        <w:ind w:left="0"/>
        <w:jc w:val="both"/>
      </w:pPr>
      <w:r>
        <w:rPr>
          <w:rFonts w:ascii="Times New Roman"/>
          <w:b w:val="false"/>
          <w:i w:val="false"/>
          <w:color w:val="ff0000"/>
          <w:sz w:val="28"/>
        </w:rPr>
        <w:t xml:space="preserve">
      Ескерту. 37-қосымша жаңа редакцияда - Қарағанды облысы Қарқаралы аудандық мәслихатының 30.07.2020 </w:t>
      </w:r>
      <w:r>
        <w:rPr>
          <w:rFonts w:ascii="Times New Roman"/>
          <w:b w:val="false"/>
          <w:i w:val="false"/>
          <w:color w:val="ff0000"/>
          <w:sz w:val="28"/>
        </w:rPr>
        <w:t>№ VI-59/502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20"/>
        <w:gridCol w:w="10"/>
        <w:gridCol w:w="197"/>
        <w:gridCol w:w="207"/>
        <w:gridCol w:w="210"/>
        <w:gridCol w:w="653"/>
        <w:gridCol w:w="663"/>
        <w:gridCol w:w="1268"/>
        <w:gridCol w:w="20"/>
        <w:gridCol w:w="28"/>
        <w:gridCol w:w="2"/>
        <w:gridCol w:w="6063"/>
        <w:gridCol w:w="201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 қосымша</w:t>
            </w:r>
          </w:p>
        </w:tc>
      </w:tr>
    </w:tbl>
    <w:bookmarkStart w:name="z676" w:id="311"/>
    <w:p>
      <w:pPr>
        <w:spacing w:after="0"/>
        <w:ind w:left="0"/>
        <w:jc w:val="left"/>
      </w:pPr>
      <w:r>
        <w:rPr>
          <w:rFonts w:ascii="Times New Roman"/>
          <w:b/>
          <w:i w:val="false"/>
          <w:color w:val="000000"/>
        </w:rPr>
        <w:t xml:space="preserve"> 2021 жылға арналған Қаракөл ауылдық округінің бюджеті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 қосымша</w:t>
            </w:r>
          </w:p>
        </w:tc>
      </w:tr>
    </w:tbl>
    <w:bookmarkStart w:name="z681" w:id="312"/>
    <w:p>
      <w:pPr>
        <w:spacing w:after="0"/>
        <w:ind w:left="0"/>
        <w:jc w:val="left"/>
      </w:pPr>
      <w:r>
        <w:rPr>
          <w:rFonts w:ascii="Times New Roman"/>
          <w:b/>
          <w:i w:val="false"/>
          <w:color w:val="000000"/>
        </w:rPr>
        <w:t xml:space="preserve"> 2022 жылға арналған Қаракөл ауылдық округінің бюджеті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40 қосымша</w:t>
            </w:r>
          </w:p>
        </w:tc>
      </w:tr>
    </w:tbl>
    <w:bookmarkStart w:name="z686" w:id="313"/>
    <w:p>
      <w:pPr>
        <w:spacing w:after="0"/>
        <w:ind w:left="0"/>
        <w:jc w:val="left"/>
      </w:pPr>
      <w:r>
        <w:rPr>
          <w:rFonts w:ascii="Times New Roman"/>
          <w:b/>
          <w:i w:val="false"/>
          <w:color w:val="000000"/>
        </w:rPr>
        <w:t xml:space="preserve"> 2020 жылға арналған Қайнарбұлақ ауылдық округінің бюджеті</w:t>
      </w:r>
    </w:p>
    <w:bookmarkEnd w:id="313"/>
    <w:p>
      <w:pPr>
        <w:spacing w:after="0"/>
        <w:ind w:left="0"/>
        <w:jc w:val="both"/>
      </w:pPr>
      <w:r>
        <w:rPr>
          <w:rFonts w:ascii="Times New Roman"/>
          <w:b w:val="false"/>
          <w:i w:val="false"/>
          <w:color w:val="ff0000"/>
          <w:sz w:val="28"/>
        </w:rPr>
        <w:t xml:space="preserve">
      Ескерту. 40-қосымша жаңа редакцияда - Қарағанды облысы Қарқаралы аудандық мәслихатының 27.10.2020 </w:t>
      </w:r>
      <w:r>
        <w:rPr>
          <w:rFonts w:ascii="Times New Roman"/>
          <w:b w:val="false"/>
          <w:i w:val="false"/>
          <w:color w:val="ff0000"/>
          <w:sz w:val="28"/>
        </w:rPr>
        <w:t>№ VI-62/520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қосымша</w:t>
            </w:r>
          </w:p>
        </w:tc>
      </w:tr>
    </w:tbl>
    <w:bookmarkStart w:name="z691" w:id="314"/>
    <w:p>
      <w:pPr>
        <w:spacing w:after="0"/>
        <w:ind w:left="0"/>
        <w:jc w:val="left"/>
      </w:pPr>
      <w:r>
        <w:rPr>
          <w:rFonts w:ascii="Times New Roman"/>
          <w:b/>
          <w:i w:val="false"/>
          <w:color w:val="000000"/>
        </w:rPr>
        <w:t xml:space="preserve"> 2021 жылға арналған Қайнарбұлақ ауылдық округінің бюджеті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 қосымша</w:t>
            </w:r>
          </w:p>
        </w:tc>
      </w:tr>
    </w:tbl>
    <w:bookmarkStart w:name="z696" w:id="315"/>
    <w:p>
      <w:pPr>
        <w:spacing w:after="0"/>
        <w:ind w:left="0"/>
        <w:jc w:val="left"/>
      </w:pPr>
      <w:r>
        <w:rPr>
          <w:rFonts w:ascii="Times New Roman"/>
          <w:b/>
          <w:i w:val="false"/>
          <w:color w:val="000000"/>
        </w:rPr>
        <w:t xml:space="preserve"> 2022 жылға арналған Қайнарбұлақ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43 қосымша</w:t>
            </w:r>
          </w:p>
        </w:tc>
      </w:tr>
    </w:tbl>
    <w:bookmarkStart w:name="z701" w:id="316"/>
    <w:p>
      <w:pPr>
        <w:spacing w:after="0"/>
        <w:ind w:left="0"/>
        <w:jc w:val="left"/>
      </w:pPr>
      <w:r>
        <w:rPr>
          <w:rFonts w:ascii="Times New Roman"/>
          <w:b/>
          <w:i w:val="false"/>
          <w:color w:val="000000"/>
        </w:rPr>
        <w:t xml:space="preserve"> 2020 жылға арналған Қоянды ауылдық округінің бюджеті</w:t>
      </w:r>
    </w:p>
    <w:bookmarkEnd w:id="316"/>
    <w:p>
      <w:pPr>
        <w:spacing w:after="0"/>
        <w:ind w:left="0"/>
        <w:jc w:val="both"/>
      </w:pPr>
      <w:r>
        <w:rPr>
          <w:rFonts w:ascii="Times New Roman"/>
          <w:b w:val="false"/>
          <w:i w:val="false"/>
          <w:color w:val="ff0000"/>
          <w:sz w:val="28"/>
        </w:rPr>
        <w:t xml:space="preserve">
      Ескерту. 43-қосымша жаңа редакцияда - Қарағанды облысы Қарқаралы аудандық мәслихатының 27.10.2020 </w:t>
      </w:r>
      <w:r>
        <w:rPr>
          <w:rFonts w:ascii="Times New Roman"/>
          <w:b w:val="false"/>
          <w:i w:val="false"/>
          <w:color w:val="ff0000"/>
          <w:sz w:val="28"/>
        </w:rPr>
        <w:t>№ VI-62/520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 қосымша</w:t>
            </w:r>
          </w:p>
        </w:tc>
      </w:tr>
    </w:tbl>
    <w:bookmarkStart w:name="z706" w:id="317"/>
    <w:p>
      <w:pPr>
        <w:spacing w:after="0"/>
        <w:ind w:left="0"/>
        <w:jc w:val="left"/>
      </w:pPr>
      <w:r>
        <w:rPr>
          <w:rFonts w:ascii="Times New Roman"/>
          <w:b/>
          <w:i w:val="false"/>
          <w:color w:val="000000"/>
        </w:rPr>
        <w:t xml:space="preserve"> 2021 жылға арналған Қоянды ауылдық округінің бюджеті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 қосымша</w:t>
            </w:r>
          </w:p>
        </w:tc>
      </w:tr>
    </w:tbl>
    <w:bookmarkStart w:name="z711" w:id="318"/>
    <w:p>
      <w:pPr>
        <w:spacing w:after="0"/>
        <w:ind w:left="0"/>
        <w:jc w:val="left"/>
      </w:pPr>
      <w:r>
        <w:rPr>
          <w:rFonts w:ascii="Times New Roman"/>
          <w:b/>
          <w:i w:val="false"/>
          <w:color w:val="000000"/>
        </w:rPr>
        <w:t xml:space="preserve"> 2022 жылға арналған Қоянды ауылдық округінің бюджеті</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46 қосымша</w:t>
            </w:r>
          </w:p>
        </w:tc>
      </w:tr>
    </w:tbl>
    <w:bookmarkStart w:name="z716" w:id="319"/>
    <w:p>
      <w:pPr>
        <w:spacing w:after="0"/>
        <w:ind w:left="0"/>
        <w:jc w:val="left"/>
      </w:pPr>
      <w:r>
        <w:rPr>
          <w:rFonts w:ascii="Times New Roman"/>
          <w:b/>
          <w:i w:val="false"/>
          <w:color w:val="000000"/>
        </w:rPr>
        <w:t xml:space="preserve"> 2020 жылға арналған Қаршығалы ауылдық округінің бюджеті</w:t>
      </w:r>
    </w:p>
    <w:bookmarkEnd w:id="319"/>
    <w:p>
      <w:pPr>
        <w:spacing w:after="0"/>
        <w:ind w:left="0"/>
        <w:jc w:val="both"/>
      </w:pPr>
      <w:r>
        <w:rPr>
          <w:rFonts w:ascii="Times New Roman"/>
          <w:b w:val="false"/>
          <w:i w:val="false"/>
          <w:color w:val="ff0000"/>
          <w:sz w:val="28"/>
        </w:rPr>
        <w:t xml:space="preserve">
      Ескерту. 46-қосымша жаңа редакцияда - Қарағанды облысы Қарқаралы аудандық мәслихатының 27.10.2020 </w:t>
      </w:r>
      <w:r>
        <w:rPr>
          <w:rFonts w:ascii="Times New Roman"/>
          <w:b w:val="false"/>
          <w:i w:val="false"/>
          <w:color w:val="ff0000"/>
          <w:sz w:val="28"/>
        </w:rPr>
        <w:t>№ VI-62/520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795"/>
        <w:gridCol w:w="3615"/>
        <w:gridCol w:w="6285"/>
        <w:gridCol w:w="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 қосымша</w:t>
            </w:r>
          </w:p>
        </w:tc>
      </w:tr>
    </w:tbl>
    <w:bookmarkStart w:name="z721" w:id="320"/>
    <w:p>
      <w:pPr>
        <w:spacing w:after="0"/>
        <w:ind w:left="0"/>
        <w:jc w:val="left"/>
      </w:pPr>
      <w:r>
        <w:rPr>
          <w:rFonts w:ascii="Times New Roman"/>
          <w:b/>
          <w:i w:val="false"/>
          <w:color w:val="000000"/>
        </w:rPr>
        <w:t xml:space="preserve"> 2021 жылға арналған Қаршығалы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 қосымша</w:t>
            </w:r>
          </w:p>
        </w:tc>
      </w:tr>
    </w:tbl>
    <w:bookmarkStart w:name="z726" w:id="321"/>
    <w:p>
      <w:pPr>
        <w:spacing w:after="0"/>
        <w:ind w:left="0"/>
        <w:jc w:val="left"/>
      </w:pPr>
      <w:r>
        <w:rPr>
          <w:rFonts w:ascii="Times New Roman"/>
          <w:b/>
          <w:i w:val="false"/>
          <w:color w:val="000000"/>
        </w:rPr>
        <w:t xml:space="preserve"> 2022 жылға арналған Қаршығалы ауылдық округінің бюджеті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49 қосымша</w:t>
            </w:r>
          </w:p>
        </w:tc>
      </w:tr>
    </w:tbl>
    <w:bookmarkStart w:name="z731" w:id="322"/>
    <w:p>
      <w:pPr>
        <w:spacing w:after="0"/>
        <w:ind w:left="0"/>
        <w:jc w:val="left"/>
      </w:pPr>
      <w:r>
        <w:rPr>
          <w:rFonts w:ascii="Times New Roman"/>
          <w:b/>
          <w:i w:val="false"/>
          <w:color w:val="000000"/>
        </w:rPr>
        <w:t xml:space="preserve"> 2020 жылға арналған Мартбек Мамыраев ауылдық округінің бюджеті</w:t>
      </w:r>
    </w:p>
    <w:bookmarkEnd w:id="322"/>
    <w:p>
      <w:pPr>
        <w:spacing w:after="0"/>
        <w:ind w:left="0"/>
        <w:jc w:val="both"/>
      </w:pPr>
      <w:r>
        <w:rPr>
          <w:rFonts w:ascii="Times New Roman"/>
          <w:b w:val="false"/>
          <w:i w:val="false"/>
          <w:color w:val="ff0000"/>
          <w:sz w:val="28"/>
        </w:rPr>
        <w:t xml:space="preserve">
      Ескерту. 49-қосымша жаңа редакцияда - Қарағанды облысы Қарқаралы аудандық мәслихатының 27.10.2020 </w:t>
      </w:r>
      <w:r>
        <w:rPr>
          <w:rFonts w:ascii="Times New Roman"/>
          <w:b w:val="false"/>
          <w:i w:val="false"/>
          <w:color w:val="ff0000"/>
          <w:sz w:val="28"/>
        </w:rPr>
        <w:t>№ VI-62/520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795"/>
        <w:gridCol w:w="3615"/>
        <w:gridCol w:w="6285"/>
        <w:gridCol w:w="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 қосымша</w:t>
            </w:r>
          </w:p>
        </w:tc>
      </w:tr>
    </w:tbl>
    <w:bookmarkStart w:name="z736" w:id="323"/>
    <w:p>
      <w:pPr>
        <w:spacing w:after="0"/>
        <w:ind w:left="0"/>
        <w:jc w:val="left"/>
      </w:pPr>
      <w:r>
        <w:rPr>
          <w:rFonts w:ascii="Times New Roman"/>
          <w:b/>
          <w:i w:val="false"/>
          <w:color w:val="000000"/>
        </w:rPr>
        <w:t xml:space="preserve"> 2021 жылға арналған Мартбек Мамыраев ауылдық округінің бюджеті</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 қосымша</w:t>
            </w:r>
          </w:p>
        </w:tc>
      </w:tr>
    </w:tbl>
    <w:bookmarkStart w:name="z741" w:id="324"/>
    <w:p>
      <w:pPr>
        <w:spacing w:after="0"/>
        <w:ind w:left="0"/>
        <w:jc w:val="left"/>
      </w:pPr>
      <w:r>
        <w:rPr>
          <w:rFonts w:ascii="Times New Roman"/>
          <w:b/>
          <w:i w:val="false"/>
          <w:color w:val="000000"/>
        </w:rPr>
        <w:t xml:space="preserve"> 2022 жылға арналған Мартбек Мамыраев ауылдық округінің бюджеті</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52 қосымша</w:t>
            </w:r>
          </w:p>
        </w:tc>
      </w:tr>
    </w:tbl>
    <w:bookmarkStart w:name="z746" w:id="325"/>
    <w:p>
      <w:pPr>
        <w:spacing w:after="0"/>
        <w:ind w:left="0"/>
        <w:jc w:val="left"/>
      </w:pPr>
      <w:r>
        <w:rPr>
          <w:rFonts w:ascii="Times New Roman"/>
          <w:b/>
          <w:i w:val="false"/>
          <w:color w:val="000000"/>
        </w:rPr>
        <w:t xml:space="preserve"> 2020 жылға арналған Мәди ауылдық округінің бюджеті</w:t>
      </w:r>
    </w:p>
    <w:bookmarkEnd w:id="325"/>
    <w:p>
      <w:pPr>
        <w:spacing w:after="0"/>
        <w:ind w:left="0"/>
        <w:jc w:val="both"/>
      </w:pPr>
      <w:r>
        <w:rPr>
          <w:rFonts w:ascii="Times New Roman"/>
          <w:b w:val="false"/>
          <w:i w:val="false"/>
          <w:color w:val="ff0000"/>
          <w:sz w:val="28"/>
        </w:rPr>
        <w:t xml:space="preserve">
      Ескерту. 52-қосымша жаңа редакцияда - Қарағанды облысы Қарқаралы аудандық мәслихатының 30.07.2020 </w:t>
      </w:r>
      <w:r>
        <w:rPr>
          <w:rFonts w:ascii="Times New Roman"/>
          <w:b w:val="false"/>
          <w:i w:val="false"/>
          <w:color w:val="ff0000"/>
          <w:sz w:val="28"/>
        </w:rPr>
        <w:t>№ VI-59/502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20"/>
        <w:gridCol w:w="10"/>
        <w:gridCol w:w="197"/>
        <w:gridCol w:w="207"/>
        <w:gridCol w:w="210"/>
        <w:gridCol w:w="653"/>
        <w:gridCol w:w="663"/>
        <w:gridCol w:w="1268"/>
        <w:gridCol w:w="20"/>
        <w:gridCol w:w="28"/>
        <w:gridCol w:w="2"/>
        <w:gridCol w:w="6063"/>
        <w:gridCol w:w="201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 қосымша</w:t>
            </w:r>
          </w:p>
        </w:tc>
      </w:tr>
    </w:tbl>
    <w:bookmarkStart w:name="z751" w:id="326"/>
    <w:p>
      <w:pPr>
        <w:spacing w:after="0"/>
        <w:ind w:left="0"/>
        <w:jc w:val="left"/>
      </w:pPr>
      <w:r>
        <w:rPr>
          <w:rFonts w:ascii="Times New Roman"/>
          <w:b/>
          <w:i w:val="false"/>
          <w:color w:val="000000"/>
        </w:rPr>
        <w:t xml:space="preserve"> 2021 жылға арналған Мәди ауылдық округінің бюджеті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 қосымша</w:t>
            </w:r>
          </w:p>
        </w:tc>
      </w:tr>
    </w:tbl>
    <w:bookmarkStart w:name="z756" w:id="327"/>
    <w:p>
      <w:pPr>
        <w:spacing w:after="0"/>
        <w:ind w:left="0"/>
        <w:jc w:val="left"/>
      </w:pPr>
      <w:r>
        <w:rPr>
          <w:rFonts w:ascii="Times New Roman"/>
          <w:b/>
          <w:i w:val="false"/>
          <w:color w:val="000000"/>
        </w:rPr>
        <w:t xml:space="preserve"> 2022 жылға арналған Мәди ауылдық округінің бюджеті</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55 қосымша</w:t>
            </w:r>
          </w:p>
        </w:tc>
      </w:tr>
    </w:tbl>
    <w:bookmarkStart w:name="z761" w:id="328"/>
    <w:p>
      <w:pPr>
        <w:spacing w:after="0"/>
        <w:ind w:left="0"/>
        <w:jc w:val="left"/>
      </w:pPr>
      <w:r>
        <w:rPr>
          <w:rFonts w:ascii="Times New Roman"/>
          <w:b/>
          <w:i w:val="false"/>
          <w:color w:val="000000"/>
        </w:rPr>
        <w:t xml:space="preserve"> 2020 жылға арналған Нығмет Нұрмақов атындағы ауылдық округінің бюджеті</w:t>
      </w:r>
    </w:p>
    <w:bookmarkEnd w:id="328"/>
    <w:p>
      <w:pPr>
        <w:spacing w:after="0"/>
        <w:ind w:left="0"/>
        <w:jc w:val="both"/>
      </w:pPr>
      <w:r>
        <w:rPr>
          <w:rFonts w:ascii="Times New Roman"/>
          <w:b w:val="false"/>
          <w:i w:val="false"/>
          <w:color w:val="ff0000"/>
          <w:sz w:val="28"/>
        </w:rPr>
        <w:t xml:space="preserve">
      Ескерту. 55-қосымша жаңа редакцияда - Қарағанды облысы Қарқаралы аудандық мәслихатының 27.10.2020 </w:t>
      </w:r>
      <w:r>
        <w:rPr>
          <w:rFonts w:ascii="Times New Roman"/>
          <w:b w:val="false"/>
          <w:i w:val="false"/>
          <w:color w:val="ff0000"/>
          <w:sz w:val="28"/>
        </w:rPr>
        <w:t>№ VI-62/520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 қосымша</w:t>
            </w:r>
          </w:p>
        </w:tc>
      </w:tr>
    </w:tbl>
    <w:bookmarkStart w:name="z766" w:id="329"/>
    <w:p>
      <w:pPr>
        <w:spacing w:after="0"/>
        <w:ind w:left="0"/>
        <w:jc w:val="left"/>
      </w:pPr>
      <w:r>
        <w:rPr>
          <w:rFonts w:ascii="Times New Roman"/>
          <w:b/>
          <w:i w:val="false"/>
          <w:color w:val="000000"/>
        </w:rPr>
        <w:t xml:space="preserve"> 2021 жылға арналған Нығмет Нұрмақов атындағы ауылдық округінің бюджеті</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57 қосымша</w:t>
            </w:r>
          </w:p>
        </w:tc>
      </w:tr>
    </w:tbl>
    <w:bookmarkStart w:name="z771" w:id="330"/>
    <w:p>
      <w:pPr>
        <w:spacing w:after="0"/>
        <w:ind w:left="0"/>
        <w:jc w:val="left"/>
      </w:pPr>
      <w:r>
        <w:rPr>
          <w:rFonts w:ascii="Times New Roman"/>
          <w:b/>
          <w:i w:val="false"/>
          <w:color w:val="000000"/>
        </w:rPr>
        <w:t xml:space="preserve"> 2022 жылға арналған Нығмет Нұрмақов атындағы ауылдық округінің бюджеті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58 қосымша</w:t>
            </w:r>
          </w:p>
        </w:tc>
      </w:tr>
    </w:tbl>
    <w:bookmarkStart w:name="z776" w:id="331"/>
    <w:p>
      <w:pPr>
        <w:spacing w:after="0"/>
        <w:ind w:left="0"/>
        <w:jc w:val="left"/>
      </w:pPr>
      <w:r>
        <w:rPr>
          <w:rFonts w:ascii="Times New Roman"/>
          <w:b/>
          <w:i w:val="false"/>
          <w:color w:val="000000"/>
        </w:rPr>
        <w:t xml:space="preserve"> 2020 жылға арналған Тәттімбет ауылдық округінің бюджеті</w:t>
      </w:r>
    </w:p>
    <w:bookmarkEnd w:id="331"/>
    <w:p>
      <w:pPr>
        <w:spacing w:after="0"/>
        <w:ind w:left="0"/>
        <w:jc w:val="both"/>
      </w:pPr>
      <w:r>
        <w:rPr>
          <w:rFonts w:ascii="Times New Roman"/>
          <w:b w:val="false"/>
          <w:i w:val="false"/>
          <w:color w:val="ff0000"/>
          <w:sz w:val="28"/>
        </w:rPr>
        <w:t xml:space="preserve">
      Ескерту. 58-қосымша жаңа редакцияда - Қарағанды облысы Қарқаралы аудандық мәслихатының 27.10.2020 </w:t>
      </w:r>
      <w:r>
        <w:rPr>
          <w:rFonts w:ascii="Times New Roman"/>
          <w:b w:val="false"/>
          <w:i w:val="false"/>
          <w:color w:val="ff0000"/>
          <w:sz w:val="28"/>
        </w:rPr>
        <w:t>№ VI-62/520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59 қосымша</w:t>
            </w:r>
          </w:p>
        </w:tc>
      </w:tr>
    </w:tbl>
    <w:bookmarkStart w:name="z781" w:id="332"/>
    <w:p>
      <w:pPr>
        <w:spacing w:after="0"/>
        <w:ind w:left="0"/>
        <w:jc w:val="left"/>
      </w:pPr>
      <w:r>
        <w:rPr>
          <w:rFonts w:ascii="Times New Roman"/>
          <w:b/>
          <w:i w:val="false"/>
          <w:color w:val="000000"/>
        </w:rPr>
        <w:t xml:space="preserve"> 2021 жылға арналған Тәттімбет ауылдық округінің бюджеті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60 қосымша</w:t>
            </w:r>
          </w:p>
        </w:tc>
      </w:tr>
    </w:tbl>
    <w:bookmarkStart w:name="z786" w:id="333"/>
    <w:p>
      <w:pPr>
        <w:spacing w:after="0"/>
        <w:ind w:left="0"/>
        <w:jc w:val="left"/>
      </w:pPr>
      <w:r>
        <w:rPr>
          <w:rFonts w:ascii="Times New Roman"/>
          <w:b/>
          <w:i w:val="false"/>
          <w:color w:val="000000"/>
        </w:rPr>
        <w:t xml:space="preserve"> 2022 жылға арналған Тәттімбет ауылдық округінің бюджеті</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61 қосымша</w:t>
            </w:r>
          </w:p>
        </w:tc>
      </w:tr>
    </w:tbl>
    <w:bookmarkStart w:name="z791" w:id="334"/>
    <w:p>
      <w:pPr>
        <w:spacing w:after="0"/>
        <w:ind w:left="0"/>
        <w:jc w:val="left"/>
      </w:pPr>
      <w:r>
        <w:rPr>
          <w:rFonts w:ascii="Times New Roman"/>
          <w:b/>
          <w:i w:val="false"/>
          <w:color w:val="000000"/>
        </w:rPr>
        <w:t xml:space="preserve"> 2020 жылға арналған Тегісшілдік ауылдық округінің бюджеті</w:t>
      </w:r>
    </w:p>
    <w:bookmarkEnd w:id="334"/>
    <w:p>
      <w:pPr>
        <w:spacing w:after="0"/>
        <w:ind w:left="0"/>
        <w:jc w:val="both"/>
      </w:pPr>
      <w:r>
        <w:rPr>
          <w:rFonts w:ascii="Times New Roman"/>
          <w:b w:val="false"/>
          <w:i w:val="false"/>
          <w:color w:val="ff0000"/>
          <w:sz w:val="28"/>
        </w:rPr>
        <w:t xml:space="preserve">
      Ескерту. 61-қосымша жаңа редакцияда - Қарағанды облысы Қарқаралы аудандық мәслихатының 27.10.2020 </w:t>
      </w:r>
      <w:r>
        <w:rPr>
          <w:rFonts w:ascii="Times New Roman"/>
          <w:b w:val="false"/>
          <w:i w:val="false"/>
          <w:color w:val="ff0000"/>
          <w:sz w:val="28"/>
        </w:rPr>
        <w:t>№ VI-62/520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 қосымша</w:t>
            </w:r>
          </w:p>
        </w:tc>
      </w:tr>
    </w:tbl>
    <w:bookmarkStart w:name="z796" w:id="335"/>
    <w:p>
      <w:pPr>
        <w:spacing w:after="0"/>
        <w:ind w:left="0"/>
        <w:jc w:val="left"/>
      </w:pPr>
      <w:r>
        <w:rPr>
          <w:rFonts w:ascii="Times New Roman"/>
          <w:b/>
          <w:i w:val="false"/>
          <w:color w:val="000000"/>
        </w:rPr>
        <w:t xml:space="preserve"> 2021 жылға арналған Тегісшілдік ауылдық округінің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63 қосымша</w:t>
            </w:r>
          </w:p>
        </w:tc>
      </w:tr>
    </w:tbl>
    <w:bookmarkStart w:name="z801" w:id="336"/>
    <w:p>
      <w:pPr>
        <w:spacing w:after="0"/>
        <w:ind w:left="0"/>
        <w:jc w:val="left"/>
      </w:pPr>
      <w:r>
        <w:rPr>
          <w:rFonts w:ascii="Times New Roman"/>
          <w:b/>
          <w:i w:val="false"/>
          <w:color w:val="000000"/>
        </w:rPr>
        <w:t xml:space="preserve"> 2022 жылға арналған Тегісшілдік ауылдық округінің бюджеті</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64 қосымша</w:t>
            </w:r>
          </w:p>
        </w:tc>
      </w:tr>
    </w:tbl>
    <w:bookmarkStart w:name="z806" w:id="337"/>
    <w:p>
      <w:pPr>
        <w:spacing w:after="0"/>
        <w:ind w:left="0"/>
        <w:jc w:val="left"/>
      </w:pPr>
      <w:r>
        <w:rPr>
          <w:rFonts w:ascii="Times New Roman"/>
          <w:b/>
          <w:i w:val="false"/>
          <w:color w:val="000000"/>
        </w:rPr>
        <w:t xml:space="preserve"> 2020 жылға арналған Темірші ауылдық округінің бюджеті</w:t>
      </w:r>
    </w:p>
    <w:bookmarkEnd w:id="337"/>
    <w:p>
      <w:pPr>
        <w:spacing w:after="0"/>
        <w:ind w:left="0"/>
        <w:jc w:val="both"/>
      </w:pPr>
      <w:r>
        <w:rPr>
          <w:rFonts w:ascii="Times New Roman"/>
          <w:b w:val="false"/>
          <w:i w:val="false"/>
          <w:color w:val="ff0000"/>
          <w:sz w:val="28"/>
        </w:rPr>
        <w:t xml:space="preserve">
      Ескерту. 64-қосымша жаңа редакцияда - Қарағанды облысы Қарқаралы аудандық мәслихатының 27.10.2020 </w:t>
      </w:r>
      <w:r>
        <w:rPr>
          <w:rFonts w:ascii="Times New Roman"/>
          <w:b w:val="false"/>
          <w:i w:val="false"/>
          <w:color w:val="ff0000"/>
          <w:sz w:val="28"/>
        </w:rPr>
        <w:t>№ VI-62/520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 қосымша</w:t>
            </w:r>
          </w:p>
        </w:tc>
      </w:tr>
    </w:tbl>
    <w:bookmarkStart w:name="z811" w:id="338"/>
    <w:p>
      <w:pPr>
        <w:spacing w:after="0"/>
        <w:ind w:left="0"/>
        <w:jc w:val="left"/>
      </w:pPr>
      <w:r>
        <w:rPr>
          <w:rFonts w:ascii="Times New Roman"/>
          <w:b/>
          <w:i w:val="false"/>
          <w:color w:val="000000"/>
        </w:rPr>
        <w:t xml:space="preserve"> 2021 жылға арналған Темірші ауылдық округінің бюджеті</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66 қосымша</w:t>
            </w:r>
          </w:p>
        </w:tc>
      </w:tr>
    </w:tbl>
    <w:bookmarkStart w:name="z816" w:id="339"/>
    <w:p>
      <w:pPr>
        <w:spacing w:after="0"/>
        <w:ind w:left="0"/>
        <w:jc w:val="left"/>
      </w:pPr>
      <w:r>
        <w:rPr>
          <w:rFonts w:ascii="Times New Roman"/>
          <w:b/>
          <w:i w:val="false"/>
          <w:color w:val="000000"/>
        </w:rPr>
        <w:t xml:space="preserve"> 2022 жылға арналған Темірші ауылдық округінің бюджеті</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67 қосымша</w:t>
            </w:r>
          </w:p>
        </w:tc>
      </w:tr>
    </w:tbl>
    <w:bookmarkStart w:name="z821" w:id="340"/>
    <w:p>
      <w:pPr>
        <w:spacing w:after="0"/>
        <w:ind w:left="0"/>
        <w:jc w:val="left"/>
      </w:pPr>
      <w:r>
        <w:rPr>
          <w:rFonts w:ascii="Times New Roman"/>
          <w:b/>
          <w:i w:val="false"/>
          <w:color w:val="000000"/>
        </w:rPr>
        <w:t xml:space="preserve"> 2020 жылға арналған Томар ауылдық округінің бюджеті</w:t>
      </w:r>
    </w:p>
    <w:bookmarkEnd w:id="340"/>
    <w:p>
      <w:pPr>
        <w:spacing w:after="0"/>
        <w:ind w:left="0"/>
        <w:jc w:val="both"/>
      </w:pPr>
      <w:r>
        <w:rPr>
          <w:rFonts w:ascii="Times New Roman"/>
          <w:b w:val="false"/>
          <w:i w:val="false"/>
          <w:color w:val="ff0000"/>
          <w:sz w:val="28"/>
        </w:rPr>
        <w:t xml:space="preserve">
      Ескерту. 67-қосымша жаңа редакцияда - Қарағанды облысы Қарқаралы аудандық мәслихатының 27.10.2020 </w:t>
      </w:r>
      <w:r>
        <w:rPr>
          <w:rFonts w:ascii="Times New Roman"/>
          <w:b w:val="false"/>
          <w:i w:val="false"/>
          <w:color w:val="ff0000"/>
          <w:sz w:val="28"/>
        </w:rPr>
        <w:t>№ VI-62/520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68 қосымша</w:t>
            </w:r>
          </w:p>
        </w:tc>
      </w:tr>
    </w:tbl>
    <w:bookmarkStart w:name="z826" w:id="341"/>
    <w:p>
      <w:pPr>
        <w:spacing w:after="0"/>
        <w:ind w:left="0"/>
        <w:jc w:val="left"/>
      </w:pPr>
      <w:r>
        <w:rPr>
          <w:rFonts w:ascii="Times New Roman"/>
          <w:b/>
          <w:i w:val="false"/>
          <w:color w:val="000000"/>
        </w:rPr>
        <w:t xml:space="preserve"> 2021 жылға арналған Томар ауылдық округінің бюджеті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69 қосымша</w:t>
            </w:r>
          </w:p>
        </w:tc>
      </w:tr>
    </w:tbl>
    <w:p>
      <w:pPr>
        <w:spacing w:after="0"/>
        <w:ind w:left="0"/>
        <w:jc w:val="left"/>
      </w:pPr>
      <w:r>
        <w:rPr>
          <w:rFonts w:ascii="Times New Roman"/>
          <w:b/>
          <w:i w:val="false"/>
          <w:color w:val="000000"/>
        </w:rPr>
        <w:t xml:space="preserve"> 2022 жылға арналған Томар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70 қосымша</w:t>
            </w:r>
          </w:p>
        </w:tc>
      </w:tr>
    </w:tbl>
    <w:bookmarkStart w:name="z836" w:id="342"/>
    <w:p>
      <w:pPr>
        <w:spacing w:after="0"/>
        <w:ind w:left="0"/>
        <w:jc w:val="left"/>
      </w:pPr>
      <w:r>
        <w:rPr>
          <w:rFonts w:ascii="Times New Roman"/>
          <w:b/>
          <w:i w:val="false"/>
          <w:color w:val="000000"/>
        </w:rPr>
        <w:t xml:space="preserve"> 2020 жылға арналған Шарықты ауылдық округінің бюджеті</w:t>
      </w:r>
    </w:p>
    <w:bookmarkEnd w:id="342"/>
    <w:p>
      <w:pPr>
        <w:spacing w:after="0"/>
        <w:ind w:left="0"/>
        <w:jc w:val="both"/>
      </w:pPr>
      <w:r>
        <w:rPr>
          <w:rFonts w:ascii="Times New Roman"/>
          <w:b w:val="false"/>
          <w:i w:val="false"/>
          <w:color w:val="ff0000"/>
          <w:sz w:val="28"/>
        </w:rPr>
        <w:t xml:space="preserve">
      Ескерту. 70-қосымша жаңа редакцияда - Қарағанды облысы Қарқаралы аудандық мәслихатының 30.07.2020 </w:t>
      </w:r>
      <w:r>
        <w:rPr>
          <w:rFonts w:ascii="Times New Roman"/>
          <w:b w:val="false"/>
          <w:i w:val="false"/>
          <w:color w:val="ff0000"/>
          <w:sz w:val="28"/>
        </w:rPr>
        <w:t>№ VI-59/502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20"/>
        <w:gridCol w:w="10"/>
        <w:gridCol w:w="197"/>
        <w:gridCol w:w="207"/>
        <w:gridCol w:w="210"/>
        <w:gridCol w:w="653"/>
        <w:gridCol w:w="663"/>
        <w:gridCol w:w="1268"/>
        <w:gridCol w:w="20"/>
        <w:gridCol w:w="28"/>
        <w:gridCol w:w="2"/>
        <w:gridCol w:w="6063"/>
        <w:gridCol w:w="201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 қосымша</w:t>
            </w:r>
          </w:p>
        </w:tc>
      </w:tr>
    </w:tbl>
    <w:bookmarkStart w:name="z841" w:id="343"/>
    <w:p>
      <w:pPr>
        <w:spacing w:after="0"/>
        <w:ind w:left="0"/>
        <w:jc w:val="left"/>
      </w:pPr>
      <w:r>
        <w:rPr>
          <w:rFonts w:ascii="Times New Roman"/>
          <w:b/>
          <w:i w:val="false"/>
          <w:color w:val="000000"/>
        </w:rPr>
        <w:t xml:space="preserve"> 2021 жылға арналған Шарықты ауылдық округінің бюджеті</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72 қосымша</w:t>
            </w:r>
          </w:p>
        </w:tc>
      </w:tr>
    </w:tbl>
    <w:bookmarkStart w:name="z846" w:id="344"/>
    <w:p>
      <w:pPr>
        <w:spacing w:after="0"/>
        <w:ind w:left="0"/>
        <w:jc w:val="left"/>
      </w:pPr>
      <w:r>
        <w:rPr>
          <w:rFonts w:ascii="Times New Roman"/>
          <w:b/>
          <w:i w:val="false"/>
          <w:color w:val="000000"/>
        </w:rPr>
        <w:t xml:space="preserve"> 2022 жылға арналған Шарықты ауылдық округінің бюджеті</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73 қосымша</w:t>
            </w:r>
          </w:p>
        </w:tc>
      </w:tr>
    </w:tbl>
    <w:bookmarkStart w:name="z831" w:id="345"/>
    <w:p>
      <w:pPr>
        <w:spacing w:after="0"/>
        <w:ind w:left="0"/>
        <w:jc w:val="left"/>
      </w:pPr>
      <w:r>
        <w:rPr>
          <w:rFonts w:ascii="Times New Roman"/>
          <w:b/>
          <w:i w:val="false"/>
          <w:color w:val="000000"/>
        </w:rPr>
        <w:t xml:space="preserve"> 2020 жылға арналған Угар ауылдық округінің бюджеті</w:t>
      </w:r>
    </w:p>
    <w:bookmarkEnd w:id="345"/>
    <w:p>
      <w:pPr>
        <w:spacing w:after="0"/>
        <w:ind w:left="0"/>
        <w:jc w:val="both"/>
      </w:pPr>
      <w:r>
        <w:rPr>
          <w:rFonts w:ascii="Times New Roman"/>
          <w:b w:val="false"/>
          <w:i w:val="false"/>
          <w:color w:val="ff0000"/>
          <w:sz w:val="28"/>
        </w:rPr>
        <w:t xml:space="preserve">
      Ескерту. 73-қосымша жаңа редакцияда - Қарағанды облысы Қарқаралы аудандық мәслихатының 30.07.2020 </w:t>
      </w:r>
      <w:r>
        <w:rPr>
          <w:rFonts w:ascii="Times New Roman"/>
          <w:b w:val="false"/>
          <w:i w:val="false"/>
          <w:color w:val="ff0000"/>
          <w:sz w:val="28"/>
        </w:rPr>
        <w:t>№ VI-59/502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20"/>
        <w:gridCol w:w="10"/>
        <w:gridCol w:w="197"/>
        <w:gridCol w:w="207"/>
        <w:gridCol w:w="210"/>
        <w:gridCol w:w="653"/>
        <w:gridCol w:w="663"/>
        <w:gridCol w:w="1268"/>
        <w:gridCol w:w="20"/>
        <w:gridCol w:w="28"/>
        <w:gridCol w:w="2"/>
        <w:gridCol w:w="6063"/>
        <w:gridCol w:w="201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74 қосымша</w:t>
            </w:r>
          </w:p>
        </w:tc>
      </w:tr>
    </w:tbl>
    <w:bookmarkStart w:name="z856" w:id="346"/>
    <w:p>
      <w:pPr>
        <w:spacing w:after="0"/>
        <w:ind w:left="0"/>
        <w:jc w:val="left"/>
      </w:pPr>
      <w:r>
        <w:rPr>
          <w:rFonts w:ascii="Times New Roman"/>
          <w:b/>
          <w:i w:val="false"/>
          <w:color w:val="000000"/>
        </w:rPr>
        <w:t xml:space="preserve"> 2021 жылға арналған Угар ауылдық округінің бюджеті</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75 қосымша</w:t>
            </w:r>
          </w:p>
        </w:tc>
      </w:tr>
    </w:tbl>
    <w:bookmarkStart w:name="z861" w:id="347"/>
    <w:p>
      <w:pPr>
        <w:spacing w:after="0"/>
        <w:ind w:left="0"/>
        <w:jc w:val="left"/>
      </w:pPr>
      <w:r>
        <w:rPr>
          <w:rFonts w:ascii="Times New Roman"/>
          <w:b/>
          <w:i w:val="false"/>
          <w:color w:val="000000"/>
        </w:rPr>
        <w:t xml:space="preserve"> 2022 жылға арналған Угар ауылдық округінің бюджеті</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I.Кiрiстер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6063"/>
        <w:gridCol w:w="2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6203"/>
        <w:gridCol w:w="40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3619"/>
        <w:gridCol w:w="6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481"/>
        <w:gridCol w:w="481"/>
        <w:gridCol w:w="6572"/>
        <w:gridCol w:w="3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39"/>
        <w:gridCol w:w="5330"/>
        <w:gridCol w:w="5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5"/>
        <w:gridCol w:w="425"/>
        <w:gridCol w:w="425"/>
        <w:gridCol w:w="7237"/>
        <w:gridCol w:w="33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VI-52/439</w:t>
            </w:r>
            <w:r>
              <w:br/>
            </w:r>
            <w:r>
              <w:rPr>
                <w:rFonts w:ascii="Times New Roman"/>
                <w:b w:val="false"/>
                <w:i w:val="false"/>
                <w:color w:val="000000"/>
                <w:sz w:val="20"/>
              </w:rPr>
              <w:t>шешіміне 76 қосымша</w:t>
            </w:r>
          </w:p>
        </w:tc>
      </w:tr>
    </w:tbl>
    <w:bookmarkStart w:name="z866" w:id="348"/>
    <w:p>
      <w:pPr>
        <w:spacing w:after="0"/>
        <w:ind w:left="0"/>
        <w:jc w:val="left"/>
      </w:pPr>
      <w:r>
        <w:rPr>
          <w:rFonts w:ascii="Times New Roman"/>
          <w:b/>
          <w:i w:val="false"/>
          <w:color w:val="000000"/>
        </w:rPr>
        <w:t xml:space="preserve"> 2020 жылға арналған нысаналы трансферттер</w:t>
      </w:r>
    </w:p>
    <w:bookmarkEnd w:id="348"/>
    <w:p>
      <w:pPr>
        <w:spacing w:after="0"/>
        <w:ind w:left="0"/>
        <w:jc w:val="both"/>
      </w:pPr>
      <w:r>
        <w:rPr>
          <w:rFonts w:ascii="Times New Roman"/>
          <w:b w:val="false"/>
          <w:i w:val="false"/>
          <w:color w:val="ff0000"/>
          <w:sz w:val="28"/>
        </w:rPr>
        <w:t xml:space="preserve">
      Ескерту. 76-қосымша жаңа редакцияда - Қарағанды облысы Қарқаралы аудандық мәслихатының 27.10.2020 </w:t>
      </w:r>
      <w:r>
        <w:rPr>
          <w:rFonts w:ascii="Times New Roman"/>
          <w:b w:val="false"/>
          <w:i w:val="false"/>
          <w:color w:val="ff0000"/>
          <w:sz w:val="28"/>
        </w:rPr>
        <w:t>№ VI-62/520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418"/>
        <w:gridCol w:w="881"/>
        <w:gridCol w:w="882"/>
        <w:gridCol w:w="2047"/>
        <w:gridCol w:w="1576"/>
        <w:gridCol w:w="1576"/>
        <w:gridCol w:w="1577"/>
        <w:gridCol w:w="1346"/>
        <w:gridCol w:w="1346"/>
        <w:gridCol w:w="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Функцоналдық топ атауы</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кенті</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ауылдық округі</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684977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292955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292955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292955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291155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212271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212271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169047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82"/>
        <w:gridCol w:w="1016"/>
        <w:gridCol w:w="1016"/>
        <w:gridCol w:w="2358"/>
        <w:gridCol w:w="1282"/>
        <w:gridCol w:w="1550"/>
        <w:gridCol w:w="1282"/>
        <w:gridCol w:w="1283"/>
        <w:gridCol w:w="12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Функцоналдық топ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Аманжолов ауылдық округі</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 Әбдіров ауылдық округі</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Балқантау ауылдық округі</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Бахты ауылдық округі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82"/>
        <w:gridCol w:w="1016"/>
        <w:gridCol w:w="1016"/>
        <w:gridCol w:w="2358"/>
        <w:gridCol w:w="1550"/>
        <w:gridCol w:w="1282"/>
        <w:gridCol w:w="1282"/>
        <w:gridCol w:w="1283"/>
        <w:gridCol w:w="12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Функцоналдық топ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ауылдық округі</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ауылдық округі</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округі</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Каракөл ауылдық округі</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61"/>
        <w:gridCol w:w="973"/>
        <w:gridCol w:w="973"/>
        <w:gridCol w:w="2260"/>
        <w:gridCol w:w="1486"/>
        <w:gridCol w:w="1486"/>
        <w:gridCol w:w="1486"/>
        <w:gridCol w:w="1229"/>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Функцоналдық топ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Қаршығалы ауылдық округі</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Мартбек Мамыраев ауылдық округі</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Нығмет Нұрмақов ауылдық округі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525"/>
        <w:gridCol w:w="1107"/>
        <w:gridCol w:w="1107"/>
        <w:gridCol w:w="2570"/>
        <w:gridCol w:w="1397"/>
        <w:gridCol w:w="1690"/>
        <w:gridCol w:w="1690"/>
        <w:gridCol w:w="13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Функцоналдық топ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Таттімбет ауылдық округі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ауылдық округі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 ауылдық округі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ауылдық округі</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724"/>
        <w:gridCol w:w="1527"/>
        <w:gridCol w:w="1527"/>
        <w:gridCol w:w="3544"/>
        <w:gridCol w:w="1927"/>
        <w:gridCol w:w="1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Функцоналдық топ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ауылдық округі</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Угар ауылдық округі</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желтоқсандағы № ______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77 қосымша</w:t>
            </w:r>
          </w:p>
        </w:tc>
      </w:tr>
    </w:tbl>
    <w:bookmarkStart w:name="z871" w:id="349"/>
    <w:p>
      <w:pPr>
        <w:spacing w:after="0"/>
        <w:ind w:left="0"/>
        <w:jc w:val="left"/>
      </w:pPr>
      <w:r>
        <w:rPr>
          <w:rFonts w:ascii="Times New Roman"/>
          <w:b/>
          <w:i w:val="false"/>
          <w:color w:val="000000"/>
        </w:rPr>
        <w:t xml:space="preserve"> 2020 жылға арналған аудандық маңызы бар қала, кент, ауылдық округтердің бюджеттерін орындау барысында секвестрлеуге жатпайтын бюджеттік бағдарламалардың тізбесі</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2882"/>
        <w:gridCol w:w="2882"/>
        <w:gridCol w:w="51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