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98a" w14:textId="3943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26 желтоқсандағы XXXVII сессиясының № VI-37/308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8 мамырдағы № VI-42/358 шешімі. Қарағанды облысының Әділет департаментінде 2019 жылғы 13 мамырда № 5329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26 желтоқсандағы XXXVII сессиясының № VI-37/308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5119 тіркелген, 2019 жылғы 12 қаңтардағы "Қарқаралы" № 2 (11697) газетінде, Қазақстан Республикасы нормативтік құқықтық актілерінің эталондық бақылау банкінде электрондық түрде 2019 жылы 14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7828120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7202436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7983214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26902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181996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181996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155094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VI-42/358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7983214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496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871"/>
        <w:gridCol w:w="2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VI-42/358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2"/>
        <w:gridCol w:w="1322"/>
        <w:gridCol w:w="6037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VI-42/358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057"/>
        <w:gridCol w:w="1057"/>
        <w:gridCol w:w="3288"/>
        <w:gridCol w:w="1614"/>
        <w:gridCol w:w="1058"/>
        <w:gridCol w:w="1335"/>
        <w:gridCol w:w="1335"/>
        <w:gridCol w:w="1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ауылдық округі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Мамыраев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