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5a92" w14:textId="ae15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2019 жылғы 4 мамырдағы № 163 қаулысы. Қарағанды облысының Әділет департаментінде 2019 жылғы 6 мамырда № 5321 болып тіркелді. Күші жойылды - Қарағанды облысы Қарқаралы ауданының әкімдігінің 2024 жылғы 9 сәуірдегі № 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әкімдігінің 09.04.2024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Қазақстан Республикасы Парламентінің депутаттығына және мәслихат депутаттығына кандидаттарға сайлаушылармен кездесу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Президенттігіне, Қазақстан Республикасы Парламентінің депутаттығына және мәслихат депутаттығына кандидаттар үшін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Қарқаралы ауданы әкімдігінің 2016 жылғы 2 ақпандағы "Қазақстан Республикасының Президенттігіне, Қазақстан Республикасы Парламентінің депутаттығына және мәслихат депутаттығына кандидаттардың сайлаушылармен кездесу үшін үй-жайлар беру және үгіттік баспа материалдарын орналастыру үшін орындар белгілеу туралы" № 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3661 болып тіркелген, 2016 жылғы 20 ақпандағы № 15-16 (11450) "Қарқаралы" аудандық газетінде, 2016 жылғы 22 ақпандағы "Әділет" ақпараттық-құқықтық жүйесінде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Қарқаралы ауданы әкімі аппаратының басшысы Н.А. Ильдебаевқа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 мамырдағы 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депутаттығына, мәслихат депутаттығына кандидаттар сайлаушылармен кездесу үшін үй - жайлар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мекен 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Үй–жайдың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қаласының М. Әдекенов атындағы ауылшаруашылық колледжінің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Қарағайлы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кентінің мәдениет үйінің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Егіндібұлақ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Егіндібұлақ ауылының Қажыкен Смайлов атындағы жалпы білім беретін № 43 орта мектебінің базасындағы тірек мектебі (ресурстық орталық)"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Айнабұлақ ауылы Абай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Мыржық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 Қарқаралы ауданы Мыржық ауылының № 48 бастауыш мектебі" 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Ақжол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Жаңанегіз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 Қарқаралы ауданы Жаңанегіз ауылының № 47 бастауыш мектебі" 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Талды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Ақбай – Қызылбай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Ақбай-Қызылбай ауылының № 24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Белдеутас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Белдеутас ауылының № 52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Аққора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Аққора ауылының № 25 бастауыш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Сарыобалы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Сарыобалы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Ақтасты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Айнабұлақ ауылы Балқантау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Айнабұлақ ауылының № 38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Абыз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 облысы Қарқаралы ауданы Абыз ауылының № 27 негізгі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Бесоба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Ежебай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Қарқаралы ауданы Ежебай ауылының кеңсе ғимаратының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Жарлы ауылы Н.Әбдіров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Аппаз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Аппаз ауылының Рамазан Сағымбеков атындағы жалпы білім беретін № 18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Милыбұлақ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Милыбұлақ ауылының № 55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Көктас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Көктас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Қарқаралы ауданы Жаңажол ауылының №32, 1 тұрғын үйдің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Бүркітті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Борлыбұлақ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Борлыбұлақ ауылының № 42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Талды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бекетінің вокзал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Едірей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Қарқаралы ауданы Едірей ауылының №13 тұрғын үйдің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Өсібай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Өсібай ауылының № 29 бастауыш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Бастал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Тегісшілдік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Тегісшілдік ауылындағы ауылдық клубының акт залы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Жарлы ауылы Тегісшілдік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Жарлы ауылының жалпы білім беретін № 9 орта мектебі" коммуналдық мемлекеттік мекемесінің спорт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Қарынши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Қарағанды облысы Қарқаралы ауданы Қарынши ауылының №20 тұрғын үйдің бөлмесі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Қарағаш ауылының № 28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Томар ауылының жалпы білім беретін № 22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Матақ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Матақ ауылының жалпы білім беретін № 15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ауылындағы ауылдық клубының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Теректі ауылының жалпы білім беретін № 30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Шөптікөл ауылының № 39 негізгі орта мектебі" коммуналдық мемлекеттік мекемесінің оқу кабинеті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Қызылшілік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Қызылшілік ауылының № 41 бастауыш мектебі" коммуналдық мемлекеттік мекемесінің оқу кабинеті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 мамырдағы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Қазақстан Республикасы Парламентінің депутаттығына, мәслихат депутаттығына кандидаттар үшін үгіттік баспа материалдарын орналастыру үшін орындар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Н.Нұрмақов және Т.Әубәкіров көшелерінің қиылысында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Қарағайлы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кенті, 20 кварталдың № 5 үйінің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Егіндібұлақ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ауылы, Мәди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Айнабұлақ ауылы Абай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ауылы, Мендеке батыр көшесіндегі мешіттің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Мыржық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Мыржық ауылы кітапханасының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ауылы, Н.Қабдыкәрімова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Жаңанегіз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 Қарқаралы ауданы Жаңанегіз ауылының № 47 бастауыш мектебі" 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Талды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 клубының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Ақбай – Қызылбай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Ақбай-Қызылбай ауылының № 24 негізгі орта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Белдеутас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Белдеутас ауылының № 52 бастауыш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Аққора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Аққора ауылының № 25 бастауыш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Сарыобалы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Сарыобалы ауылы клубының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Ақтасты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ауылы, Қазыбек би көшесіндегі ауыл мешітінің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Қазақстан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Айнабұлақ ауылы Балқантау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Айнабұлақ ауылының № 38 негізгі орта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ауылы, Тәуелсіздік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Абыз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 облысы Қарқаралы ауданы Абыз ауылының № 27 негізгі орта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Бесоба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ауылы, Қ.Сатыбалдин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Қызылту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 клубының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ауылы, Ұшқын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Ежебай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Ежебай ауылының № 56 бастауыш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Жарлы ауылы Н.Әбдіров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ауылы, А.Машанов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Аппаз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Аппаз ауылы, Қ.Сейілхан көшесіндегі дәргерлік амбулаторияның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ауданы, Милыбұлақ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Милыбұлақ ауылының № 53 бастауыш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Құрылысшылар көшесіндегі фельдшерлі – акушерлік пункт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Көктас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ауылы, Абай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Бүркітті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ауылы, Тың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Борлыбұлақ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Борлыбұлақ ауылының № 42 негізгі орта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Талды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бекетінің теміржол вокзалы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Қоянды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Совет көшесіндегі фельдшерлі – акушерлік пункт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Айрық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Айрық ауылының Қ.Сағындықов атындағы № 36 бастауыш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Едірей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Едірей ауылының № 40 бастауыш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Өсібай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ауылы, Ж.Елебеков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Бастал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Тегісшілдік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ауылы, Т.Әубәкіров көшесіндегі клубтың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Жарлы ауылы Тегісшілдік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ауылындағы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Қарынши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Қарынши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Татан ауылының № 23 негізгі орта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 кітапханасының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ауылы, Ленин көшесіндегі дәрігерлік амбулаторияның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Матақ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Матақ ауылы клубының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Бейбітшілік көшесіндегі пошта бөлімшесінің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ауылы, Абай көшесіндегі ауыл кітапханасының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Шөптікөл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Шөптікөл ауылының № 39 негізгі орта мектебі" коммуналдық мемлекеттік мекемесінің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ауданы, Қызылшілік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Қарқаралы ауданы Қызылшілік ауылының № 41 бастауыш мектебі" коммуналдық мемлекеттік мекемесінің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