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a7c1" w14:textId="57ca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кенттер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2019 жылғы 31 желтоқсандағы № 49/337 шешімі. Қарағанды облысының Әділет департаментінде 2020 жылғы 9 қаңтарда № 5672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Жаңаарқа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618 815 мың теңге:</w:t>
      </w:r>
    </w:p>
    <w:bookmarkEnd w:id="2"/>
    <w:bookmarkStart w:name="z9" w:id="3"/>
    <w:p>
      <w:pPr>
        <w:spacing w:after="0"/>
        <w:ind w:left="0"/>
        <w:jc w:val="both"/>
      </w:pPr>
      <w:r>
        <w:rPr>
          <w:rFonts w:ascii="Times New Roman"/>
          <w:b w:val="false"/>
          <w:i w:val="false"/>
          <w:color w:val="000000"/>
          <w:sz w:val="28"/>
        </w:rPr>
        <w:t>
      салықтық түсімдер 42 262 мың теңге;</w:t>
      </w:r>
    </w:p>
    <w:bookmarkEnd w:id="3"/>
    <w:bookmarkStart w:name="z10" w:id="4"/>
    <w:p>
      <w:pPr>
        <w:spacing w:after="0"/>
        <w:ind w:left="0"/>
        <w:jc w:val="both"/>
      </w:pPr>
      <w:r>
        <w:rPr>
          <w:rFonts w:ascii="Times New Roman"/>
          <w:b w:val="false"/>
          <w:i w:val="false"/>
          <w:color w:val="000000"/>
          <w:sz w:val="28"/>
        </w:rPr>
        <w:t>
      трансферттердің түсімдері 576 553 мың теңге;</w:t>
      </w:r>
    </w:p>
    <w:bookmarkEnd w:id="4"/>
    <w:bookmarkStart w:name="z11" w:id="5"/>
    <w:p>
      <w:pPr>
        <w:spacing w:after="0"/>
        <w:ind w:left="0"/>
        <w:jc w:val="both"/>
      </w:pPr>
      <w:r>
        <w:rPr>
          <w:rFonts w:ascii="Times New Roman"/>
          <w:b w:val="false"/>
          <w:i w:val="false"/>
          <w:color w:val="000000"/>
          <w:sz w:val="28"/>
        </w:rPr>
        <w:t xml:space="preserve">
      2) шығындар 868 387 мың теңге; </w:t>
      </w:r>
    </w:p>
    <w:bookmarkEnd w:id="5"/>
    <w:bookmarkStart w:name="z12" w:id="6"/>
    <w:p>
      <w:pPr>
        <w:spacing w:after="0"/>
        <w:ind w:left="0"/>
        <w:jc w:val="both"/>
      </w:pPr>
      <w:r>
        <w:rPr>
          <w:rFonts w:ascii="Times New Roman"/>
          <w:b w:val="false"/>
          <w:i w:val="false"/>
          <w:color w:val="000000"/>
          <w:sz w:val="28"/>
        </w:rPr>
        <w:t>
      3) таза бюджеттік кредиттеу 0 мың теңге:</w:t>
      </w:r>
    </w:p>
    <w:bookmarkEnd w:id="6"/>
    <w:bookmarkStart w:name="z13" w:id="7"/>
    <w:p>
      <w:pPr>
        <w:spacing w:after="0"/>
        <w:ind w:left="0"/>
        <w:jc w:val="both"/>
      </w:pPr>
      <w:r>
        <w:rPr>
          <w:rFonts w:ascii="Times New Roman"/>
          <w:b w:val="false"/>
          <w:i w:val="false"/>
          <w:color w:val="000000"/>
          <w:sz w:val="28"/>
        </w:rPr>
        <w:t>
      бюджеттік кредиттер 0 мың теңге;</w:t>
      </w:r>
    </w:p>
    <w:bookmarkEnd w:id="7"/>
    <w:bookmarkStart w:name="z14" w:id="8"/>
    <w:p>
      <w:pPr>
        <w:spacing w:after="0"/>
        <w:ind w:left="0"/>
        <w:jc w:val="both"/>
      </w:pPr>
      <w:r>
        <w:rPr>
          <w:rFonts w:ascii="Times New Roman"/>
          <w:b w:val="false"/>
          <w:i w:val="false"/>
          <w:color w:val="000000"/>
          <w:sz w:val="28"/>
        </w:rPr>
        <w:t>
      бюджеттік кредиттерді өтеу 0 мың теңге;</w:t>
      </w:r>
    </w:p>
    <w:bookmarkEnd w:id="8"/>
    <w:bookmarkStart w:name="z15" w:id="9"/>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9"/>
    <w:bookmarkStart w:name="z16" w:id="10"/>
    <w:p>
      <w:pPr>
        <w:spacing w:after="0"/>
        <w:ind w:left="0"/>
        <w:jc w:val="both"/>
      </w:pPr>
      <w:r>
        <w:rPr>
          <w:rFonts w:ascii="Times New Roman"/>
          <w:b w:val="false"/>
          <w:i w:val="false"/>
          <w:color w:val="000000"/>
          <w:sz w:val="28"/>
        </w:rPr>
        <w:t>
      қаржы активтерін сатып алу 0 мың теңге;</w:t>
      </w:r>
    </w:p>
    <w:bookmarkEnd w:id="10"/>
    <w:bookmarkStart w:name="z17" w:id="11"/>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алу 249 572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249 572 мың теңге:</w:t>
      </w:r>
    </w:p>
    <w:bookmarkEnd w:id="13"/>
    <w:bookmarkStart w:name="z20" w:id="14"/>
    <w:p>
      <w:pPr>
        <w:spacing w:after="0"/>
        <w:ind w:left="0"/>
        <w:jc w:val="both"/>
      </w:pPr>
      <w:r>
        <w:rPr>
          <w:rFonts w:ascii="Times New Roman"/>
          <w:b w:val="false"/>
          <w:i w:val="false"/>
          <w:color w:val="000000"/>
          <w:sz w:val="28"/>
        </w:rPr>
        <w:t>
      қарыздар түсімдері 249 566 мың теңге;</w:t>
      </w:r>
    </w:p>
    <w:bookmarkEnd w:id="14"/>
    <w:bookmarkStart w:name="z21" w:id="15"/>
    <w:p>
      <w:pPr>
        <w:spacing w:after="0"/>
        <w:ind w:left="0"/>
        <w:jc w:val="both"/>
      </w:pPr>
      <w:r>
        <w:rPr>
          <w:rFonts w:ascii="Times New Roman"/>
          <w:b w:val="false"/>
          <w:i w:val="false"/>
          <w:color w:val="000000"/>
          <w:sz w:val="28"/>
        </w:rPr>
        <w:t>
      қарыздарды өтеу 0 мың теңге;</w:t>
      </w:r>
    </w:p>
    <w:bookmarkEnd w:id="15"/>
    <w:p>
      <w:pPr>
        <w:spacing w:after="0"/>
        <w:ind w:left="0"/>
        <w:jc w:val="both"/>
      </w:pPr>
      <w:r>
        <w:rPr>
          <w:rFonts w:ascii="Times New Roman"/>
          <w:b w:val="false"/>
          <w:i w:val="false"/>
          <w:color w:val="000000"/>
          <w:sz w:val="28"/>
        </w:rPr>
        <w:t>
      бюджет қаражатының пайдаланылатын қалдықтары 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2. 2020-2022 жылдарға арналған Ақтау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6"/>
    <w:bookmarkStart w:name="z39" w:id="17"/>
    <w:p>
      <w:pPr>
        <w:spacing w:after="0"/>
        <w:ind w:left="0"/>
        <w:jc w:val="both"/>
      </w:pPr>
      <w:r>
        <w:rPr>
          <w:rFonts w:ascii="Times New Roman"/>
          <w:b w:val="false"/>
          <w:i w:val="false"/>
          <w:color w:val="000000"/>
          <w:sz w:val="28"/>
        </w:rPr>
        <w:t>
      1) кірістер 24 948 мың теңге:</w:t>
      </w:r>
    </w:p>
    <w:bookmarkEnd w:id="17"/>
    <w:bookmarkStart w:name="z26" w:id="18"/>
    <w:p>
      <w:pPr>
        <w:spacing w:after="0"/>
        <w:ind w:left="0"/>
        <w:jc w:val="both"/>
      </w:pPr>
      <w:r>
        <w:rPr>
          <w:rFonts w:ascii="Times New Roman"/>
          <w:b w:val="false"/>
          <w:i w:val="false"/>
          <w:color w:val="000000"/>
          <w:sz w:val="28"/>
        </w:rPr>
        <w:t>
      салықтық түсімдер 658 мың теңге;</w:t>
      </w:r>
    </w:p>
    <w:bookmarkEnd w:id="18"/>
    <w:bookmarkStart w:name="z27" w:id="19"/>
    <w:p>
      <w:pPr>
        <w:spacing w:after="0"/>
        <w:ind w:left="0"/>
        <w:jc w:val="both"/>
      </w:pPr>
      <w:r>
        <w:rPr>
          <w:rFonts w:ascii="Times New Roman"/>
          <w:b w:val="false"/>
          <w:i w:val="false"/>
          <w:color w:val="000000"/>
          <w:sz w:val="28"/>
        </w:rPr>
        <w:t>
      трансферттердің түсімдері 24 290 мың теңге;</w:t>
      </w:r>
    </w:p>
    <w:bookmarkEnd w:id="19"/>
    <w:bookmarkStart w:name="z28" w:id="20"/>
    <w:p>
      <w:pPr>
        <w:spacing w:after="0"/>
        <w:ind w:left="0"/>
        <w:jc w:val="both"/>
      </w:pPr>
      <w:r>
        <w:rPr>
          <w:rFonts w:ascii="Times New Roman"/>
          <w:b w:val="false"/>
          <w:i w:val="false"/>
          <w:color w:val="000000"/>
          <w:sz w:val="28"/>
        </w:rPr>
        <w:t xml:space="preserve">
      2) шығындар 29 413 мың теңге; </w:t>
      </w:r>
    </w:p>
    <w:bookmarkEnd w:id="20"/>
    <w:bookmarkStart w:name="z29" w:id="21"/>
    <w:p>
      <w:pPr>
        <w:spacing w:after="0"/>
        <w:ind w:left="0"/>
        <w:jc w:val="both"/>
      </w:pPr>
      <w:r>
        <w:rPr>
          <w:rFonts w:ascii="Times New Roman"/>
          <w:b w:val="false"/>
          <w:i w:val="false"/>
          <w:color w:val="000000"/>
          <w:sz w:val="28"/>
        </w:rPr>
        <w:t>
      3) таза бюджеттік кредиттеу 0 мың теңге:</w:t>
      </w:r>
    </w:p>
    <w:bookmarkEnd w:id="21"/>
    <w:bookmarkStart w:name="z30" w:id="22"/>
    <w:p>
      <w:pPr>
        <w:spacing w:after="0"/>
        <w:ind w:left="0"/>
        <w:jc w:val="both"/>
      </w:pPr>
      <w:r>
        <w:rPr>
          <w:rFonts w:ascii="Times New Roman"/>
          <w:b w:val="false"/>
          <w:i w:val="false"/>
          <w:color w:val="000000"/>
          <w:sz w:val="28"/>
        </w:rPr>
        <w:t>
      бюджеттік кредиттер 0 мың теңге;</w:t>
      </w:r>
    </w:p>
    <w:bookmarkEnd w:id="22"/>
    <w:bookmarkStart w:name="z31" w:id="23"/>
    <w:p>
      <w:pPr>
        <w:spacing w:after="0"/>
        <w:ind w:left="0"/>
        <w:jc w:val="both"/>
      </w:pPr>
      <w:r>
        <w:rPr>
          <w:rFonts w:ascii="Times New Roman"/>
          <w:b w:val="false"/>
          <w:i w:val="false"/>
          <w:color w:val="000000"/>
          <w:sz w:val="28"/>
        </w:rPr>
        <w:t>
      бюджеттік кредиттерді өтеу 0 мың теңге;</w:t>
      </w:r>
    </w:p>
    <w:bookmarkEnd w:id="23"/>
    <w:bookmarkStart w:name="z32" w:id="24"/>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24"/>
    <w:bookmarkStart w:name="z33" w:id="25"/>
    <w:p>
      <w:pPr>
        <w:spacing w:after="0"/>
        <w:ind w:left="0"/>
        <w:jc w:val="both"/>
      </w:pPr>
      <w:r>
        <w:rPr>
          <w:rFonts w:ascii="Times New Roman"/>
          <w:b w:val="false"/>
          <w:i w:val="false"/>
          <w:color w:val="000000"/>
          <w:sz w:val="28"/>
        </w:rPr>
        <w:t>
      қаржы активтерін сатып алу 0 мың теңге;</w:t>
      </w:r>
    </w:p>
    <w:bookmarkEnd w:id="25"/>
    <w:bookmarkStart w:name="z34" w:id="26"/>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26"/>
    <w:bookmarkStart w:name="z35" w:id="27"/>
    <w:p>
      <w:pPr>
        <w:spacing w:after="0"/>
        <w:ind w:left="0"/>
        <w:jc w:val="both"/>
      </w:pPr>
      <w:r>
        <w:rPr>
          <w:rFonts w:ascii="Times New Roman"/>
          <w:b w:val="false"/>
          <w:i w:val="false"/>
          <w:color w:val="000000"/>
          <w:sz w:val="28"/>
        </w:rPr>
        <w:t>
      5) бюджет тапшылығы (профициті) алу 4465 мың теңге;</w:t>
      </w:r>
    </w:p>
    <w:bookmarkEnd w:id="27"/>
    <w:bookmarkStart w:name="z36" w:id="28"/>
    <w:p>
      <w:pPr>
        <w:spacing w:after="0"/>
        <w:ind w:left="0"/>
        <w:jc w:val="both"/>
      </w:pPr>
      <w:r>
        <w:rPr>
          <w:rFonts w:ascii="Times New Roman"/>
          <w:b w:val="false"/>
          <w:i w:val="false"/>
          <w:color w:val="000000"/>
          <w:sz w:val="28"/>
        </w:rPr>
        <w:t>
      6) бюджет тапшылығын қаржыландыру (профицитін пайдалану) 4465 мың теңге:</w:t>
      </w:r>
    </w:p>
    <w:bookmarkEnd w:id="28"/>
    <w:bookmarkStart w:name="z37" w:id="29"/>
    <w:p>
      <w:pPr>
        <w:spacing w:after="0"/>
        <w:ind w:left="0"/>
        <w:jc w:val="both"/>
      </w:pPr>
      <w:r>
        <w:rPr>
          <w:rFonts w:ascii="Times New Roman"/>
          <w:b w:val="false"/>
          <w:i w:val="false"/>
          <w:color w:val="000000"/>
          <w:sz w:val="28"/>
        </w:rPr>
        <w:t>
      қарыздар түсімдері 4465 мың теңге;</w:t>
      </w:r>
    </w:p>
    <w:bookmarkEnd w:id="29"/>
    <w:bookmarkStart w:name="z38" w:id="30"/>
    <w:p>
      <w:pPr>
        <w:spacing w:after="0"/>
        <w:ind w:left="0"/>
        <w:jc w:val="both"/>
      </w:pPr>
      <w:r>
        <w:rPr>
          <w:rFonts w:ascii="Times New Roman"/>
          <w:b w:val="false"/>
          <w:i w:val="false"/>
          <w:color w:val="000000"/>
          <w:sz w:val="28"/>
        </w:rPr>
        <w:t>
      қарыздарды өтеу 0 мың теңге;</w:t>
      </w:r>
    </w:p>
    <w:bookmarkEnd w:id="30"/>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2020-2022 жылдарға арналған Ақтүбек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2020 жылға келесі көлемдерде бекітілсін":</w:t>
      </w:r>
    </w:p>
    <w:bookmarkStart w:name="z42" w:id="31"/>
    <w:p>
      <w:pPr>
        <w:spacing w:after="0"/>
        <w:ind w:left="0"/>
        <w:jc w:val="both"/>
      </w:pPr>
      <w:r>
        <w:rPr>
          <w:rFonts w:ascii="Times New Roman"/>
          <w:b w:val="false"/>
          <w:i w:val="false"/>
          <w:color w:val="000000"/>
          <w:sz w:val="28"/>
        </w:rPr>
        <w:t>
      1) кірістер 61 983 мың теңге:</w:t>
      </w:r>
    </w:p>
    <w:bookmarkEnd w:id="31"/>
    <w:bookmarkStart w:name="z43" w:id="32"/>
    <w:p>
      <w:pPr>
        <w:spacing w:after="0"/>
        <w:ind w:left="0"/>
        <w:jc w:val="both"/>
      </w:pPr>
      <w:r>
        <w:rPr>
          <w:rFonts w:ascii="Times New Roman"/>
          <w:b w:val="false"/>
          <w:i w:val="false"/>
          <w:color w:val="000000"/>
          <w:sz w:val="28"/>
        </w:rPr>
        <w:t>
      салықтық түсімдер 259 мың теңге;</w:t>
      </w:r>
    </w:p>
    <w:bookmarkEnd w:id="32"/>
    <w:bookmarkStart w:name="z44" w:id="33"/>
    <w:p>
      <w:pPr>
        <w:spacing w:after="0"/>
        <w:ind w:left="0"/>
        <w:jc w:val="both"/>
      </w:pPr>
      <w:r>
        <w:rPr>
          <w:rFonts w:ascii="Times New Roman"/>
          <w:b w:val="false"/>
          <w:i w:val="false"/>
          <w:color w:val="000000"/>
          <w:sz w:val="28"/>
        </w:rPr>
        <w:t>
      трансферттердің түсімдері 61 724 мың теңге;</w:t>
      </w:r>
    </w:p>
    <w:bookmarkEnd w:id="33"/>
    <w:bookmarkStart w:name="z45" w:id="34"/>
    <w:p>
      <w:pPr>
        <w:spacing w:after="0"/>
        <w:ind w:left="0"/>
        <w:jc w:val="both"/>
      </w:pPr>
      <w:r>
        <w:rPr>
          <w:rFonts w:ascii="Times New Roman"/>
          <w:b w:val="false"/>
          <w:i w:val="false"/>
          <w:color w:val="000000"/>
          <w:sz w:val="28"/>
        </w:rPr>
        <w:t xml:space="preserve">
      2) шығындар 61 983 мың теңге; </w:t>
      </w:r>
    </w:p>
    <w:bookmarkEnd w:id="34"/>
    <w:bookmarkStart w:name="z46" w:id="35"/>
    <w:p>
      <w:pPr>
        <w:spacing w:after="0"/>
        <w:ind w:left="0"/>
        <w:jc w:val="both"/>
      </w:pPr>
      <w:r>
        <w:rPr>
          <w:rFonts w:ascii="Times New Roman"/>
          <w:b w:val="false"/>
          <w:i w:val="false"/>
          <w:color w:val="000000"/>
          <w:sz w:val="28"/>
        </w:rPr>
        <w:t>
      3) таза бюджеттік кредиттеу 0 мың теңге:</w:t>
      </w:r>
    </w:p>
    <w:bookmarkEnd w:id="35"/>
    <w:bookmarkStart w:name="z47" w:id="36"/>
    <w:p>
      <w:pPr>
        <w:spacing w:after="0"/>
        <w:ind w:left="0"/>
        <w:jc w:val="both"/>
      </w:pPr>
      <w:r>
        <w:rPr>
          <w:rFonts w:ascii="Times New Roman"/>
          <w:b w:val="false"/>
          <w:i w:val="false"/>
          <w:color w:val="000000"/>
          <w:sz w:val="28"/>
        </w:rPr>
        <w:t>
      бюджеттік кредиттер 0 мың теңге;</w:t>
      </w:r>
    </w:p>
    <w:bookmarkEnd w:id="36"/>
    <w:bookmarkStart w:name="z48" w:id="37"/>
    <w:p>
      <w:pPr>
        <w:spacing w:after="0"/>
        <w:ind w:left="0"/>
        <w:jc w:val="both"/>
      </w:pPr>
      <w:r>
        <w:rPr>
          <w:rFonts w:ascii="Times New Roman"/>
          <w:b w:val="false"/>
          <w:i w:val="false"/>
          <w:color w:val="000000"/>
          <w:sz w:val="28"/>
        </w:rPr>
        <w:t>
      бюджеттік кредиттерді өтеу 0 мың теңге;</w:t>
      </w:r>
    </w:p>
    <w:bookmarkEnd w:id="37"/>
    <w:bookmarkStart w:name="z49" w:id="38"/>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38"/>
    <w:bookmarkStart w:name="z50" w:id="39"/>
    <w:p>
      <w:pPr>
        <w:spacing w:after="0"/>
        <w:ind w:left="0"/>
        <w:jc w:val="both"/>
      </w:pPr>
      <w:r>
        <w:rPr>
          <w:rFonts w:ascii="Times New Roman"/>
          <w:b w:val="false"/>
          <w:i w:val="false"/>
          <w:color w:val="000000"/>
          <w:sz w:val="28"/>
        </w:rPr>
        <w:t>
      қаржы активтерін сатып алу 0 мың теңге;</w:t>
      </w:r>
    </w:p>
    <w:bookmarkEnd w:id="39"/>
    <w:bookmarkStart w:name="z51" w:id="40"/>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40"/>
    <w:bookmarkStart w:name="z52" w:id="41"/>
    <w:p>
      <w:pPr>
        <w:spacing w:after="0"/>
        <w:ind w:left="0"/>
        <w:jc w:val="both"/>
      </w:pPr>
      <w:r>
        <w:rPr>
          <w:rFonts w:ascii="Times New Roman"/>
          <w:b w:val="false"/>
          <w:i w:val="false"/>
          <w:color w:val="000000"/>
          <w:sz w:val="28"/>
        </w:rPr>
        <w:t>
      5) бюджет тапшылығы (профициті) алу 0 мың теңге;</w:t>
      </w:r>
    </w:p>
    <w:bookmarkEnd w:id="41"/>
    <w:bookmarkStart w:name="z53" w:id="42"/>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42"/>
    <w:bookmarkStart w:name="z54" w:id="43"/>
    <w:p>
      <w:pPr>
        <w:spacing w:after="0"/>
        <w:ind w:left="0"/>
        <w:jc w:val="both"/>
      </w:pPr>
      <w:r>
        <w:rPr>
          <w:rFonts w:ascii="Times New Roman"/>
          <w:b w:val="false"/>
          <w:i w:val="false"/>
          <w:color w:val="000000"/>
          <w:sz w:val="28"/>
        </w:rPr>
        <w:t>
      қарыздар түсімдері 0 мың теңге;</w:t>
      </w:r>
    </w:p>
    <w:bookmarkEnd w:id="43"/>
    <w:bookmarkStart w:name="z55" w:id="44"/>
    <w:p>
      <w:pPr>
        <w:spacing w:after="0"/>
        <w:ind w:left="0"/>
        <w:jc w:val="both"/>
      </w:pPr>
      <w:r>
        <w:rPr>
          <w:rFonts w:ascii="Times New Roman"/>
          <w:b w:val="false"/>
          <w:i w:val="false"/>
          <w:color w:val="000000"/>
          <w:sz w:val="28"/>
        </w:rPr>
        <w:t>
      қарыздарды өтеу 0 мың теңге;</w:t>
      </w:r>
    </w:p>
    <w:bookmarkEnd w:id="44"/>
    <w:bookmarkStart w:name="z56" w:id="45"/>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Қарағанды облысы Жаңаарқа аудандық мәслихатының 17.09.2020 </w:t>
      </w:r>
      <w:r>
        <w:rPr>
          <w:rFonts w:ascii="Times New Roman"/>
          <w:b w:val="false"/>
          <w:i w:val="false"/>
          <w:color w:val="000000"/>
          <w:sz w:val="28"/>
        </w:rPr>
        <w:t>№ 59/399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2020-2022 жылдарға арналған Айнабұлақ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2020 жылға келесі көлемдерде бекітілсін":</w:t>
      </w:r>
    </w:p>
    <w:bookmarkStart w:name="z59" w:id="46"/>
    <w:p>
      <w:pPr>
        <w:spacing w:after="0"/>
        <w:ind w:left="0"/>
        <w:jc w:val="both"/>
      </w:pPr>
      <w:r>
        <w:rPr>
          <w:rFonts w:ascii="Times New Roman"/>
          <w:b w:val="false"/>
          <w:i w:val="false"/>
          <w:color w:val="000000"/>
          <w:sz w:val="28"/>
        </w:rPr>
        <w:t>
      1) кірістер 23 374 мың теңге:</w:t>
      </w:r>
    </w:p>
    <w:bookmarkEnd w:id="46"/>
    <w:bookmarkStart w:name="z60" w:id="47"/>
    <w:p>
      <w:pPr>
        <w:spacing w:after="0"/>
        <w:ind w:left="0"/>
        <w:jc w:val="both"/>
      </w:pPr>
      <w:r>
        <w:rPr>
          <w:rFonts w:ascii="Times New Roman"/>
          <w:b w:val="false"/>
          <w:i w:val="false"/>
          <w:color w:val="000000"/>
          <w:sz w:val="28"/>
        </w:rPr>
        <w:t>
      салықтық түсімдер 114 мың теңге;</w:t>
      </w:r>
    </w:p>
    <w:bookmarkEnd w:id="47"/>
    <w:bookmarkStart w:name="z61" w:id="48"/>
    <w:p>
      <w:pPr>
        <w:spacing w:after="0"/>
        <w:ind w:left="0"/>
        <w:jc w:val="both"/>
      </w:pPr>
      <w:r>
        <w:rPr>
          <w:rFonts w:ascii="Times New Roman"/>
          <w:b w:val="false"/>
          <w:i w:val="false"/>
          <w:color w:val="000000"/>
          <w:sz w:val="28"/>
        </w:rPr>
        <w:t>
      трансферттердің түсімдері 23 260 мың теңге;</w:t>
      </w:r>
    </w:p>
    <w:bookmarkEnd w:id="48"/>
    <w:bookmarkStart w:name="z62" w:id="49"/>
    <w:p>
      <w:pPr>
        <w:spacing w:after="0"/>
        <w:ind w:left="0"/>
        <w:jc w:val="both"/>
      </w:pPr>
      <w:r>
        <w:rPr>
          <w:rFonts w:ascii="Times New Roman"/>
          <w:b w:val="false"/>
          <w:i w:val="false"/>
          <w:color w:val="000000"/>
          <w:sz w:val="28"/>
        </w:rPr>
        <w:t xml:space="preserve">
      2) шығындар 23 374 мың теңге; </w:t>
      </w:r>
    </w:p>
    <w:bookmarkEnd w:id="49"/>
    <w:bookmarkStart w:name="z63" w:id="50"/>
    <w:p>
      <w:pPr>
        <w:spacing w:after="0"/>
        <w:ind w:left="0"/>
        <w:jc w:val="both"/>
      </w:pPr>
      <w:r>
        <w:rPr>
          <w:rFonts w:ascii="Times New Roman"/>
          <w:b w:val="false"/>
          <w:i w:val="false"/>
          <w:color w:val="000000"/>
          <w:sz w:val="28"/>
        </w:rPr>
        <w:t>
      3) таза бюджеттік кредиттеу 0 мың теңге:</w:t>
      </w:r>
    </w:p>
    <w:bookmarkEnd w:id="50"/>
    <w:bookmarkStart w:name="z64" w:id="51"/>
    <w:p>
      <w:pPr>
        <w:spacing w:after="0"/>
        <w:ind w:left="0"/>
        <w:jc w:val="both"/>
      </w:pPr>
      <w:r>
        <w:rPr>
          <w:rFonts w:ascii="Times New Roman"/>
          <w:b w:val="false"/>
          <w:i w:val="false"/>
          <w:color w:val="000000"/>
          <w:sz w:val="28"/>
        </w:rPr>
        <w:t>
      бюджеттік кредиттер 0 мың теңге;</w:t>
      </w:r>
    </w:p>
    <w:bookmarkEnd w:id="51"/>
    <w:bookmarkStart w:name="z65" w:id="52"/>
    <w:p>
      <w:pPr>
        <w:spacing w:after="0"/>
        <w:ind w:left="0"/>
        <w:jc w:val="both"/>
      </w:pPr>
      <w:r>
        <w:rPr>
          <w:rFonts w:ascii="Times New Roman"/>
          <w:b w:val="false"/>
          <w:i w:val="false"/>
          <w:color w:val="000000"/>
          <w:sz w:val="28"/>
        </w:rPr>
        <w:t>
      бюджеттік кредиттерді өтеу 0 мың теңге;</w:t>
      </w:r>
    </w:p>
    <w:bookmarkEnd w:id="52"/>
    <w:bookmarkStart w:name="z66" w:id="53"/>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53"/>
    <w:bookmarkStart w:name="z67" w:id="54"/>
    <w:p>
      <w:pPr>
        <w:spacing w:after="0"/>
        <w:ind w:left="0"/>
        <w:jc w:val="both"/>
      </w:pPr>
      <w:r>
        <w:rPr>
          <w:rFonts w:ascii="Times New Roman"/>
          <w:b w:val="false"/>
          <w:i w:val="false"/>
          <w:color w:val="000000"/>
          <w:sz w:val="28"/>
        </w:rPr>
        <w:t>
      қаржы активтерін сатып алу 0 мың теңге;</w:t>
      </w:r>
    </w:p>
    <w:bookmarkEnd w:id="54"/>
    <w:bookmarkStart w:name="z68" w:id="55"/>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55"/>
    <w:bookmarkStart w:name="z69" w:id="56"/>
    <w:p>
      <w:pPr>
        <w:spacing w:after="0"/>
        <w:ind w:left="0"/>
        <w:jc w:val="both"/>
      </w:pPr>
      <w:r>
        <w:rPr>
          <w:rFonts w:ascii="Times New Roman"/>
          <w:b w:val="false"/>
          <w:i w:val="false"/>
          <w:color w:val="000000"/>
          <w:sz w:val="28"/>
        </w:rPr>
        <w:t>
      5) бюджет тапшылығы (профициті) алу 0 мың теңге;</w:t>
      </w:r>
    </w:p>
    <w:bookmarkEnd w:id="56"/>
    <w:bookmarkStart w:name="z70" w:id="57"/>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57"/>
    <w:bookmarkStart w:name="z71" w:id="58"/>
    <w:p>
      <w:pPr>
        <w:spacing w:after="0"/>
        <w:ind w:left="0"/>
        <w:jc w:val="both"/>
      </w:pPr>
      <w:r>
        <w:rPr>
          <w:rFonts w:ascii="Times New Roman"/>
          <w:b w:val="false"/>
          <w:i w:val="false"/>
          <w:color w:val="000000"/>
          <w:sz w:val="28"/>
        </w:rPr>
        <w:t>
      қарыздар түсімдері 0 мың теңге;</w:t>
      </w:r>
    </w:p>
    <w:bookmarkEnd w:id="58"/>
    <w:bookmarkStart w:name="z72" w:id="59"/>
    <w:p>
      <w:pPr>
        <w:spacing w:after="0"/>
        <w:ind w:left="0"/>
        <w:jc w:val="both"/>
      </w:pPr>
      <w:r>
        <w:rPr>
          <w:rFonts w:ascii="Times New Roman"/>
          <w:b w:val="false"/>
          <w:i w:val="false"/>
          <w:color w:val="000000"/>
          <w:sz w:val="28"/>
        </w:rPr>
        <w:t>
      қарыздарды өтеу 0 мың теңге;</w:t>
      </w:r>
    </w:p>
    <w:bookmarkEnd w:id="59"/>
    <w:bookmarkStart w:name="z73" w:id="60"/>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Жаңаарқа аудандық мәслихатының 17.09.2020 </w:t>
      </w:r>
      <w:r>
        <w:rPr>
          <w:rFonts w:ascii="Times New Roman"/>
          <w:b w:val="false"/>
          <w:i w:val="false"/>
          <w:color w:val="000000"/>
          <w:sz w:val="28"/>
        </w:rPr>
        <w:t>№ 59/399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xml:space="preserve">
      5. 2020-2022 жылдарға арналған Байдалы би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61"/>
    <w:bookmarkStart w:name="z76" w:id="62"/>
    <w:p>
      <w:pPr>
        <w:spacing w:after="0"/>
        <w:ind w:left="0"/>
        <w:jc w:val="both"/>
      </w:pPr>
      <w:r>
        <w:rPr>
          <w:rFonts w:ascii="Times New Roman"/>
          <w:b w:val="false"/>
          <w:i w:val="false"/>
          <w:color w:val="000000"/>
          <w:sz w:val="28"/>
        </w:rPr>
        <w:t>
      1) кірістер 46 911 мың теңге:</w:t>
      </w:r>
    </w:p>
    <w:bookmarkEnd w:id="62"/>
    <w:bookmarkStart w:name="z77" w:id="63"/>
    <w:p>
      <w:pPr>
        <w:spacing w:after="0"/>
        <w:ind w:left="0"/>
        <w:jc w:val="both"/>
      </w:pPr>
      <w:r>
        <w:rPr>
          <w:rFonts w:ascii="Times New Roman"/>
          <w:b w:val="false"/>
          <w:i w:val="false"/>
          <w:color w:val="000000"/>
          <w:sz w:val="28"/>
        </w:rPr>
        <w:t>
      салықтық түсімдер 181 мың теңге;</w:t>
      </w:r>
    </w:p>
    <w:bookmarkEnd w:id="63"/>
    <w:bookmarkStart w:name="z78" w:id="64"/>
    <w:p>
      <w:pPr>
        <w:spacing w:after="0"/>
        <w:ind w:left="0"/>
        <w:jc w:val="both"/>
      </w:pPr>
      <w:r>
        <w:rPr>
          <w:rFonts w:ascii="Times New Roman"/>
          <w:b w:val="false"/>
          <w:i w:val="false"/>
          <w:color w:val="000000"/>
          <w:sz w:val="28"/>
        </w:rPr>
        <w:t>
      трансферттердің түсімдері 46 730 мың теңге;</w:t>
      </w:r>
    </w:p>
    <w:bookmarkEnd w:id="64"/>
    <w:bookmarkStart w:name="z79" w:id="65"/>
    <w:p>
      <w:pPr>
        <w:spacing w:after="0"/>
        <w:ind w:left="0"/>
        <w:jc w:val="both"/>
      </w:pPr>
      <w:r>
        <w:rPr>
          <w:rFonts w:ascii="Times New Roman"/>
          <w:b w:val="false"/>
          <w:i w:val="false"/>
          <w:color w:val="000000"/>
          <w:sz w:val="28"/>
        </w:rPr>
        <w:t xml:space="preserve">
      2) шығындар 97 001 мың теңге; </w:t>
      </w:r>
    </w:p>
    <w:bookmarkEnd w:id="65"/>
    <w:bookmarkStart w:name="z80" w:id="66"/>
    <w:p>
      <w:pPr>
        <w:spacing w:after="0"/>
        <w:ind w:left="0"/>
        <w:jc w:val="both"/>
      </w:pPr>
      <w:r>
        <w:rPr>
          <w:rFonts w:ascii="Times New Roman"/>
          <w:b w:val="false"/>
          <w:i w:val="false"/>
          <w:color w:val="000000"/>
          <w:sz w:val="28"/>
        </w:rPr>
        <w:t>
      3) таза бюджеттік кредиттеу 0 мың теңге:</w:t>
      </w:r>
    </w:p>
    <w:bookmarkEnd w:id="66"/>
    <w:bookmarkStart w:name="z81" w:id="67"/>
    <w:p>
      <w:pPr>
        <w:spacing w:after="0"/>
        <w:ind w:left="0"/>
        <w:jc w:val="both"/>
      </w:pPr>
      <w:r>
        <w:rPr>
          <w:rFonts w:ascii="Times New Roman"/>
          <w:b w:val="false"/>
          <w:i w:val="false"/>
          <w:color w:val="000000"/>
          <w:sz w:val="28"/>
        </w:rPr>
        <w:t>
      бюджеттік кредиттер 0 мың теңге;</w:t>
      </w:r>
    </w:p>
    <w:bookmarkEnd w:id="67"/>
    <w:bookmarkStart w:name="z82" w:id="68"/>
    <w:p>
      <w:pPr>
        <w:spacing w:after="0"/>
        <w:ind w:left="0"/>
        <w:jc w:val="both"/>
      </w:pPr>
      <w:r>
        <w:rPr>
          <w:rFonts w:ascii="Times New Roman"/>
          <w:b w:val="false"/>
          <w:i w:val="false"/>
          <w:color w:val="000000"/>
          <w:sz w:val="28"/>
        </w:rPr>
        <w:t>
      бюджеттік кредиттерді өтеу 0 мың теңге;</w:t>
      </w:r>
    </w:p>
    <w:bookmarkEnd w:id="68"/>
    <w:bookmarkStart w:name="z83" w:id="69"/>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69"/>
    <w:bookmarkStart w:name="z84" w:id="70"/>
    <w:p>
      <w:pPr>
        <w:spacing w:after="0"/>
        <w:ind w:left="0"/>
        <w:jc w:val="both"/>
      </w:pPr>
      <w:r>
        <w:rPr>
          <w:rFonts w:ascii="Times New Roman"/>
          <w:b w:val="false"/>
          <w:i w:val="false"/>
          <w:color w:val="000000"/>
          <w:sz w:val="28"/>
        </w:rPr>
        <w:t>
      қаржы активтерін сатып алу 0 мың теңге;</w:t>
      </w:r>
    </w:p>
    <w:bookmarkEnd w:id="70"/>
    <w:bookmarkStart w:name="z85" w:id="71"/>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71"/>
    <w:bookmarkStart w:name="z86" w:id="72"/>
    <w:p>
      <w:pPr>
        <w:spacing w:after="0"/>
        <w:ind w:left="0"/>
        <w:jc w:val="both"/>
      </w:pPr>
      <w:r>
        <w:rPr>
          <w:rFonts w:ascii="Times New Roman"/>
          <w:b w:val="false"/>
          <w:i w:val="false"/>
          <w:color w:val="000000"/>
          <w:sz w:val="28"/>
        </w:rPr>
        <w:t>
      5) бюджет тапшылығы (профициті) алу 50 090 мың теңге;</w:t>
      </w:r>
    </w:p>
    <w:bookmarkEnd w:id="72"/>
    <w:bookmarkStart w:name="z87" w:id="73"/>
    <w:p>
      <w:pPr>
        <w:spacing w:after="0"/>
        <w:ind w:left="0"/>
        <w:jc w:val="both"/>
      </w:pPr>
      <w:r>
        <w:rPr>
          <w:rFonts w:ascii="Times New Roman"/>
          <w:b w:val="false"/>
          <w:i w:val="false"/>
          <w:color w:val="000000"/>
          <w:sz w:val="28"/>
        </w:rPr>
        <w:t>
      6) бюджет тапшылығын қаржыландыру (профицитін пайдалану) 50 090 мың теңге:</w:t>
      </w:r>
    </w:p>
    <w:bookmarkEnd w:id="73"/>
    <w:bookmarkStart w:name="z88" w:id="74"/>
    <w:p>
      <w:pPr>
        <w:spacing w:after="0"/>
        <w:ind w:left="0"/>
        <w:jc w:val="both"/>
      </w:pPr>
      <w:r>
        <w:rPr>
          <w:rFonts w:ascii="Times New Roman"/>
          <w:b w:val="false"/>
          <w:i w:val="false"/>
          <w:color w:val="000000"/>
          <w:sz w:val="28"/>
        </w:rPr>
        <w:t>
      қарыздар түсімдері 50 090 мың теңге;</w:t>
      </w:r>
    </w:p>
    <w:bookmarkEnd w:id="74"/>
    <w:bookmarkStart w:name="z89" w:id="75"/>
    <w:p>
      <w:pPr>
        <w:spacing w:after="0"/>
        <w:ind w:left="0"/>
        <w:jc w:val="both"/>
      </w:pPr>
      <w:r>
        <w:rPr>
          <w:rFonts w:ascii="Times New Roman"/>
          <w:b w:val="false"/>
          <w:i w:val="false"/>
          <w:color w:val="000000"/>
          <w:sz w:val="28"/>
        </w:rPr>
        <w:t>
      қарыздарды өтеу 0 мың теңге;</w:t>
      </w:r>
    </w:p>
    <w:bookmarkEnd w:id="75"/>
    <w:bookmarkStart w:name="z90" w:id="76"/>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Жаңаарқа аудандық мәслихатының 17.09.2020 </w:t>
      </w:r>
      <w:r>
        <w:rPr>
          <w:rFonts w:ascii="Times New Roman"/>
          <w:b w:val="false"/>
          <w:i w:val="false"/>
          <w:color w:val="000000"/>
          <w:sz w:val="28"/>
        </w:rPr>
        <w:t>№ 59/399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xml:space="preserve">
      6. 2020-2022 жылдарға арналған Бидайық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77"/>
    <w:bookmarkStart w:name="z107" w:id="78"/>
    <w:p>
      <w:pPr>
        <w:spacing w:after="0"/>
        <w:ind w:left="0"/>
        <w:jc w:val="both"/>
      </w:pPr>
      <w:r>
        <w:rPr>
          <w:rFonts w:ascii="Times New Roman"/>
          <w:b w:val="false"/>
          <w:i w:val="false"/>
          <w:color w:val="000000"/>
          <w:sz w:val="28"/>
        </w:rPr>
        <w:t>
      1) кірістер 39 808 мың теңге:</w:t>
      </w:r>
    </w:p>
    <w:bookmarkEnd w:id="78"/>
    <w:p>
      <w:pPr>
        <w:spacing w:after="0"/>
        <w:ind w:left="0"/>
        <w:jc w:val="both"/>
      </w:pPr>
      <w:r>
        <w:rPr>
          <w:rFonts w:ascii="Times New Roman"/>
          <w:b w:val="false"/>
          <w:i w:val="false"/>
          <w:color w:val="000000"/>
          <w:sz w:val="28"/>
        </w:rPr>
        <w:t>
      салықтық түсімдер 496 мың теңге;</w:t>
      </w:r>
    </w:p>
    <w:p>
      <w:pPr>
        <w:spacing w:after="0"/>
        <w:ind w:left="0"/>
        <w:jc w:val="both"/>
      </w:pPr>
      <w:r>
        <w:rPr>
          <w:rFonts w:ascii="Times New Roman"/>
          <w:b w:val="false"/>
          <w:i w:val="false"/>
          <w:color w:val="000000"/>
          <w:sz w:val="28"/>
        </w:rPr>
        <w:t>
      трансферттердің түсімдері 39 312 мың теңге;</w:t>
      </w:r>
    </w:p>
    <w:p>
      <w:pPr>
        <w:spacing w:after="0"/>
        <w:ind w:left="0"/>
        <w:jc w:val="both"/>
      </w:pPr>
      <w:r>
        <w:rPr>
          <w:rFonts w:ascii="Times New Roman"/>
          <w:b w:val="false"/>
          <w:i w:val="false"/>
          <w:color w:val="000000"/>
          <w:sz w:val="28"/>
        </w:rPr>
        <w:t xml:space="preserve">
      2) шығындар 44 338 мың теңге; </w:t>
      </w:r>
    </w:p>
    <w:p>
      <w:pPr>
        <w:spacing w:after="0"/>
        <w:ind w:left="0"/>
        <w:jc w:val="both"/>
      </w:pPr>
      <w:r>
        <w:rPr>
          <w:rFonts w:ascii="Times New Roman"/>
          <w:b w:val="false"/>
          <w:i w:val="false"/>
          <w:color w:val="000000"/>
          <w:sz w:val="28"/>
        </w:rPr>
        <w:t>
      3) таза бюджеттік кредиттеу 0 мың теңге: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4530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4530 мың теңге:</w:t>
      </w:r>
    </w:p>
    <w:p>
      <w:pPr>
        <w:spacing w:after="0"/>
        <w:ind w:left="0"/>
        <w:jc w:val="both"/>
      </w:pPr>
      <w:r>
        <w:rPr>
          <w:rFonts w:ascii="Times New Roman"/>
          <w:b w:val="false"/>
          <w:i w:val="false"/>
          <w:color w:val="000000"/>
          <w:sz w:val="28"/>
        </w:rPr>
        <w:t>
      қарыздар түсімдері 4530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xml:space="preserve">
      7. 2020-2022 жылдарға арналған Мұқажан Жұмажанов атындағы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79"/>
    <w:bookmarkStart w:name="z110" w:id="80"/>
    <w:p>
      <w:pPr>
        <w:spacing w:after="0"/>
        <w:ind w:left="0"/>
        <w:jc w:val="both"/>
      </w:pPr>
      <w:r>
        <w:rPr>
          <w:rFonts w:ascii="Times New Roman"/>
          <w:b w:val="false"/>
          <w:i w:val="false"/>
          <w:color w:val="000000"/>
          <w:sz w:val="28"/>
        </w:rPr>
        <w:t>
      1) кірістер 31 377 мың теңге:</w:t>
      </w:r>
    </w:p>
    <w:bookmarkEnd w:id="80"/>
    <w:bookmarkStart w:name="z111" w:id="81"/>
    <w:p>
      <w:pPr>
        <w:spacing w:after="0"/>
        <w:ind w:left="0"/>
        <w:jc w:val="both"/>
      </w:pPr>
      <w:r>
        <w:rPr>
          <w:rFonts w:ascii="Times New Roman"/>
          <w:b w:val="false"/>
          <w:i w:val="false"/>
          <w:color w:val="000000"/>
          <w:sz w:val="28"/>
        </w:rPr>
        <w:t>
      салықтық түсімдер 242 мың теңге;</w:t>
      </w:r>
    </w:p>
    <w:bookmarkEnd w:id="81"/>
    <w:bookmarkStart w:name="z112" w:id="82"/>
    <w:p>
      <w:pPr>
        <w:spacing w:after="0"/>
        <w:ind w:left="0"/>
        <w:jc w:val="both"/>
      </w:pPr>
      <w:r>
        <w:rPr>
          <w:rFonts w:ascii="Times New Roman"/>
          <w:b w:val="false"/>
          <w:i w:val="false"/>
          <w:color w:val="000000"/>
          <w:sz w:val="28"/>
        </w:rPr>
        <w:t>
      трансферттердің түсімдері 31 135 мың теңге;</w:t>
      </w:r>
    </w:p>
    <w:bookmarkEnd w:id="82"/>
    <w:bookmarkStart w:name="z113" w:id="83"/>
    <w:p>
      <w:pPr>
        <w:spacing w:after="0"/>
        <w:ind w:left="0"/>
        <w:jc w:val="both"/>
      </w:pPr>
      <w:r>
        <w:rPr>
          <w:rFonts w:ascii="Times New Roman"/>
          <w:b w:val="false"/>
          <w:i w:val="false"/>
          <w:color w:val="000000"/>
          <w:sz w:val="28"/>
        </w:rPr>
        <w:t xml:space="preserve">
      2) шығындар 33 323 мың теңге; </w:t>
      </w:r>
    </w:p>
    <w:bookmarkEnd w:id="83"/>
    <w:bookmarkStart w:name="z114" w:id="84"/>
    <w:p>
      <w:pPr>
        <w:spacing w:after="0"/>
        <w:ind w:left="0"/>
        <w:jc w:val="both"/>
      </w:pPr>
      <w:r>
        <w:rPr>
          <w:rFonts w:ascii="Times New Roman"/>
          <w:b w:val="false"/>
          <w:i w:val="false"/>
          <w:color w:val="000000"/>
          <w:sz w:val="28"/>
        </w:rPr>
        <w:t>
      3) таза бюджеттік кредиттеу 0 мың теңге:</w:t>
      </w:r>
    </w:p>
    <w:bookmarkEnd w:id="84"/>
    <w:bookmarkStart w:name="z115" w:id="85"/>
    <w:p>
      <w:pPr>
        <w:spacing w:after="0"/>
        <w:ind w:left="0"/>
        <w:jc w:val="both"/>
      </w:pPr>
      <w:r>
        <w:rPr>
          <w:rFonts w:ascii="Times New Roman"/>
          <w:b w:val="false"/>
          <w:i w:val="false"/>
          <w:color w:val="000000"/>
          <w:sz w:val="28"/>
        </w:rPr>
        <w:t>
      бюджеттік кредиттер 0 мың теңге;</w:t>
      </w:r>
    </w:p>
    <w:bookmarkEnd w:id="85"/>
    <w:bookmarkStart w:name="z116" w:id="86"/>
    <w:p>
      <w:pPr>
        <w:spacing w:after="0"/>
        <w:ind w:left="0"/>
        <w:jc w:val="both"/>
      </w:pPr>
      <w:r>
        <w:rPr>
          <w:rFonts w:ascii="Times New Roman"/>
          <w:b w:val="false"/>
          <w:i w:val="false"/>
          <w:color w:val="000000"/>
          <w:sz w:val="28"/>
        </w:rPr>
        <w:t>
      бюджеттік кредиттерді өтеу 0 мың теңге;</w:t>
      </w:r>
    </w:p>
    <w:bookmarkEnd w:id="86"/>
    <w:bookmarkStart w:name="z117" w:id="87"/>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87"/>
    <w:bookmarkStart w:name="z118" w:id="88"/>
    <w:p>
      <w:pPr>
        <w:spacing w:after="0"/>
        <w:ind w:left="0"/>
        <w:jc w:val="both"/>
      </w:pPr>
      <w:r>
        <w:rPr>
          <w:rFonts w:ascii="Times New Roman"/>
          <w:b w:val="false"/>
          <w:i w:val="false"/>
          <w:color w:val="000000"/>
          <w:sz w:val="28"/>
        </w:rPr>
        <w:t>
      қаржы активтерін сатып алу 0 мың теңге;</w:t>
      </w:r>
    </w:p>
    <w:bookmarkEnd w:id="88"/>
    <w:bookmarkStart w:name="z119" w:id="89"/>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89"/>
    <w:bookmarkStart w:name="z120" w:id="90"/>
    <w:p>
      <w:pPr>
        <w:spacing w:after="0"/>
        <w:ind w:left="0"/>
        <w:jc w:val="both"/>
      </w:pPr>
      <w:r>
        <w:rPr>
          <w:rFonts w:ascii="Times New Roman"/>
          <w:b w:val="false"/>
          <w:i w:val="false"/>
          <w:color w:val="000000"/>
          <w:sz w:val="28"/>
        </w:rPr>
        <w:t>
      5) бюджет тапшылығы (профициті) алу 1946 мың теңге;</w:t>
      </w:r>
    </w:p>
    <w:bookmarkEnd w:id="90"/>
    <w:bookmarkStart w:name="z121" w:id="91"/>
    <w:p>
      <w:pPr>
        <w:spacing w:after="0"/>
        <w:ind w:left="0"/>
        <w:jc w:val="both"/>
      </w:pPr>
      <w:r>
        <w:rPr>
          <w:rFonts w:ascii="Times New Roman"/>
          <w:b w:val="false"/>
          <w:i w:val="false"/>
          <w:color w:val="000000"/>
          <w:sz w:val="28"/>
        </w:rPr>
        <w:t>
      6) бюджет тапшылығын қаржыландыру (профицитін пайдалану) 1946 мың теңге:</w:t>
      </w:r>
    </w:p>
    <w:bookmarkEnd w:id="91"/>
    <w:bookmarkStart w:name="z122" w:id="92"/>
    <w:p>
      <w:pPr>
        <w:spacing w:after="0"/>
        <w:ind w:left="0"/>
        <w:jc w:val="both"/>
      </w:pPr>
      <w:r>
        <w:rPr>
          <w:rFonts w:ascii="Times New Roman"/>
          <w:b w:val="false"/>
          <w:i w:val="false"/>
          <w:color w:val="000000"/>
          <w:sz w:val="28"/>
        </w:rPr>
        <w:t>
      қарыздар түсімдері 1946 мың теңге;</w:t>
      </w:r>
    </w:p>
    <w:bookmarkEnd w:id="92"/>
    <w:bookmarkStart w:name="z123" w:id="93"/>
    <w:p>
      <w:pPr>
        <w:spacing w:after="0"/>
        <w:ind w:left="0"/>
        <w:jc w:val="both"/>
      </w:pPr>
      <w:r>
        <w:rPr>
          <w:rFonts w:ascii="Times New Roman"/>
          <w:b w:val="false"/>
          <w:i w:val="false"/>
          <w:color w:val="000000"/>
          <w:sz w:val="28"/>
        </w:rPr>
        <w:t>
      қарыздарды өтеу 0 мың теңге;</w:t>
      </w:r>
    </w:p>
    <w:bookmarkEnd w:id="93"/>
    <w:bookmarkStart w:name="z124" w:id="94"/>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Жаңаарқа аудандық мәслихатының 17.09.2020 </w:t>
      </w:r>
      <w:r>
        <w:rPr>
          <w:rFonts w:ascii="Times New Roman"/>
          <w:b w:val="false"/>
          <w:i w:val="false"/>
          <w:color w:val="000000"/>
          <w:sz w:val="28"/>
        </w:rPr>
        <w:t>№ 59/399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6" w:id="95"/>
    <w:p>
      <w:pPr>
        <w:spacing w:after="0"/>
        <w:ind w:left="0"/>
        <w:jc w:val="both"/>
      </w:pPr>
      <w:r>
        <w:rPr>
          <w:rFonts w:ascii="Times New Roman"/>
          <w:b w:val="false"/>
          <w:i w:val="false"/>
          <w:color w:val="000000"/>
          <w:sz w:val="28"/>
        </w:rPr>
        <w:t xml:space="preserve">
      8. 2020-2022 жылдарға арналған Ералиев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95"/>
    <w:bookmarkStart w:name="z141" w:id="96"/>
    <w:p>
      <w:pPr>
        <w:spacing w:after="0"/>
        <w:ind w:left="0"/>
        <w:jc w:val="both"/>
      </w:pPr>
      <w:r>
        <w:rPr>
          <w:rFonts w:ascii="Times New Roman"/>
          <w:b w:val="false"/>
          <w:i w:val="false"/>
          <w:color w:val="000000"/>
          <w:sz w:val="28"/>
        </w:rPr>
        <w:t>
      1) кірістер 48 120 мың теңге:</w:t>
      </w:r>
    </w:p>
    <w:bookmarkEnd w:id="96"/>
    <w:p>
      <w:pPr>
        <w:spacing w:after="0"/>
        <w:ind w:left="0"/>
        <w:jc w:val="both"/>
      </w:pPr>
      <w:r>
        <w:rPr>
          <w:rFonts w:ascii="Times New Roman"/>
          <w:b w:val="false"/>
          <w:i w:val="false"/>
          <w:color w:val="000000"/>
          <w:sz w:val="28"/>
        </w:rPr>
        <w:t>
      салықтық түсімдер 610 мың теңге;</w:t>
      </w:r>
    </w:p>
    <w:p>
      <w:pPr>
        <w:spacing w:after="0"/>
        <w:ind w:left="0"/>
        <w:jc w:val="both"/>
      </w:pPr>
      <w:r>
        <w:rPr>
          <w:rFonts w:ascii="Times New Roman"/>
          <w:b w:val="false"/>
          <w:i w:val="false"/>
          <w:color w:val="000000"/>
          <w:sz w:val="28"/>
        </w:rPr>
        <w:t>
      трансферттердің түсімдері 47 510 мың теңге;</w:t>
      </w:r>
    </w:p>
    <w:p>
      <w:pPr>
        <w:spacing w:after="0"/>
        <w:ind w:left="0"/>
        <w:jc w:val="both"/>
      </w:pPr>
      <w:r>
        <w:rPr>
          <w:rFonts w:ascii="Times New Roman"/>
          <w:b w:val="false"/>
          <w:i w:val="false"/>
          <w:color w:val="000000"/>
          <w:sz w:val="28"/>
        </w:rPr>
        <w:t>
      2) шығындар 108 587 мың теңге;</w:t>
      </w:r>
    </w:p>
    <w:p>
      <w:pPr>
        <w:spacing w:after="0"/>
        <w:ind w:left="0"/>
        <w:jc w:val="both"/>
      </w:pPr>
      <w:r>
        <w:rPr>
          <w:rFonts w:ascii="Times New Roman"/>
          <w:b w:val="false"/>
          <w:i w:val="false"/>
          <w:color w:val="000000"/>
          <w:sz w:val="28"/>
        </w:rPr>
        <w:t>
      3) таза бюджеттік кредиттеу 0 мың теңге: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60 467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60 467 мың теңге:</w:t>
      </w:r>
    </w:p>
    <w:p>
      <w:pPr>
        <w:spacing w:after="0"/>
        <w:ind w:left="0"/>
        <w:jc w:val="both"/>
      </w:pPr>
      <w:r>
        <w:rPr>
          <w:rFonts w:ascii="Times New Roman"/>
          <w:b w:val="false"/>
          <w:i w:val="false"/>
          <w:color w:val="000000"/>
          <w:sz w:val="28"/>
        </w:rPr>
        <w:t>
      қарыздар түсімдері 60 000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467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43" w:id="97"/>
    <w:p>
      <w:pPr>
        <w:spacing w:after="0"/>
        <w:ind w:left="0"/>
        <w:jc w:val="both"/>
      </w:pPr>
      <w:r>
        <w:rPr>
          <w:rFonts w:ascii="Times New Roman"/>
          <w:b w:val="false"/>
          <w:i w:val="false"/>
          <w:color w:val="000000"/>
          <w:sz w:val="28"/>
        </w:rPr>
        <w:t xml:space="preserve">
      9. 2020-2022 жылдарға арналған Қараағаш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97"/>
    <w:bookmarkStart w:name="z144" w:id="98"/>
    <w:p>
      <w:pPr>
        <w:spacing w:after="0"/>
        <w:ind w:left="0"/>
        <w:jc w:val="both"/>
      </w:pPr>
      <w:r>
        <w:rPr>
          <w:rFonts w:ascii="Times New Roman"/>
          <w:b w:val="false"/>
          <w:i w:val="false"/>
          <w:color w:val="000000"/>
          <w:sz w:val="28"/>
        </w:rPr>
        <w:t>
      1) кірістер 33 202 мың теңге:</w:t>
      </w:r>
    </w:p>
    <w:bookmarkEnd w:id="98"/>
    <w:bookmarkStart w:name="z145" w:id="99"/>
    <w:p>
      <w:pPr>
        <w:spacing w:after="0"/>
        <w:ind w:left="0"/>
        <w:jc w:val="both"/>
      </w:pPr>
      <w:r>
        <w:rPr>
          <w:rFonts w:ascii="Times New Roman"/>
          <w:b w:val="false"/>
          <w:i w:val="false"/>
          <w:color w:val="000000"/>
          <w:sz w:val="28"/>
        </w:rPr>
        <w:t>
      салықтық түсімдер 563 мың теңге;</w:t>
      </w:r>
    </w:p>
    <w:bookmarkEnd w:id="99"/>
    <w:bookmarkStart w:name="z146" w:id="100"/>
    <w:p>
      <w:pPr>
        <w:spacing w:after="0"/>
        <w:ind w:left="0"/>
        <w:jc w:val="both"/>
      </w:pPr>
      <w:r>
        <w:rPr>
          <w:rFonts w:ascii="Times New Roman"/>
          <w:b w:val="false"/>
          <w:i w:val="false"/>
          <w:color w:val="000000"/>
          <w:sz w:val="28"/>
        </w:rPr>
        <w:t>
      салықтық емес түсімдер 300 мың теңге;</w:t>
      </w:r>
    </w:p>
    <w:bookmarkEnd w:id="100"/>
    <w:bookmarkStart w:name="z147" w:id="101"/>
    <w:p>
      <w:pPr>
        <w:spacing w:after="0"/>
        <w:ind w:left="0"/>
        <w:jc w:val="both"/>
      </w:pPr>
      <w:r>
        <w:rPr>
          <w:rFonts w:ascii="Times New Roman"/>
          <w:b w:val="false"/>
          <w:i w:val="false"/>
          <w:color w:val="000000"/>
          <w:sz w:val="28"/>
        </w:rPr>
        <w:t>
      трансферттердің түсімдері 32 339 мың теңге;</w:t>
      </w:r>
    </w:p>
    <w:bookmarkEnd w:id="101"/>
    <w:bookmarkStart w:name="z148" w:id="102"/>
    <w:p>
      <w:pPr>
        <w:spacing w:after="0"/>
        <w:ind w:left="0"/>
        <w:jc w:val="both"/>
      </w:pPr>
      <w:r>
        <w:rPr>
          <w:rFonts w:ascii="Times New Roman"/>
          <w:b w:val="false"/>
          <w:i w:val="false"/>
          <w:color w:val="000000"/>
          <w:sz w:val="28"/>
        </w:rPr>
        <w:t>
      2) шығындар 38 725 мың теңге;</w:t>
      </w:r>
    </w:p>
    <w:bookmarkEnd w:id="102"/>
    <w:bookmarkStart w:name="z149" w:id="103"/>
    <w:p>
      <w:pPr>
        <w:spacing w:after="0"/>
        <w:ind w:left="0"/>
        <w:jc w:val="both"/>
      </w:pPr>
      <w:r>
        <w:rPr>
          <w:rFonts w:ascii="Times New Roman"/>
          <w:b w:val="false"/>
          <w:i w:val="false"/>
          <w:color w:val="000000"/>
          <w:sz w:val="28"/>
        </w:rPr>
        <w:t>
      3) таза бюджеттік кредиттеу 0 мың теңге:</w:t>
      </w:r>
    </w:p>
    <w:bookmarkEnd w:id="103"/>
    <w:bookmarkStart w:name="z150" w:id="104"/>
    <w:p>
      <w:pPr>
        <w:spacing w:after="0"/>
        <w:ind w:left="0"/>
        <w:jc w:val="both"/>
      </w:pPr>
      <w:r>
        <w:rPr>
          <w:rFonts w:ascii="Times New Roman"/>
          <w:b w:val="false"/>
          <w:i w:val="false"/>
          <w:color w:val="000000"/>
          <w:sz w:val="28"/>
        </w:rPr>
        <w:t>
      бюджеттік кредиттер 0 мың теңге;</w:t>
      </w:r>
    </w:p>
    <w:bookmarkEnd w:id="104"/>
    <w:bookmarkStart w:name="z151" w:id="105"/>
    <w:p>
      <w:pPr>
        <w:spacing w:after="0"/>
        <w:ind w:left="0"/>
        <w:jc w:val="both"/>
      </w:pPr>
      <w:r>
        <w:rPr>
          <w:rFonts w:ascii="Times New Roman"/>
          <w:b w:val="false"/>
          <w:i w:val="false"/>
          <w:color w:val="000000"/>
          <w:sz w:val="28"/>
        </w:rPr>
        <w:t>
      бюджеттік кредиттерді өтеу 0 мың теңге;</w:t>
      </w:r>
    </w:p>
    <w:bookmarkEnd w:id="105"/>
    <w:bookmarkStart w:name="z152" w:id="106"/>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06"/>
    <w:bookmarkStart w:name="z153" w:id="107"/>
    <w:p>
      <w:pPr>
        <w:spacing w:after="0"/>
        <w:ind w:left="0"/>
        <w:jc w:val="both"/>
      </w:pPr>
      <w:r>
        <w:rPr>
          <w:rFonts w:ascii="Times New Roman"/>
          <w:b w:val="false"/>
          <w:i w:val="false"/>
          <w:color w:val="000000"/>
          <w:sz w:val="28"/>
        </w:rPr>
        <w:t>
      қаржы активтерін сатып алу 0 мың теңге;</w:t>
      </w:r>
    </w:p>
    <w:bookmarkEnd w:id="107"/>
    <w:bookmarkStart w:name="z154" w:id="108"/>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08"/>
    <w:bookmarkStart w:name="z155" w:id="109"/>
    <w:p>
      <w:pPr>
        <w:spacing w:after="0"/>
        <w:ind w:left="0"/>
        <w:jc w:val="both"/>
      </w:pPr>
      <w:r>
        <w:rPr>
          <w:rFonts w:ascii="Times New Roman"/>
          <w:b w:val="false"/>
          <w:i w:val="false"/>
          <w:color w:val="000000"/>
          <w:sz w:val="28"/>
        </w:rPr>
        <w:t>
      5) бюджет тапшылығы (профициті) алу 5523 мың теңге;</w:t>
      </w:r>
    </w:p>
    <w:bookmarkEnd w:id="109"/>
    <w:bookmarkStart w:name="z156" w:id="110"/>
    <w:p>
      <w:pPr>
        <w:spacing w:after="0"/>
        <w:ind w:left="0"/>
        <w:jc w:val="both"/>
      </w:pPr>
      <w:r>
        <w:rPr>
          <w:rFonts w:ascii="Times New Roman"/>
          <w:b w:val="false"/>
          <w:i w:val="false"/>
          <w:color w:val="000000"/>
          <w:sz w:val="28"/>
        </w:rPr>
        <w:t>
      6) бюджет тапшылығын қаржыландыру (профицитін пайдалану) 5523 мың теңге:</w:t>
      </w:r>
    </w:p>
    <w:bookmarkEnd w:id="110"/>
    <w:bookmarkStart w:name="z157" w:id="111"/>
    <w:p>
      <w:pPr>
        <w:spacing w:after="0"/>
        <w:ind w:left="0"/>
        <w:jc w:val="both"/>
      </w:pPr>
      <w:r>
        <w:rPr>
          <w:rFonts w:ascii="Times New Roman"/>
          <w:b w:val="false"/>
          <w:i w:val="false"/>
          <w:color w:val="000000"/>
          <w:sz w:val="28"/>
        </w:rPr>
        <w:t>
      қарыздар түсімдері 5523 мың теңге;</w:t>
      </w:r>
    </w:p>
    <w:bookmarkEnd w:id="111"/>
    <w:bookmarkStart w:name="z158" w:id="112"/>
    <w:p>
      <w:pPr>
        <w:spacing w:after="0"/>
        <w:ind w:left="0"/>
        <w:jc w:val="both"/>
      </w:pPr>
      <w:r>
        <w:rPr>
          <w:rFonts w:ascii="Times New Roman"/>
          <w:b w:val="false"/>
          <w:i w:val="false"/>
          <w:color w:val="000000"/>
          <w:sz w:val="28"/>
        </w:rPr>
        <w:t>
      қарыздарды өтеу 0 мың теңге;</w:t>
      </w:r>
    </w:p>
    <w:bookmarkEnd w:id="112"/>
    <w:bookmarkStart w:name="z159" w:id="113"/>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Жаңаарқа аудандық мәслихатының 17.09.2020 </w:t>
      </w:r>
      <w:r>
        <w:rPr>
          <w:rFonts w:ascii="Times New Roman"/>
          <w:b w:val="false"/>
          <w:i w:val="false"/>
          <w:color w:val="000000"/>
          <w:sz w:val="28"/>
        </w:rPr>
        <w:t>№ 59/399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61" w:id="114"/>
    <w:p>
      <w:pPr>
        <w:spacing w:after="0"/>
        <w:ind w:left="0"/>
        <w:jc w:val="both"/>
      </w:pPr>
      <w:r>
        <w:rPr>
          <w:rFonts w:ascii="Times New Roman"/>
          <w:b w:val="false"/>
          <w:i w:val="false"/>
          <w:color w:val="000000"/>
          <w:sz w:val="28"/>
        </w:rPr>
        <w:t xml:space="preserve">
      10. 2020-2022 жылдарға арналған Қызылжар кентінің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14"/>
    <w:bookmarkStart w:name="z177" w:id="115"/>
    <w:p>
      <w:pPr>
        <w:spacing w:after="0"/>
        <w:ind w:left="0"/>
        <w:jc w:val="both"/>
      </w:pPr>
      <w:r>
        <w:rPr>
          <w:rFonts w:ascii="Times New Roman"/>
          <w:b w:val="false"/>
          <w:i w:val="false"/>
          <w:color w:val="000000"/>
          <w:sz w:val="28"/>
        </w:rPr>
        <w:t>
      1) кірістер 42 340 мың теңге:</w:t>
      </w:r>
    </w:p>
    <w:bookmarkEnd w:id="115"/>
    <w:p>
      <w:pPr>
        <w:spacing w:after="0"/>
        <w:ind w:left="0"/>
        <w:jc w:val="both"/>
      </w:pPr>
      <w:r>
        <w:rPr>
          <w:rFonts w:ascii="Times New Roman"/>
          <w:b w:val="false"/>
          <w:i w:val="false"/>
          <w:color w:val="000000"/>
          <w:sz w:val="28"/>
        </w:rPr>
        <w:t>
      салықтық түсімдер 260 мың теңге;</w:t>
      </w:r>
    </w:p>
    <w:p>
      <w:pPr>
        <w:spacing w:after="0"/>
        <w:ind w:left="0"/>
        <w:jc w:val="both"/>
      </w:pPr>
      <w:r>
        <w:rPr>
          <w:rFonts w:ascii="Times New Roman"/>
          <w:b w:val="false"/>
          <w:i w:val="false"/>
          <w:color w:val="000000"/>
          <w:sz w:val="28"/>
        </w:rPr>
        <w:t>
      салықтық емес түсімдер 500 мың теңге;</w:t>
      </w:r>
    </w:p>
    <w:p>
      <w:pPr>
        <w:spacing w:after="0"/>
        <w:ind w:left="0"/>
        <w:jc w:val="both"/>
      </w:pPr>
      <w:r>
        <w:rPr>
          <w:rFonts w:ascii="Times New Roman"/>
          <w:b w:val="false"/>
          <w:i w:val="false"/>
          <w:color w:val="000000"/>
          <w:sz w:val="28"/>
        </w:rPr>
        <w:t>
      трансферттердің түсімдері 41 580 мың теңге;</w:t>
      </w:r>
    </w:p>
    <w:p>
      <w:pPr>
        <w:spacing w:after="0"/>
        <w:ind w:left="0"/>
        <w:jc w:val="both"/>
      </w:pPr>
      <w:r>
        <w:rPr>
          <w:rFonts w:ascii="Times New Roman"/>
          <w:b w:val="false"/>
          <w:i w:val="false"/>
          <w:color w:val="000000"/>
          <w:sz w:val="28"/>
        </w:rPr>
        <w:t>
      2) шығындар 42 340 мың теңге;</w:t>
      </w:r>
    </w:p>
    <w:p>
      <w:pPr>
        <w:spacing w:after="0"/>
        <w:ind w:left="0"/>
        <w:jc w:val="both"/>
      </w:pPr>
      <w:r>
        <w:rPr>
          <w:rFonts w:ascii="Times New Roman"/>
          <w:b w:val="false"/>
          <w:i w:val="false"/>
          <w:color w:val="000000"/>
          <w:sz w:val="28"/>
        </w:rPr>
        <w:t>
      3) таза бюджеттік кредиттеу 0 мың теңге: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қарыздар түсімдері 0 мың теңге;</w:t>
      </w:r>
    </w:p>
    <w:p>
      <w:pPr>
        <w:spacing w:after="0"/>
        <w:ind w:left="0"/>
        <w:jc w:val="both"/>
      </w:pPr>
      <w:r>
        <w:rPr>
          <w:rFonts w:ascii="Times New Roman"/>
          <w:b w:val="false"/>
          <w:i w:val="false"/>
          <w:color w:val="000000"/>
          <w:sz w:val="28"/>
        </w:rPr>
        <w:t>
      қарыздарды өтеу 0 мың теңге;</w:t>
      </w:r>
    </w:p>
    <w:bookmarkStart w:name="z91" w:id="116"/>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79" w:id="117"/>
    <w:p>
      <w:pPr>
        <w:spacing w:after="0"/>
        <w:ind w:left="0"/>
        <w:jc w:val="both"/>
      </w:pPr>
      <w:r>
        <w:rPr>
          <w:rFonts w:ascii="Times New Roman"/>
          <w:b w:val="false"/>
          <w:i w:val="false"/>
          <w:color w:val="000000"/>
          <w:sz w:val="28"/>
        </w:rPr>
        <w:t xml:space="preserve">
      11. 2020-2022 жылдарға арналған Сейфуллин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17"/>
    <w:bookmarkStart w:name="z194" w:id="118"/>
    <w:p>
      <w:pPr>
        <w:spacing w:after="0"/>
        <w:ind w:left="0"/>
        <w:jc w:val="both"/>
      </w:pPr>
      <w:r>
        <w:rPr>
          <w:rFonts w:ascii="Times New Roman"/>
          <w:b w:val="false"/>
          <w:i w:val="false"/>
          <w:color w:val="000000"/>
          <w:sz w:val="28"/>
        </w:rPr>
        <w:t>
      1) кірістер 32 816 мың теңге:</w:t>
      </w:r>
    </w:p>
    <w:bookmarkEnd w:id="118"/>
    <w:bookmarkStart w:name="z95" w:id="119"/>
    <w:p>
      <w:pPr>
        <w:spacing w:after="0"/>
        <w:ind w:left="0"/>
        <w:jc w:val="both"/>
      </w:pPr>
      <w:r>
        <w:rPr>
          <w:rFonts w:ascii="Times New Roman"/>
          <w:b w:val="false"/>
          <w:i w:val="false"/>
          <w:color w:val="000000"/>
          <w:sz w:val="28"/>
        </w:rPr>
        <w:t>
      салықтық түсімдер 357 мың теңге;</w:t>
      </w:r>
    </w:p>
    <w:bookmarkEnd w:id="119"/>
    <w:bookmarkStart w:name="z96" w:id="120"/>
    <w:p>
      <w:pPr>
        <w:spacing w:after="0"/>
        <w:ind w:left="0"/>
        <w:jc w:val="both"/>
      </w:pPr>
      <w:r>
        <w:rPr>
          <w:rFonts w:ascii="Times New Roman"/>
          <w:b w:val="false"/>
          <w:i w:val="false"/>
          <w:color w:val="000000"/>
          <w:sz w:val="28"/>
        </w:rPr>
        <w:t>
      трансферттердің түсімдері 32 459 мың теңге;</w:t>
      </w:r>
    </w:p>
    <w:bookmarkEnd w:id="120"/>
    <w:bookmarkStart w:name="z97" w:id="121"/>
    <w:p>
      <w:pPr>
        <w:spacing w:after="0"/>
        <w:ind w:left="0"/>
        <w:jc w:val="both"/>
      </w:pPr>
      <w:r>
        <w:rPr>
          <w:rFonts w:ascii="Times New Roman"/>
          <w:b w:val="false"/>
          <w:i w:val="false"/>
          <w:color w:val="000000"/>
          <w:sz w:val="28"/>
        </w:rPr>
        <w:t>
      2) шығындар 81 316 мың теңге;</w:t>
      </w:r>
    </w:p>
    <w:bookmarkEnd w:id="121"/>
    <w:bookmarkStart w:name="z98" w:id="122"/>
    <w:p>
      <w:pPr>
        <w:spacing w:after="0"/>
        <w:ind w:left="0"/>
        <w:jc w:val="both"/>
      </w:pPr>
      <w:r>
        <w:rPr>
          <w:rFonts w:ascii="Times New Roman"/>
          <w:b w:val="false"/>
          <w:i w:val="false"/>
          <w:color w:val="000000"/>
          <w:sz w:val="28"/>
        </w:rPr>
        <w:t>
      3) таза бюджеттік кредиттеу 0 мың теңге:</w:t>
      </w:r>
    </w:p>
    <w:bookmarkEnd w:id="122"/>
    <w:bookmarkStart w:name="z99" w:id="123"/>
    <w:p>
      <w:pPr>
        <w:spacing w:after="0"/>
        <w:ind w:left="0"/>
        <w:jc w:val="both"/>
      </w:pPr>
      <w:r>
        <w:rPr>
          <w:rFonts w:ascii="Times New Roman"/>
          <w:b w:val="false"/>
          <w:i w:val="false"/>
          <w:color w:val="000000"/>
          <w:sz w:val="28"/>
        </w:rPr>
        <w:t>
      бюджеттік кредиттер 0 мың теңге;</w:t>
      </w:r>
    </w:p>
    <w:bookmarkEnd w:id="123"/>
    <w:bookmarkStart w:name="z100" w:id="124"/>
    <w:p>
      <w:pPr>
        <w:spacing w:after="0"/>
        <w:ind w:left="0"/>
        <w:jc w:val="both"/>
      </w:pPr>
      <w:r>
        <w:rPr>
          <w:rFonts w:ascii="Times New Roman"/>
          <w:b w:val="false"/>
          <w:i w:val="false"/>
          <w:color w:val="000000"/>
          <w:sz w:val="28"/>
        </w:rPr>
        <w:t>
      бюджеттік кредиттерді өтеу 0 мың теңге;</w:t>
      </w:r>
    </w:p>
    <w:bookmarkEnd w:id="124"/>
    <w:bookmarkStart w:name="z101" w:id="125"/>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5"/>
    <w:bookmarkStart w:name="z102" w:id="126"/>
    <w:p>
      <w:pPr>
        <w:spacing w:after="0"/>
        <w:ind w:left="0"/>
        <w:jc w:val="both"/>
      </w:pPr>
      <w:r>
        <w:rPr>
          <w:rFonts w:ascii="Times New Roman"/>
          <w:b w:val="false"/>
          <w:i w:val="false"/>
          <w:color w:val="000000"/>
          <w:sz w:val="28"/>
        </w:rPr>
        <w:t>
      қаржы активтерін сатып алу 0 мың теңге;</w:t>
      </w:r>
    </w:p>
    <w:bookmarkEnd w:id="126"/>
    <w:bookmarkStart w:name="z103" w:id="127"/>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27"/>
    <w:bookmarkStart w:name="z104" w:id="128"/>
    <w:p>
      <w:pPr>
        <w:spacing w:after="0"/>
        <w:ind w:left="0"/>
        <w:jc w:val="both"/>
      </w:pPr>
      <w:r>
        <w:rPr>
          <w:rFonts w:ascii="Times New Roman"/>
          <w:b w:val="false"/>
          <w:i w:val="false"/>
          <w:color w:val="000000"/>
          <w:sz w:val="28"/>
        </w:rPr>
        <w:t>
      5) бюджет тапшылығы (профициті) алу 48 500 мың теңге;</w:t>
      </w:r>
    </w:p>
    <w:bookmarkEnd w:id="128"/>
    <w:bookmarkStart w:name="z105" w:id="129"/>
    <w:p>
      <w:pPr>
        <w:spacing w:after="0"/>
        <w:ind w:left="0"/>
        <w:jc w:val="both"/>
      </w:pPr>
      <w:r>
        <w:rPr>
          <w:rFonts w:ascii="Times New Roman"/>
          <w:b w:val="false"/>
          <w:i w:val="false"/>
          <w:color w:val="000000"/>
          <w:sz w:val="28"/>
        </w:rPr>
        <w:t>
      6) бюджет тапшылығын қаржыландыру (профицитін пайдалану) 48 500 мың теңге:</w:t>
      </w:r>
    </w:p>
    <w:bookmarkEnd w:id="129"/>
    <w:bookmarkStart w:name="z106" w:id="130"/>
    <w:p>
      <w:pPr>
        <w:spacing w:after="0"/>
        <w:ind w:left="0"/>
        <w:jc w:val="both"/>
      </w:pPr>
      <w:r>
        <w:rPr>
          <w:rFonts w:ascii="Times New Roman"/>
          <w:b w:val="false"/>
          <w:i w:val="false"/>
          <w:color w:val="000000"/>
          <w:sz w:val="28"/>
        </w:rPr>
        <w:t>
      қарыздар түсімдері 48 500 мың теңге;</w:t>
      </w:r>
    </w:p>
    <w:bookmarkEnd w:id="130"/>
    <w:p>
      <w:pPr>
        <w:spacing w:after="0"/>
        <w:ind w:left="0"/>
        <w:jc w:val="both"/>
      </w:pPr>
      <w:r>
        <w:rPr>
          <w:rFonts w:ascii="Times New Roman"/>
          <w:b w:val="false"/>
          <w:i w:val="false"/>
          <w:color w:val="000000"/>
          <w:sz w:val="28"/>
        </w:rPr>
        <w:t>
      қарыздарды өтеу 0 мың теңге;</w:t>
      </w:r>
    </w:p>
    <w:bookmarkStart w:name="z108" w:id="131"/>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96" w:id="132"/>
    <w:p>
      <w:pPr>
        <w:spacing w:after="0"/>
        <w:ind w:left="0"/>
        <w:jc w:val="both"/>
      </w:pPr>
      <w:r>
        <w:rPr>
          <w:rFonts w:ascii="Times New Roman"/>
          <w:b w:val="false"/>
          <w:i w:val="false"/>
          <w:color w:val="000000"/>
          <w:sz w:val="28"/>
        </w:rPr>
        <w:t xml:space="preserve">
      12. 2020-2022 жылдарға арналған Талдыбұлақ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32"/>
    <w:bookmarkStart w:name="z212" w:id="133"/>
    <w:p>
      <w:pPr>
        <w:spacing w:after="0"/>
        <w:ind w:left="0"/>
        <w:jc w:val="both"/>
      </w:pPr>
      <w:r>
        <w:rPr>
          <w:rFonts w:ascii="Times New Roman"/>
          <w:b w:val="false"/>
          <w:i w:val="false"/>
          <w:color w:val="000000"/>
          <w:sz w:val="28"/>
        </w:rPr>
        <w:t>
      1) кірістер 39 549 мың теңге:</w:t>
      </w:r>
    </w:p>
    <w:bookmarkEnd w:id="133"/>
    <w:p>
      <w:pPr>
        <w:spacing w:after="0"/>
        <w:ind w:left="0"/>
        <w:jc w:val="both"/>
      </w:pPr>
      <w:r>
        <w:rPr>
          <w:rFonts w:ascii="Times New Roman"/>
          <w:b w:val="false"/>
          <w:i w:val="false"/>
          <w:color w:val="000000"/>
          <w:sz w:val="28"/>
        </w:rPr>
        <w:t>
      салықтық түсімдер 183 мың теңге;</w:t>
      </w:r>
    </w:p>
    <w:p>
      <w:pPr>
        <w:spacing w:after="0"/>
        <w:ind w:left="0"/>
        <w:jc w:val="both"/>
      </w:pPr>
      <w:r>
        <w:rPr>
          <w:rFonts w:ascii="Times New Roman"/>
          <w:b w:val="false"/>
          <w:i w:val="false"/>
          <w:color w:val="000000"/>
          <w:sz w:val="28"/>
        </w:rPr>
        <w:t>
      салықтық емес түсімдер 630 мың теңге;</w:t>
      </w:r>
    </w:p>
    <w:p>
      <w:pPr>
        <w:spacing w:after="0"/>
        <w:ind w:left="0"/>
        <w:jc w:val="both"/>
      </w:pPr>
      <w:r>
        <w:rPr>
          <w:rFonts w:ascii="Times New Roman"/>
          <w:b w:val="false"/>
          <w:i w:val="false"/>
          <w:color w:val="000000"/>
          <w:sz w:val="28"/>
        </w:rPr>
        <w:t>
      трансферттердің түсімдері 38 736 мың теңге;</w:t>
      </w:r>
    </w:p>
    <w:p>
      <w:pPr>
        <w:spacing w:after="0"/>
        <w:ind w:left="0"/>
        <w:jc w:val="both"/>
      </w:pPr>
      <w:r>
        <w:rPr>
          <w:rFonts w:ascii="Times New Roman"/>
          <w:b w:val="false"/>
          <w:i w:val="false"/>
          <w:color w:val="000000"/>
          <w:sz w:val="28"/>
        </w:rPr>
        <w:t>
      2) шығындар 124 949 мың теңге;</w:t>
      </w:r>
    </w:p>
    <w:p>
      <w:pPr>
        <w:spacing w:after="0"/>
        <w:ind w:left="0"/>
        <w:jc w:val="both"/>
      </w:pPr>
      <w:r>
        <w:rPr>
          <w:rFonts w:ascii="Times New Roman"/>
          <w:b w:val="false"/>
          <w:i w:val="false"/>
          <w:color w:val="000000"/>
          <w:sz w:val="28"/>
        </w:rPr>
        <w:t>
      3) таза бюджеттік кредиттеу 0 мың теңге: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85 400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85 400 мың теңге:</w:t>
      </w:r>
    </w:p>
    <w:p>
      <w:pPr>
        <w:spacing w:after="0"/>
        <w:ind w:left="0"/>
        <w:jc w:val="both"/>
      </w:pPr>
      <w:r>
        <w:rPr>
          <w:rFonts w:ascii="Times New Roman"/>
          <w:b w:val="false"/>
          <w:i w:val="false"/>
          <w:color w:val="000000"/>
          <w:sz w:val="28"/>
        </w:rPr>
        <w:t>
      қарыздар түсімдері 85 400 мың теңге;</w:t>
      </w:r>
    </w:p>
    <w:bookmarkStart w:name="z125" w:id="134"/>
    <w:p>
      <w:pPr>
        <w:spacing w:after="0"/>
        <w:ind w:left="0"/>
        <w:jc w:val="both"/>
      </w:pPr>
      <w:r>
        <w:rPr>
          <w:rFonts w:ascii="Times New Roman"/>
          <w:b w:val="false"/>
          <w:i w:val="false"/>
          <w:color w:val="000000"/>
          <w:sz w:val="28"/>
        </w:rPr>
        <w:t>
      қарыздарды өтеу 0 мың теңге;</w:t>
      </w:r>
    </w:p>
    <w:bookmarkEnd w:id="134"/>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14" w:id="135"/>
    <w:p>
      <w:pPr>
        <w:spacing w:after="0"/>
        <w:ind w:left="0"/>
        <w:jc w:val="both"/>
      </w:pPr>
      <w:r>
        <w:rPr>
          <w:rFonts w:ascii="Times New Roman"/>
          <w:b w:val="false"/>
          <w:i w:val="false"/>
          <w:color w:val="000000"/>
          <w:sz w:val="28"/>
        </w:rPr>
        <w:t xml:space="preserve">
      13. 2020-2022 жылдарға арналған Түгіскен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35"/>
    <w:p>
      <w:pPr>
        <w:spacing w:after="0"/>
        <w:ind w:left="0"/>
        <w:jc w:val="both"/>
      </w:pPr>
      <w:r>
        <w:rPr>
          <w:rFonts w:ascii="Times New Roman"/>
          <w:b w:val="false"/>
          <w:i w:val="false"/>
          <w:color w:val="000000"/>
          <w:sz w:val="28"/>
        </w:rPr>
        <w:t>
      1) кірістер 56 045 мың теңге:</w:t>
      </w:r>
    </w:p>
    <w:bookmarkStart w:name="z130" w:id="136"/>
    <w:p>
      <w:pPr>
        <w:spacing w:after="0"/>
        <w:ind w:left="0"/>
        <w:jc w:val="both"/>
      </w:pPr>
      <w:r>
        <w:rPr>
          <w:rFonts w:ascii="Times New Roman"/>
          <w:b w:val="false"/>
          <w:i w:val="false"/>
          <w:color w:val="000000"/>
          <w:sz w:val="28"/>
        </w:rPr>
        <w:t>
      салықтық түсімдер 1 130 мың теңге;</w:t>
      </w:r>
    </w:p>
    <w:bookmarkEnd w:id="136"/>
    <w:bookmarkStart w:name="z131" w:id="137"/>
    <w:p>
      <w:pPr>
        <w:spacing w:after="0"/>
        <w:ind w:left="0"/>
        <w:jc w:val="both"/>
      </w:pPr>
      <w:r>
        <w:rPr>
          <w:rFonts w:ascii="Times New Roman"/>
          <w:b w:val="false"/>
          <w:i w:val="false"/>
          <w:color w:val="000000"/>
          <w:sz w:val="28"/>
        </w:rPr>
        <w:t>
      трансферттердің түсімдері 54 915 мың теңге;</w:t>
      </w:r>
    </w:p>
    <w:bookmarkEnd w:id="137"/>
    <w:bookmarkStart w:name="z132" w:id="138"/>
    <w:p>
      <w:pPr>
        <w:spacing w:after="0"/>
        <w:ind w:left="0"/>
        <w:jc w:val="both"/>
      </w:pPr>
      <w:r>
        <w:rPr>
          <w:rFonts w:ascii="Times New Roman"/>
          <w:b w:val="false"/>
          <w:i w:val="false"/>
          <w:color w:val="000000"/>
          <w:sz w:val="28"/>
        </w:rPr>
        <w:t>
      2) шығындар 96 045 мың теңге;</w:t>
      </w:r>
    </w:p>
    <w:bookmarkEnd w:id="138"/>
    <w:bookmarkStart w:name="z133" w:id="139"/>
    <w:p>
      <w:pPr>
        <w:spacing w:after="0"/>
        <w:ind w:left="0"/>
        <w:jc w:val="both"/>
      </w:pPr>
      <w:r>
        <w:rPr>
          <w:rFonts w:ascii="Times New Roman"/>
          <w:b w:val="false"/>
          <w:i w:val="false"/>
          <w:color w:val="000000"/>
          <w:sz w:val="28"/>
        </w:rPr>
        <w:t>
      3) таза бюджеттік кредиттеу 0 мың теңге:</w:t>
      </w:r>
    </w:p>
    <w:bookmarkEnd w:id="139"/>
    <w:bookmarkStart w:name="z134" w:id="140"/>
    <w:p>
      <w:pPr>
        <w:spacing w:after="0"/>
        <w:ind w:left="0"/>
        <w:jc w:val="both"/>
      </w:pPr>
      <w:r>
        <w:rPr>
          <w:rFonts w:ascii="Times New Roman"/>
          <w:b w:val="false"/>
          <w:i w:val="false"/>
          <w:color w:val="000000"/>
          <w:sz w:val="28"/>
        </w:rPr>
        <w:t>
      бюджеттік кредиттер 0 мың теңге;</w:t>
      </w:r>
    </w:p>
    <w:bookmarkEnd w:id="140"/>
    <w:bookmarkStart w:name="z135" w:id="141"/>
    <w:p>
      <w:pPr>
        <w:spacing w:after="0"/>
        <w:ind w:left="0"/>
        <w:jc w:val="both"/>
      </w:pPr>
      <w:r>
        <w:rPr>
          <w:rFonts w:ascii="Times New Roman"/>
          <w:b w:val="false"/>
          <w:i w:val="false"/>
          <w:color w:val="000000"/>
          <w:sz w:val="28"/>
        </w:rPr>
        <w:t>
      бюджеттік кредиттерді өтеу 0 мың теңге;</w:t>
      </w:r>
    </w:p>
    <w:bookmarkEnd w:id="141"/>
    <w:bookmarkStart w:name="z136" w:id="14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42"/>
    <w:bookmarkStart w:name="z137" w:id="143"/>
    <w:p>
      <w:pPr>
        <w:spacing w:after="0"/>
        <w:ind w:left="0"/>
        <w:jc w:val="both"/>
      </w:pPr>
      <w:r>
        <w:rPr>
          <w:rFonts w:ascii="Times New Roman"/>
          <w:b w:val="false"/>
          <w:i w:val="false"/>
          <w:color w:val="000000"/>
          <w:sz w:val="28"/>
        </w:rPr>
        <w:t>
      қаржы активтерін сатып алу 0 мың теңге;</w:t>
      </w:r>
    </w:p>
    <w:bookmarkEnd w:id="143"/>
    <w:bookmarkStart w:name="z138" w:id="14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4"/>
    <w:bookmarkStart w:name="z139" w:id="145"/>
    <w:p>
      <w:pPr>
        <w:spacing w:after="0"/>
        <w:ind w:left="0"/>
        <w:jc w:val="both"/>
      </w:pPr>
      <w:r>
        <w:rPr>
          <w:rFonts w:ascii="Times New Roman"/>
          <w:b w:val="false"/>
          <w:i w:val="false"/>
          <w:color w:val="000000"/>
          <w:sz w:val="28"/>
        </w:rPr>
        <w:t>
      5) бюджет тапшылығы (профициті) алу 40 000 мың теңге;</w:t>
      </w:r>
    </w:p>
    <w:bookmarkEnd w:id="145"/>
    <w:bookmarkStart w:name="z140" w:id="146"/>
    <w:p>
      <w:pPr>
        <w:spacing w:after="0"/>
        <w:ind w:left="0"/>
        <w:jc w:val="both"/>
      </w:pPr>
      <w:r>
        <w:rPr>
          <w:rFonts w:ascii="Times New Roman"/>
          <w:b w:val="false"/>
          <w:i w:val="false"/>
          <w:color w:val="000000"/>
          <w:sz w:val="28"/>
        </w:rPr>
        <w:t>
      6) бюджет тапшылығын қаржыландыру (профицитін пайдалану) 40 000 мың теңге:</w:t>
      </w:r>
    </w:p>
    <w:bookmarkEnd w:id="146"/>
    <w:p>
      <w:pPr>
        <w:spacing w:after="0"/>
        <w:ind w:left="0"/>
        <w:jc w:val="both"/>
      </w:pPr>
      <w:r>
        <w:rPr>
          <w:rFonts w:ascii="Times New Roman"/>
          <w:b w:val="false"/>
          <w:i w:val="false"/>
          <w:color w:val="000000"/>
          <w:sz w:val="28"/>
        </w:rPr>
        <w:t>
      қарыздар түсімдері 40 000 мың теңге;</w:t>
      </w:r>
    </w:p>
    <w:bookmarkStart w:name="z142" w:id="147"/>
    <w:p>
      <w:pPr>
        <w:spacing w:after="0"/>
        <w:ind w:left="0"/>
        <w:jc w:val="both"/>
      </w:pPr>
      <w:r>
        <w:rPr>
          <w:rFonts w:ascii="Times New Roman"/>
          <w:b w:val="false"/>
          <w:i w:val="false"/>
          <w:color w:val="000000"/>
          <w:sz w:val="28"/>
        </w:rPr>
        <w:t>
      қарыздарды өтеу 0 мың теңге;</w:t>
      </w:r>
    </w:p>
    <w:bookmarkEnd w:id="147"/>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Жаңаарқа аудандық мәслихатының 16.11.2020 </w:t>
      </w:r>
      <w:r>
        <w:rPr>
          <w:rFonts w:ascii="Times New Roman"/>
          <w:b w:val="false"/>
          <w:i w:val="false"/>
          <w:color w:val="000000"/>
          <w:sz w:val="28"/>
        </w:rPr>
        <w:t xml:space="preserve">№ 63/509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2020-2022 жылдарға арналған Целинный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23 408 мың теңге:</w:t>
      </w:r>
    </w:p>
    <w:p>
      <w:pPr>
        <w:spacing w:after="0"/>
        <w:ind w:left="0"/>
        <w:jc w:val="both"/>
      </w:pPr>
      <w:r>
        <w:rPr>
          <w:rFonts w:ascii="Times New Roman"/>
          <w:b w:val="false"/>
          <w:i w:val="false"/>
          <w:color w:val="000000"/>
          <w:sz w:val="28"/>
        </w:rPr>
        <w:t>
      салықтық түсімдер 189 мың теңге;</w:t>
      </w:r>
    </w:p>
    <w:p>
      <w:pPr>
        <w:spacing w:after="0"/>
        <w:ind w:left="0"/>
        <w:jc w:val="both"/>
      </w:pPr>
      <w:r>
        <w:rPr>
          <w:rFonts w:ascii="Times New Roman"/>
          <w:b w:val="false"/>
          <w:i w:val="false"/>
          <w:color w:val="000000"/>
          <w:sz w:val="28"/>
        </w:rPr>
        <w:t>
      трансферттердің түсімдері 23 219 мың теңге;</w:t>
      </w:r>
    </w:p>
    <w:p>
      <w:pPr>
        <w:spacing w:after="0"/>
        <w:ind w:left="0"/>
        <w:jc w:val="both"/>
      </w:pPr>
      <w:r>
        <w:rPr>
          <w:rFonts w:ascii="Times New Roman"/>
          <w:b w:val="false"/>
          <w:i w:val="false"/>
          <w:color w:val="000000"/>
          <w:sz w:val="28"/>
        </w:rPr>
        <w:t>
      2) шығындар 67 327 мың теңге;</w:t>
      </w:r>
    </w:p>
    <w:p>
      <w:pPr>
        <w:spacing w:after="0"/>
        <w:ind w:left="0"/>
        <w:jc w:val="both"/>
      </w:pPr>
      <w:r>
        <w:rPr>
          <w:rFonts w:ascii="Times New Roman"/>
          <w:b w:val="false"/>
          <w:i w:val="false"/>
          <w:color w:val="000000"/>
          <w:sz w:val="28"/>
        </w:rPr>
        <w:t>
      3) таза бюджеттік кредиттеу 0 мың теңге: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43 919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43 919 мың теңге:</w:t>
      </w:r>
    </w:p>
    <w:p>
      <w:pPr>
        <w:spacing w:after="0"/>
        <w:ind w:left="0"/>
        <w:jc w:val="both"/>
      </w:pPr>
      <w:r>
        <w:rPr>
          <w:rFonts w:ascii="Times New Roman"/>
          <w:b w:val="false"/>
          <w:i w:val="false"/>
          <w:color w:val="000000"/>
          <w:sz w:val="28"/>
        </w:rPr>
        <w:t>
      қарыздар түсімдері 43 919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Жаңаарқа аудандық мәслихатының 17.09.2020 </w:t>
      </w:r>
      <w:r>
        <w:rPr>
          <w:rFonts w:ascii="Times New Roman"/>
          <w:b w:val="false"/>
          <w:i w:val="false"/>
          <w:color w:val="000000"/>
          <w:sz w:val="28"/>
        </w:rPr>
        <w:t>№ 59/399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30" w:id="148"/>
    <w:p>
      <w:pPr>
        <w:spacing w:after="0"/>
        <w:ind w:left="0"/>
        <w:jc w:val="both"/>
      </w:pPr>
      <w:r>
        <w:rPr>
          <w:rFonts w:ascii="Times New Roman"/>
          <w:b w:val="false"/>
          <w:i w:val="false"/>
          <w:color w:val="000000"/>
          <w:sz w:val="28"/>
        </w:rPr>
        <w:t>
      15. 2020 жылға кент және ауылдық округтердің бюджеттерінен қаржыландырылатын, азаматтық қызметшілер болып табылатын және ауылдық жерде жұмыс iстейтiн білім беру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148"/>
    <w:bookmarkStart w:name="z231" w:id="149"/>
    <w:p>
      <w:pPr>
        <w:spacing w:after="0"/>
        <w:ind w:left="0"/>
        <w:jc w:val="both"/>
      </w:pPr>
      <w:r>
        <w:rPr>
          <w:rFonts w:ascii="Times New Roman"/>
          <w:b w:val="false"/>
          <w:i w:val="false"/>
          <w:color w:val="000000"/>
          <w:sz w:val="28"/>
        </w:rPr>
        <w:t xml:space="preserve">
      16. Бюджет кірістерінің құрамында </w:t>
      </w:r>
      <w:r>
        <w:rPr>
          <w:rFonts w:ascii="Times New Roman"/>
          <w:b w:val="false"/>
          <w:i w:val="false"/>
          <w:color w:val="000000"/>
          <w:sz w:val="28"/>
        </w:rPr>
        <w:t>43 қосымшаға</w:t>
      </w:r>
      <w:r>
        <w:rPr>
          <w:rFonts w:ascii="Times New Roman"/>
          <w:b w:val="false"/>
          <w:i w:val="false"/>
          <w:color w:val="000000"/>
          <w:sz w:val="28"/>
        </w:rPr>
        <w:t xml:space="preserve"> сәйкес 2020-2022 жылдарға арналған аудандық бюджеттен кенттер және ауылдық округтер бюджеттеріне берілетін бюджеттік субвенциялар ескерілсін. </w:t>
      </w:r>
    </w:p>
    <w:bookmarkEnd w:id="149"/>
    <w:bookmarkStart w:name="z232" w:id="150"/>
    <w:p>
      <w:pPr>
        <w:spacing w:after="0"/>
        <w:ind w:left="0"/>
        <w:jc w:val="both"/>
      </w:pPr>
      <w:r>
        <w:rPr>
          <w:rFonts w:ascii="Times New Roman"/>
          <w:b w:val="false"/>
          <w:i w:val="false"/>
          <w:color w:val="000000"/>
          <w:sz w:val="28"/>
        </w:rPr>
        <w:t xml:space="preserve">
      17. 2020 жылға арналған кенттер және ауылдық округтердің бюджетті орындау барысында секвестрлеуге жатпайтын бюджеттік бағдарламалардың тізбесі </w:t>
      </w:r>
      <w:r>
        <w:rPr>
          <w:rFonts w:ascii="Times New Roman"/>
          <w:b w:val="false"/>
          <w:i w:val="false"/>
          <w:color w:val="000000"/>
          <w:sz w:val="28"/>
        </w:rPr>
        <w:t>44 қосымшаға</w:t>
      </w:r>
      <w:r>
        <w:rPr>
          <w:rFonts w:ascii="Times New Roman"/>
          <w:b w:val="false"/>
          <w:i w:val="false"/>
          <w:color w:val="000000"/>
          <w:sz w:val="28"/>
        </w:rPr>
        <w:t xml:space="preserve"> сәйкес бекітілсін.</w:t>
      </w:r>
    </w:p>
    <w:bookmarkEnd w:id="150"/>
    <w:bookmarkStart w:name="z233" w:id="151"/>
    <w:p>
      <w:pPr>
        <w:spacing w:after="0"/>
        <w:ind w:left="0"/>
        <w:jc w:val="both"/>
      </w:pPr>
      <w:r>
        <w:rPr>
          <w:rFonts w:ascii="Times New Roman"/>
          <w:b w:val="false"/>
          <w:i w:val="false"/>
          <w:color w:val="000000"/>
          <w:sz w:val="28"/>
        </w:rPr>
        <w:t xml:space="preserve">
      18. 2020 жылға арналған бюджет кірістерінің құрамында </w:t>
      </w:r>
      <w:r>
        <w:rPr>
          <w:rFonts w:ascii="Times New Roman"/>
          <w:b w:val="false"/>
          <w:i w:val="false"/>
          <w:color w:val="000000"/>
          <w:sz w:val="28"/>
        </w:rPr>
        <w:t>45 қосымшаға</w:t>
      </w:r>
      <w:r>
        <w:rPr>
          <w:rFonts w:ascii="Times New Roman"/>
          <w:b w:val="false"/>
          <w:i w:val="false"/>
          <w:color w:val="000000"/>
          <w:sz w:val="28"/>
        </w:rPr>
        <w:t xml:space="preserve"> сәйкес аудандық бюджеттен төменгі тұрған бюджеттерге берілетін нысаналы ағымдағы трансферттер ескерілсін.</w:t>
      </w:r>
    </w:p>
    <w:bookmarkEnd w:id="151"/>
    <w:bookmarkStart w:name="z234" w:id="152"/>
    <w:p>
      <w:pPr>
        <w:spacing w:after="0"/>
        <w:ind w:left="0"/>
        <w:jc w:val="both"/>
      </w:pPr>
      <w:r>
        <w:rPr>
          <w:rFonts w:ascii="Times New Roman"/>
          <w:b w:val="false"/>
          <w:i w:val="false"/>
          <w:color w:val="000000"/>
          <w:sz w:val="28"/>
        </w:rPr>
        <w:t xml:space="preserve">
      19. Осы шешім 2020 жылдың 1 қаңтарынан бастап қолданысқа енгізіледі. </w:t>
      </w:r>
    </w:p>
    <w:bookmarkEnd w:id="1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238" w:id="153"/>
    <w:p>
      <w:pPr>
        <w:spacing w:after="0"/>
        <w:ind w:left="0"/>
        <w:jc w:val="left"/>
      </w:pPr>
      <w:r>
        <w:rPr>
          <w:rFonts w:ascii="Times New Roman"/>
          <w:b/>
          <w:i w:val="false"/>
          <w:color w:val="000000"/>
        </w:rPr>
        <w:t xml:space="preserve"> 2020 жылға арналған Жаңаарқа кентінің бюджеті</w:t>
      </w:r>
    </w:p>
    <w:bookmarkEnd w:id="153"/>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240" w:id="154"/>
    <w:p>
      <w:pPr>
        <w:spacing w:after="0"/>
        <w:ind w:left="0"/>
        <w:jc w:val="left"/>
      </w:pPr>
      <w:r>
        <w:rPr>
          <w:rFonts w:ascii="Times New Roman"/>
          <w:b/>
          <w:i w:val="false"/>
          <w:color w:val="000000"/>
        </w:rPr>
        <w:t xml:space="preserve"> 2021 жылға арналған Атасу кентінің бюджеті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242" w:id="155"/>
    <w:p>
      <w:pPr>
        <w:spacing w:after="0"/>
        <w:ind w:left="0"/>
        <w:jc w:val="left"/>
      </w:pPr>
      <w:r>
        <w:rPr>
          <w:rFonts w:ascii="Times New Roman"/>
          <w:b/>
          <w:i w:val="false"/>
          <w:color w:val="000000"/>
        </w:rPr>
        <w:t xml:space="preserve"> 2022 жылға арналған Атасу кентінің бюджеті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 №49/337</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4 қосымша</w:t>
            </w:r>
          </w:p>
        </w:tc>
      </w:tr>
    </w:tbl>
    <w:bookmarkStart w:name="z244" w:id="156"/>
    <w:p>
      <w:pPr>
        <w:spacing w:after="0"/>
        <w:ind w:left="0"/>
        <w:jc w:val="left"/>
      </w:pPr>
      <w:r>
        <w:rPr>
          <w:rFonts w:ascii="Times New Roman"/>
          <w:b/>
          <w:i w:val="false"/>
          <w:color w:val="000000"/>
        </w:rPr>
        <w:t xml:space="preserve"> 2020 жылға арналған Ақтау ауылдық округінің бюджеті</w:t>
      </w:r>
    </w:p>
    <w:bookmarkEnd w:id="156"/>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246" w:id="157"/>
    <w:p>
      <w:pPr>
        <w:spacing w:after="0"/>
        <w:ind w:left="0"/>
        <w:jc w:val="left"/>
      </w:pPr>
      <w:r>
        <w:rPr>
          <w:rFonts w:ascii="Times New Roman"/>
          <w:b/>
          <w:i w:val="false"/>
          <w:color w:val="000000"/>
        </w:rPr>
        <w:t xml:space="preserve"> 2021 жылға арналған Ақтау ауылдық округінің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248" w:id="158"/>
    <w:p>
      <w:pPr>
        <w:spacing w:after="0"/>
        <w:ind w:left="0"/>
        <w:jc w:val="left"/>
      </w:pPr>
      <w:r>
        <w:rPr>
          <w:rFonts w:ascii="Times New Roman"/>
          <w:b/>
          <w:i w:val="false"/>
          <w:color w:val="000000"/>
        </w:rPr>
        <w:t xml:space="preserve"> 2022 жылға арналған Ақтау ауылдық округінің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250" w:id="159"/>
    <w:p>
      <w:pPr>
        <w:spacing w:after="0"/>
        <w:ind w:left="0"/>
        <w:jc w:val="left"/>
      </w:pPr>
      <w:r>
        <w:rPr>
          <w:rFonts w:ascii="Times New Roman"/>
          <w:b/>
          <w:i w:val="false"/>
          <w:color w:val="000000"/>
        </w:rPr>
        <w:t xml:space="preserve"> 2020 жылға арналған Ақтүбек ауылдық округінің бюджеті</w:t>
      </w:r>
    </w:p>
    <w:bookmarkEnd w:id="159"/>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17.09.2020 </w:t>
      </w:r>
      <w:r>
        <w:rPr>
          <w:rFonts w:ascii="Times New Roman"/>
          <w:b w:val="false"/>
          <w:i w:val="false"/>
          <w:color w:val="ff0000"/>
          <w:sz w:val="28"/>
        </w:rPr>
        <w:t>№ 59/399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252" w:id="160"/>
    <w:p>
      <w:pPr>
        <w:spacing w:after="0"/>
        <w:ind w:left="0"/>
        <w:jc w:val="left"/>
      </w:pPr>
      <w:r>
        <w:rPr>
          <w:rFonts w:ascii="Times New Roman"/>
          <w:b/>
          <w:i w:val="false"/>
          <w:color w:val="000000"/>
        </w:rPr>
        <w:t xml:space="preserve"> 2021 жылға арналған Ақтүбек ауылдық округінің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№49/337 Жаңаарқа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9 қосымша</w:t>
            </w:r>
          </w:p>
        </w:tc>
      </w:tr>
    </w:tbl>
    <w:bookmarkStart w:name="z254" w:id="161"/>
    <w:p>
      <w:pPr>
        <w:spacing w:after="0"/>
        <w:ind w:left="0"/>
        <w:jc w:val="left"/>
      </w:pPr>
      <w:r>
        <w:rPr>
          <w:rFonts w:ascii="Times New Roman"/>
          <w:b/>
          <w:i w:val="false"/>
          <w:color w:val="000000"/>
        </w:rPr>
        <w:t xml:space="preserve"> 2022 жылға арналған Ақтүбек ауылдық округінің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10 қосымша</w:t>
            </w:r>
          </w:p>
        </w:tc>
      </w:tr>
    </w:tbl>
    <w:bookmarkStart w:name="z256" w:id="162"/>
    <w:p>
      <w:pPr>
        <w:spacing w:after="0"/>
        <w:ind w:left="0"/>
        <w:jc w:val="left"/>
      </w:pPr>
      <w:r>
        <w:rPr>
          <w:rFonts w:ascii="Times New Roman"/>
          <w:b/>
          <w:i w:val="false"/>
          <w:color w:val="000000"/>
        </w:rPr>
        <w:t xml:space="preserve"> 2020 жылға арналған Айнабұлақ ауылдық округінің бюджеті</w:t>
      </w:r>
    </w:p>
    <w:bookmarkEnd w:id="162"/>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17.09.2020 </w:t>
      </w:r>
      <w:r>
        <w:rPr>
          <w:rFonts w:ascii="Times New Roman"/>
          <w:b w:val="false"/>
          <w:i w:val="false"/>
          <w:color w:val="ff0000"/>
          <w:sz w:val="28"/>
        </w:rPr>
        <w:t>№ 59/399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11 қосымша</w:t>
            </w:r>
          </w:p>
        </w:tc>
      </w:tr>
    </w:tbl>
    <w:bookmarkStart w:name="z258" w:id="163"/>
    <w:p>
      <w:pPr>
        <w:spacing w:after="0"/>
        <w:ind w:left="0"/>
        <w:jc w:val="left"/>
      </w:pPr>
      <w:r>
        <w:rPr>
          <w:rFonts w:ascii="Times New Roman"/>
          <w:b/>
          <w:i w:val="false"/>
          <w:color w:val="000000"/>
        </w:rPr>
        <w:t xml:space="preserve"> 2021 жылға арналған Айнабұлақ ауылдық округінің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12 қосымша</w:t>
            </w:r>
          </w:p>
        </w:tc>
      </w:tr>
    </w:tbl>
    <w:bookmarkStart w:name="z260" w:id="164"/>
    <w:p>
      <w:pPr>
        <w:spacing w:after="0"/>
        <w:ind w:left="0"/>
        <w:jc w:val="left"/>
      </w:pPr>
      <w:r>
        <w:rPr>
          <w:rFonts w:ascii="Times New Roman"/>
          <w:b/>
          <w:i w:val="false"/>
          <w:color w:val="000000"/>
        </w:rPr>
        <w:t xml:space="preserve"> 2022 жылға арналған Айнабұлақ ауылдық округінің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13 қосымша</w:t>
            </w:r>
          </w:p>
        </w:tc>
      </w:tr>
    </w:tbl>
    <w:bookmarkStart w:name="z262" w:id="165"/>
    <w:p>
      <w:pPr>
        <w:spacing w:after="0"/>
        <w:ind w:left="0"/>
        <w:jc w:val="left"/>
      </w:pPr>
      <w:r>
        <w:rPr>
          <w:rFonts w:ascii="Times New Roman"/>
          <w:b/>
          <w:i w:val="false"/>
          <w:color w:val="000000"/>
        </w:rPr>
        <w:t xml:space="preserve"> 2020 жылға арналған Байдалы би ауылдық округінің бюджеті</w:t>
      </w:r>
    </w:p>
    <w:bookmarkEnd w:id="165"/>
    <w:p>
      <w:pPr>
        <w:spacing w:after="0"/>
        <w:ind w:left="0"/>
        <w:jc w:val="both"/>
      </w:pPr>
      <w:r>
        <w:rPr>
          <w:rFonts w:ascii="Times New Roman"/>
          <w:b w:val="false"/>
          <w:i w:val="false"/>
          <w:color w:val="ff0000"/>
          <w:sz w:val="28"/>
        </w:rPr>
        <w:t xml:space="preserve">
      Ескерту. 13-қосымша жаңа редакцияда - Қарағанды облысы Жаңаарқа аудандық мәслихатының 17.09.2020 </w:t>
      </w:r>
      <w:r>
        <w:rPr>
          <w:rFonts w:ascii="Times New Roman"/>
          <w:b w:val="false"/>
          <w:i w:val="false"/>
          <w:color w:val="ff0000"/>
          <w:sz w:val="28"/>
        </w:rPr>
        <w:t>№ 59/399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14 қосымша</w:t>
            </w:r>
          </w:p>
        </w:tc>
      </w:tr>
    </w:tbl>
    <w:bookmarkStart w:name="z264" w:id="166"/>
    <w:p>
      <w:pPr>
        <w:spacing w:after="0"/>
        <w:ind w:left="0"/>
        <w:jc w:val="left"/>
      </w:pPr>
      <w:r>
        <w:rPr>
          <w:rFonts w:ascii="Times New Roman"/>
          <w:b/>
          <w:i w:val="false"/>
          <w:color w:val="000000"/>
        </w:rPr>
        <w:t xml:space="preserve"> 2021 жылға арналған Байдалы би ауылдық округінің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15 қосымша</w:t>
            </w:r>
          </w:p>
        </w:tc>
      </w:tr>
    </w:tbl>
    <w:bookmarkStart w:name="z266" w:id="167"/>
    <w:p>
      <w:pPr>
        <w:spacing w:after="0"/>
        <w:ind w:left="0"/>
        <w:jc w:val="left"/>
      </w:pPr>
      <w:r>
        <w:rPr>
          <w:rFonts w:ascii="Times New Roman"/>
          <w:b/>
          <w:i w:val="false"/>
          <w:color w:val="000000"/>
        </w:rPr>
        <w:t xml:space="preserve"> 2022 жылға арналған Байдалы би ауылдық округінің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16 қосымша</w:t>
            </w:r>
          </w:p>
        </w:tc>
      </w:tr>
    </w:tbl>
    <w:bookmarkStart w:name="z268" w:id="168"/>
    <w:p>
      <w:pPr>
        <w:spacing w:after="0"/>
        <w:ind w:left="0"/>
        <w:jc w:val="left"/>
      </w:pPr>
      <w:r>
        <w:rPr>
          <w:rFonts w:ascii="Times New Roman"/>
          <w:b/>
          <w:i w:val="false"/>
          <w:color w:val="000000"/>
        </w:rPr>
        <w:t xml:space="preserve"> 2020 жылға арналған Бидайық ауылдық округінің бюджеті</w:t>
      </w:r>
    </w:p>
    <w:bookmarkEnd w:id="168"/>
    <w:p>
      <w:pPr>
        <w:spacing w:after="0"/>
        <w:ind w:left="0"/>
        <w:jc w:val="both"/>
      </w:pPr>
      <w:r>
        <w:rPr>
          <w:rFonts w:ascii="Times New Roman"/>
          <w:b w:val="false"/>
          <w:i w:val="false"/>
          <w:color w:val="ff0000"/>
          <w:sz w:val="28"/>
        </w:rPr>
        <w:t xml:space="preserve">
      Ескерту. 16-қосымша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17 қосымша</w:t>
            </w:r>
          </w:p>
        </w:tc>
      </w:tr>
    </w:tbl>
    <w:bookmarkStart w:name="z270" w:id="169"/>
    <w:p>
      <w:pPr>
        <w:spacing w:after="0"/>
        <w:ind w:left="0"/>
        <w:jc w:val="left"/>
      </w:pPr>
      <w:r>
        <w:rPr>
          <w:rFonts w:ascii="Times New Roman"/>
          <w:b/>
          <w:i w:val="false"/>
          <w:color w:val="000000"/>
        </w:rPr>
        <w:t xml:space="preserve"> 2021 жылға арналған Бидайық ауылдық округінің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18 қосымша</w:t>
            </w:r>
          </w:p>
        </w:tc>
      </w:tr>
    </w:tbl>
    <w:bookmarkStart w:name="z272" w:id="170"/>
    <w:p>
      <w:pPr>
        <w:spacing w:after="0"/>
        <w:ind w:left="0"/>
        <w:jc w:val="left"/>
      </w:pPr>
      <w:r>
        <w:rPr>
          <w:rFonts w:ascii="Times New Roman"/>
          <w:b/>
          <w:i w:val="false"/>
          <w:color w:val="000000"/>
        </w:rPr>
        <w:t xml:space="preserve"> 2022 жылға арналған Бидайық ауылдық округінің бюджеті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19 қосымша</w:t>
            </w:r>
          </w:p>
        </w:tc>
      </w:tr>
    </w:tbl>
    <w:bookmarkStart w:name="z274" w:id="171"/>
    <w:p>
      <w:pPr>
        <w:spacing w:after="0"/>
        <w:ind w:left="0"/>
        <w:jc w:val="left"/>
      </w:pPr>
      <w:r>
        <w:rPr>
          <w:rFonts w:ascii="Times New Roman"/>
          <w:b/>
          <w:i w:val="false"/>
          <w:color w:val="000000"/>
        </w:rPr>
        <w:t xml:space="preserve"> 2020 жылға арналған Мұқажан Жұмажанов атындағы ауылдық округінің бюджеті</w:t>
      </w:r>
    </w:p>
    <w:bookmarkEnd w:id="171"/>
    <w:p>
      <w:pPr>
        <w:spacing w:after="0"/>
        <w:ind w:left="0"/>
        <w:jc w:val="both"/>
      </w:pPr>
      <w:r>
        <w:rPr>
          <w:rFonts w:ascii="Times New Roman"/>
          <w:b w:val="false"/>
          <w:i w:val="false"/>
          <w:color w:val="ff0000"/>
          <w:sz w:val="28"/>
        </w:rPr>
        <w:t xml:space="preserve">
      Ескерту. 19-қосымша жаңа редакцияда - Қарағанды облысы Жаңаарқа аудандық мәслихатының 17.09.2020 </w:t>
      </w:r>
      <w:r>
        <w:rPr>
          <w:rFonts w:ascii="Times New Roman"/>
          <w:b w:val="false"/>
          <w:i w:val="false"/>
          <w:color w:val="ff0000"/>
          <w:sz w:val="28"/>
        </w:rPr>
        <w:t>№ 59/399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№49/337 Жаңаарқа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20 қосымша</w:t>
            </w:r>
          </w:p>
        </w:tc>
      </w:tr>
    </w:tbl>
    <w:bookmarkStart w:name="z276" w:id="172"/>
    <w:p>
      <w:pPr>
        <w:spacing w:after="0"/>
        <w:ind w:left="0"/>
        <w:jc w:val="left"/>
      </w:pPr>
      <w:r>
        <w:rPr>
          <w:rFonts w:ascii="Times New Roman"/>
          <w:b/>
          <w:i w:val="false"/>
          <w:color w:val="000000"/>
        </w:rPr>
        <w:t xml:space="preserve"> 2021 жылға арналған Мұқажан Жұмажанов атындағы ауылдық округінің бюджеті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21 қосымша</w:t>
            </w:r>
          </w:p>
        </w:tc>
      </w:tr>
    </w:tbl>
    <w:bookmarkStart w:name="z278" w:id="173"/>
    <w:p>
      <w:pPr>
        <w:spacing w:after="0"/>
        <w:ind w:left="0"/>
        <w:jc w:val="left"/>
      </w:pPr>
      <w:r>
        <w:rPr>
          <w:rFonts w:ascii="Times New Roman"/>
          <w:b/>
          <w:i w:val="false"/>
          <w:color w:val="000000"/>
        </w:rPr>
        <w:t xml:space="preserve"> 2022 жылға арналған Мұқажан Жұмажанов атындағы ауылдық округінің бюджеті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 №49/337</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22 қосымша</w:t>
            </w:r>
          </w:p>
        </w:tc>
      </w:tr>
    </w:tbl>
    <w:bookmarkStart w:name="z280" w:id="174"/>
    <w:p>
      <w:pPr>
        <w:spacing w:after="0"/>
        <w:ind w:left="0"/>
        <w:jc w:val="left"/>
      </w:pPr>
      <w:r>
        <w:rPr>
          <w:rFonts w:ascii="Times New Roman"/>
          <w:b/>
          <w:i w:val="false"/>
          <w:color w:val="000000"/>
        </w:rPr>
        <w:t xml:space="preserve"> 2020 жылға арналған Ералиев ауылдық округінің бюджеті</w:t>
      </w:r>
    </w:p>
    <w:bookmarkEnd w:id="174"/>
    <w:p>
      <w:pPr>
        <w:spacing w:after="0"/>
        <w:ind w:left="0"/>
        <w:jc w:val="both"/>
      </w:pPr>
      <w:r>
        <w:rPr>
          <w:rFonts w:ascii="Times New Roman"/>
          <w:b w:val="false"/>
          <w:i w:val="false"/>
          <w:color w:val="ff0000"/>
          <w:sz w:val="28"/>
        </w:rPr>
        <w:t xml:space="preserve">
      Ескерту. 22-қосымша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23 қосымша</w:t>
            </w:r>
          </w:p>
        </w:tc>
      </w:tr>
    </w:tbl>
    <w:bookmarkStart w:name="z282" w:id="175"/>
    <w:p>
      <w:pPr>
        <w:spacing w:after="0"/>
        <w:ind w:left="0"/>
        <w:jc w:val="left"/>
      </w:pPr>
      <w:r>
        <w:rPr>
          <w:rFonts w:ascii="Times New Roman"/>
          <w:b/>
          <w:i w:val="false"/>
          <w:color w:val="000000"/>
        </w:rPr>
        <w:t xml:space="preserve"> 2021 жылға арналған Ералиев ауылдық округінің бюджеті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24 қосымша</w:t>
            </w:r>
          </w:p>
        </w:tc>
      </w:tr>
    </w:tbl>
    <w:bookmarkStart w:name="z284" w:id="176"/>
    <w:p>
      <w:pPr>
        <w:spacing w:after="0"/>
        <w:ind w:left="0"/>
        <w:jc w:val="left"/>
      </w:pPr>
      <w:r>
        <w:rPr>
          <w:rFonts w:ascii="Times New Roman"/>
          <w:b/>
          <w:i w:val="false"/>
          <w:color w:val="000000"/>
        </w:rPr>
        <w:t xml:space="preserve"> 2022 жылға арналған Ералиев ауылдық округінің бюджеті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25 қосымша</w:t>
            </w:r>
          </w:p>
        </w:tc>
      </w:tr>
    </w:tbl>
    <w:bookmarkStart w:name="z286" w:id="177"/>
    <w:p>
      <w:pPr>
        <w:spacing w:after="0"/>
        <w:ind w:left="0"/>
        <w:jc w:val="left"/>
      </w:pPr>
      <w:r>
        <w:rPr>
          <w:rFonts w:ascii="Times New Roman"/>
          <w:b/>
          <w:i w:val="false"/>
          <w:color w:val="000000"/>
        </w:rPr>
        <w:t xml:space="preserve"> 2020 жылға арналған Қараағаш ауылдық округінің бюджеті</w:t>
      </w:r>
    </w:p>
    <w:bookmarkEnd w:id="177"/>
    <w:p>
      <w:pPr>
        <w:spacing w:after="0"/>
        <w:ind w:left="0"/>
        <w:jc w:val="both"/>
      </w:pPr>
      <w:r>
        <w:rPr>
          <w:rFonts w:ascii="Times New Roman"/>
          <w:b w:val="false"/>
          <w:i w:val="false"/>
          <w:color w:val="ff0000"/>
          <w:sz w:val="28"/>
        </w:rPr>
        <w:t xml:space="preserve">
      Ескерту. 25-қосымша жаңа редакцияда - Қарағанды облысы Жаңаарқа аудандық мәслихатының 17.09.2020 </w:t>
      </w:r>
      <w:r>
        <w:rPr>
          <w:rFonts w:ascii="Times New Roman"/>
          <w:b w:val="false"/>
          <w:i w:val="false"/>
          <w:color w:val="ff0000"/>
          <w:sz w:val="28"/>
        </w:rPr>
        <w:t>№ 59/399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26 қосымша</w:t>
            </w:r>
          </w:p>
        </w:tc>
      </w:tr>
    </w:tbl>
    <w:bookmarkStart w:name="z288" w:id="178"/>
    <w:p>
      <w:pPr>
        <w:spacing w:after="0"/>
        <w:ind w:left="0"/>
        <w:jc w:val="left"/>
      </w:pPr>
      <w:r>
        <w:rPr>
          <w:rFonts w:ascii="Times New Roman"/>
          <w:b/>
          <w:i w:val="false"/>
          <w:color w:val="000000"/>
        </w:rPr>
        <w:t xml:space="preserve"> 2021 жылға арналған Қараағаш ауылдық округінің бюджеті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№49/337 Жаңаарқа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27 қосымша</w:t>
            </w:r>
          </w:p>
        </w:tc>
      </w:tr>
    </w:tbl>
    <w:bookmarkStart w:name="z290" w:id="179"/>
    <w:p>
      <w:pPr>
        <w:spacing w:after="0"/>
        <w:ind w:left="0"/>
        <w:jc w:val="left"/>
      </w:pPr>
      <w:r>
        <w:rPr>
          <w:rFonts w:ascii="Times New Roman"/>
          <w:b/>
          <w:i w:val="false"/>
          <w:color w:val="000000"/>
        </w:rPr>
        <w:t xml:space="preserve"> 2022 жылға арналған Қараағаш ауылдық округінің бюджеті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28 қосымша</w:t>
            </w:r>
          </w:p>
        </w:tc>
      </w:tr>
    </w:tbl>
    <w:bookmarkStart w:name="z292" w:id="180"/>
    <w:p>
      <w:pPr>
        <w:spacing w:after="0"/>
        <w:ind w:left="0"/>
        <w:jc w:val="left"/>
      </w:pPr>
      <w:r>
        <w:rPr>
          <w:rFonts w:ascii="Times New Roman"/>
          <w:b/>
          <w:i w:val="false"/>
          <w:color w:val="000000"/>
        </w:rPr>
        <w:t xml:space="preserve"> 2020 жылға арналған Қызылжар кентінің бюджеті</w:t>
      </w:r>
    </w:p>
    <w:bookmarkEnd w:id="180"/>
    <w:p>
      <w:pPr>
        <w:spacing w:after="0"/>
        <w:ind w:left="0"/>
        <w:jc w:val="both"/>
      </w:pPr>
      <w:r>
        <w:rPr>
          <w:rFonts w:ascii="Times New Roman"/>
          <w:b w:val="false"/>
          <w:i w:val="false"/>
          <w:color w:val="ff0000"/>
          <w:sz w:val="28"/>
        </w:rPr>
        <w:t xml:space="preserve">
      Ескерту. 28-қосымша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29 қосымша</w:t>
            </w:r>
          </w:p>
        </w:tc>
      </w:tr>
    </w:tbl>
    <w:bookmarkStart w:name="z294" w:id="181"/>
    <w:p>
      <w:pPr>
        <w:spacing w:after="0"/>
        <w:ind w:left="0"/>
        <w:jc w:val="left"/>
      </w:pPr>
      <w:r>
        <w:rPr>
          <w:rFonts w:ascii="Times New Roman"/>
          <w:b/>
          <w:i w:val="false"/>
          <w:color w:val="000000"/>
        </w:rPr>
        <w:t xml:space="preserve"> 2021 жылға арналған Қызылжар кентінің бюджеті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30 қосымша</w:t>
            </w:r>
          </w:p>
        </w:tc>
      </w:tr>
    </w:tbl>
    <w:bookmarkStart w:name="z296" w:id="182"/>
    <w:p>
      <w:pPr>
        <w:spacing w:after="0"/>
        <w:ind w:left="0"/>
        <w:jc w:val="left"/>
      </w:pPr>
      <w:r>
        <w:rPr>
          <w:rFonts w:ascii="Times New Roman"/>
          <w:b/>
          <w:i w:val="false"/>
          <w:color w:val="000000"/>
        </w:rPr>
        <w:t xml:space="preserve"> 2022 жылға арналған Қызылжар кентінің бюджеті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31 қосымша</w:t>
            </w:r>
          </w:p>
        </w:tc>
      </w:tr>
    </w:tbl>
    <w:bookmarkStart w:name="z298" w:id="183"/>
    <w:p>
      <w:pPr>
        <w:spacing w:after="0"/>
        <w:ind w:left="0"/>
        <w:jc w:val="left"/>
      </w:pPr>
      <w:r>
        <w:rPr>
          <w:rFonts w:ascii="Times New Roman"/>
          <w:b/>
          <w:i w:val="false"/>
          <w:color w:val="000000"/>
        </w:rPr>
        <w:t xml:space="preserve"> 2020 жылға арналған Сейфуллин ауылдық округінің бюджеті</w:t>
      </w:r>
    </w:p>
    <w:bookmarkEnd w:id="183"/>
    <w:p>
      <w:pPr>
        <w:spacing w:after="0"/>
        <w:ind w:left="0"/>
        <w:jc w:val="both"/>
      </w:pPr>
      <w:r>
        <w:rPr>
          <w:rFonts w:ascii="Times New Roman"/>
          <w:b w:val="false"/>
          <w:i w:val="false"/>
          <w:color w:val="ff0000"/>
          <w:sz w:val="28"/>
        </w:rPr>
        <w:t xml:space="preserve">
      Ескерту. 31-қосымша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32 қосымша</w:t>
            </w:r>
          </w:p>
        </w:tc>
      </w:tr>
    </w:tbl>
    <w:bookmarkStart w:name="z300" w:id="184"/>
    <w:p>
      <w:pPr>
        <w:spacing w:after="0"/>
        <w:ind w:left="0"/>
        <w:jc w:val="left"/>
      </w:pPr>
      <w:r>
        <w:rPr>
          <w:rFonts w:ascii="Times New Roman"/>
          <w:b/>
          <w:i w:val="false"/>
          <w:color w:val="000000"/>
        </w:rPr>
        <w:t xml:space="preserve"> 2021 жылға арналған Сейфуллин ауылдық округінің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33 қосымша</w:t>
            </w:r>
          </w:p>
        </w:tc>
      </w:tr>
    </w:tbl>
    <w:bookmarkStart w:name="z302" w:id="185"/>
    <w:p>
      <w:pPr>
        <w:spacing w:after="0"/>
        <w:ind w:left="0"/>
        <w:jc w:val="left"/>
      </w:pPr>
      <w:r>
        <w:rPr>
          <w:rFonts w:ascii="Times New Roman"/>
          <w:b/>
          <w:i w:val="false"/>
          <w:color w:val="000000"/>
        </w:rPr>
        <w:t xml:space="preserve"> 2022 жылға арналған Сейфуллин ауылдық округінің бюджеті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 №49/337</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34 қосымша</w:t>
            </w:r>
          </w:p>
        </w:tc>
      </w:tr>
    </w:tbl>
    <w:bookmarkStart w:name="z304" w:id="186"/>
    <w:p>
      <w:pPr>
        <w:spacing w:after="0"/>
        <w:ind w:left="0"/>
        <w:jc w:val="left"/>
      </w:pPr>
      <w:r>
        <w:rPr>
          <w:rFonts w:ascii="Times New Roman"/>
          <w:b/>
          <w:i w:val="false"/>
          <w:color w:val="000000"/>
        </w:rPr>
        <w:t xml:space="preserve"> 2020 жылға арналған Талдыбұлақ ауылдық округінің бюджеті</w:t>
      </w:r>
    </w:p>
    <w:bookmarkEnd w:id="186"/>
    <w:p>
      <w:pPr>
        <w:spacing w:after="0"/>
        <w:ind w:left="0"/>
        <w:jc w:val="both"/>
      </w:pPr>
      <w:r>
        <w:rPr>
          <w:rFonts w:ascii="Times New Roman"/>
          <w:b w:val="false"/>
          <w:i w:val="false"/>
          <w:color w:val="ff0000"/>
          <w:sz w:val="28"/>
        </w:rPr>
        <w:t xml:space="preserve">
      Ескерту. 34-қосымша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35 қосымша</w:t>
            </w:r>
          </w:p>
        </w:tc>
      </w:tr>
    </w:tbl>
    <w:bookmarkStart w:name="z306" w:id="187"/>
    <w:p>
      <w:pPr>
        <w:spacing w:after="0"/>
        <w:ind w:left="0"/>
        <w:jc w:val="left"/>
      </w:pPr>
      <w:r>
        <w:rPr>
          <w:rFonts w:ascii="Times New Roman"/>
          <w:b/>
          <w:i w:val="false"/>
          <w:color w:val="000000"/>
        </w:rPr>
        <w:t xml:space="preserve"> 2021 жылға арналған Талдыбұлақ ауылдық округінің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36 қосымша</w:t>
            </w:r>
          </w:p>
        </w:tc>
      </w:tr>
    </w:tbl>
    <w:bookmarkStart w:name="z308" w:id="188"/>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37 қосымша</w:t>
            </w:r>
          </w:p>
        </w:tc>
      </w:tr>
    </w:tbl>
    <w:bookmarkStart w:name="z310" w:id="189"/>
    <w:p>
      <w:pPr>
        <w:spacing w:after="0"/>
        <w:ind w:left="0"/>
        <w:jc w:val="left"/>
      </w:pPr>
      <w:r>
        <w:rPr>
          <w:rFonts w:ascii="Times New Roman"/>
          <w:b/>
          <w:i w:val="false"/>
          <w:color w:val="000000"/>
        </w:rPr>
        <w:t xml:space="preserve"> 2020 жылға арналған Түгіскен ауылдық округінің бюджеті</w:t>
      </w:r>
    </w:p>
    <w:bookmarkEnd w:id="189"/>
    <w:p>
      <w:pPr>
        <w:spacing w:after="0"/>
        <w:ind w:left="0"/>
        <w:jc w:val="both"/>
      </w:pPr>
      <w:r>
        <w:rPr>
          <w:rFonts w:ascii="Times New Roman"/>
          <w:b w:val="false"/>
          <w:i w:val="false"/>
          <w:color w:val="ff0000"/>
          <w:sz w:val="28"/>
        </w:rPr>
        <w:t xml:space="preserve">
      Ескерту. 37-қосымша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38 қосымша</w:t>
            </w:r>
          </w:p>
        </w:tc>
      </w:tr>
    </w:tbl>
    <w:bookmarkStart w:name="z312" w:id="190"/>
    <w:p>
      <w:pPr>
        <w:spacing w:after="0"/>
        <w:ind w:left="0"/>
        <w:jc w:val="left"/>
      </w:pPr>
      <w:r>
        <w:rPr>
          <w:rFonts w:ascii="Times New Roman"/>
          <w:b/>
          <w:i w:val="false"/>
          <w:color w:val="000000"/>
        </w:rPr>
        <w:t xml:space="preserve"> 2021 жылға арналған Түгіскен ауылдық округінің бюджеті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39 қосымша</w:t>
            </w:r>
          </w:p>
        </w:tc>
      </w:tr>
    </w:tbl>
    <w:bookmarkStart w:name="z314" w:id="191"/>
    <w:p>
      <w:pPr>
        <w:spacing w:after="0"/>
        <w:ind w:left="0"/>
        <w:jc w:val="left"/>
      </w:pPr>
      <w:r>
        <w:rPr>
          <w:rFonts w:ascii="Times New Roman"/>
          <w:b/>
          <w:i w:val="false"/>
          <w:color w:val="000000"/>
        </w:rPr>
        <w:t xml:space="preserve"> 2022 жылға арналған Түгіскен ауылдық округінің бюджеті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40 қосымша</w:t>
            </w:r>
          </w:p>
        </w:tc>
      </w:tr>
    </w:tbl>
    <w:bookmarkStart w:name="z316" w:id="192"/>
    <w:p>
      <w:pPr>
        <w:spacing w:after="0"/>
        <w:ind w:left="0"/>
        <w:jc w:val="left"/>
      </w:pPr>
      <w:r>
        <w:rPr>
          <w:rFonts w:ascii="Times New Roman"/>
          <w:b/>
          <w:i w:val="false"/>
          <w:color w:val="000000"/>
        </w:rPr>
        <w:t xml:space="preserve"> 2020 жылға арналған Целинный ауылдық округінің бюджеті</w:t>
      </w:r>
    </w:p>
    <w:bookmarkEnd w:id="192"/>
    <w:p>
      <w:pPr>
        <w:spacing w:after="0"/>
        <w:ind w:left="0"/>
        <w:jc w:val="both"/>
      </w:pPr>
      <w:r>
        <w:rPr>
          <w:rFonts w:ascii="Times New Roman"/>
          <w:b w:val="false"/>
          <w:i w:val="false"/>
          <w:color w:val="ff0000"/>
          <w:sz w:val="28"/>
        </w:rPr>
        <w:t xml:space="preserve">
      Ескерту. 40-қосымша жаңа редакцияда - Қарағанды облысы Жаңаарқа аудандық мәслихатының 17.09.2020 </w:t>
      </w:r>
      <w:r>
        <w:rPr>
          <w:rFonts w:ascii="Times New Roman"/>
          <w:b w:val="false"/>
          <w:i w:val="false"/>
          <w:color w:val="ff0000"/>
          <w:sz w:val="28"/>
        </w:rPr>
        <w:t>№ 59/399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41 қосымша</w:t>
            </w:r>
          </w:p>
        </w:tc>
      </w:tr>
    </w:tbl>
    <w:bookmarkStart w:name="z318" w:id="193"/>
    <w:p>
      <w:pPr>
        <w:spacing w:after="0"/>
        <w:ind w:left="0"/>
        <w:jc w:val="left"/>
      </w:pPr>
      <w:r>
        <w:rPr>
          <w:rFonts w:ascii="Times New Roman"/>
          <w:b/>
          <w:i w:val="false"/>
          <w:color w:val="000000"/>
        </w:rPr>
        <w:t xml:space="preserve"> 2021 жылға арналған Целинный ауылдық округінің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42 қосымша</w:t>
            </w:r>
          </w:p>
        </w:tc>
      </w:tr>
    </w:tbl>
    <w:bookmarkStart w:name="z320" w:id="194"/>
    <w:p>
      <w:pPr>
        <w:spacing w:after="0"/>
        <w:ind w:left="0"/>
        <w:jc w:val="left"/>
      </w:pPr>
      <w:r>
        <w:rPr>
          <w:rFonts w:ascii="Times New Roman"/>
          <w:b/>
          <w:i w:val="false"/>
          <w:color w:val="000000"/>
        </w:rPr>
        <w:t xml:space="preserve"> 2022 жылға арналған Целинный ауылдық округінің бюджеті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№49/337 Жаңаарқа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43 қосымша</w:t>
            </w:r>
          </w:p>
        </w:tc>
      </w:tr>
    </w:tbl>
    <w:bookmarkStart w:name="z322" w:id="195"/>
    <w:p>
      <w:pPr>
        <w:spacing w:after="0"/>
        <w:ind w:left="0"/>
        <w:jc w:val="left"/>
      </w:pPr>
      <w:r>
        <w:rPr>
          <w:rFonts w:ascii="Times New Roman"/>
          <w:b/>
          <w:i w:val="false"/>
          <w:color w:val="000000"/>
        </w:rPr>
        <w:t xml:space="preserve"> 2020-2022 жылдарға аудандық бюджеттен кенттер және ауылдық округтер бюджеттеріне берілетін бюджеттік субвенциялар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 №49/337</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44 қосымша</w:t>
            </w:r>
          </w:p>
        </w:tc>
      </w:tr>
    </w:tbl>
    <w:bookmarkStart w:name="z324" w:id="196"/>
    <w:p>
      <w:pPr>
        <w:spacing w:after="0"/>
        <w:ind w:left="0"/>
        <w:jc w:val="left"/>
      </w:pPr>
      <w:r>
        <w:rPr>
          <w:rFonts w:ascii="Times New Roman"/>
          <w:b/>
          <w:i w:val="false"/>
          <w:color w:val="000000"/>
        </w:rPr>
        <w:t xml:space="preserve"> 2020 жылға арналған кенттер және ауылдық округтердің бюджетті орындау барысында секвестрлеуге жатпайтын бюджеттік бағдарламалардың тізбесі</w:t>
      </w:r>
    </w:p>
    <w:bookmarkEnd w:id="196"/>
    <w:p>
      <w:pPr>
        <w:spacing w:after="0"/>
        <w:ind w:left="0"/>
        <w:jc w:val="both"/>
      </w:pPr>
      <w:r>
        <w:rPr>
          <w:rFonts w:ascii="Times New Roman"/>
          <w:b w:val="false"/>
          <w:i w:val="false"/>
          <w:color w:val="ff0000"/>
          <w:sz w:val="28"/>
        </w:rPr>
        <w:t xml:space="preserve">
      Ескерту. 44-қосымша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 №49/337</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45 қосымша</w:t>
            </w:r>
          </w:p>
        </w:tc>
      </w:tr>
    </w:tbl>
    <w:bookmarkStart w:name="z326" w:id="197"/>
    <w:p>
      <w:pPr>
        <w:spacing w:after="0"/>
        <w:ind w:left="0"/>
        <w:jc w:val="left"/>
      </w:pPr>
      <w:r>
        <w:rPr>
          <w:rFonts w:ascii="Times New Roman"/>
          <w:b/>
          <w:i w:val="false"/>
          <w:color w:val="000000"/>
        </w:rPr>
        <w:t xml:space="preserve"> 2020 жылға аудандық бюджеттен төменгі тұрған бюджеттерге берілетін нысаналы ағымдағы трансферттер мен несиелер</w:t>
      </w:r>
    </w:p>
    <w:bookmarkEnd w:id="197"/>
    <w:p>
      <w:pPr>
        <w:spacing w:after="0"/>
        <w:ind w:left="0"/>
        <w:jc w:val="both"/>
      </w:pPr>
      <w:r>
        <w:rPr>
          <w:rFonts w:ascii="Times New Roman"/>
          <w:b w:val="false"/>
          <w:i w:val="false"/>
          <w:color w:val="ff0000"/>
          <w:sz w:val="28"/>
        </w:rPr>
        <w:t xml:space="preserve">
      Ескерту. 45-қосымша жаңа редакцияда - Қарағанды облысы Жаңаарқа аудандық мәслихатының 16.11.2020 </w:t>
      </w:r>
      <w:r>
        <w:rPr>
          <w:rFonts w:ascii="Times New Roman"/>
          <w:b w:val="false"/>
          <w:i w:val="false"/>
          <w:color w:val="ff0000"/>
          <w:sz w:val="28"/>
        </w:rPr>
        <w:t xml:space="preserve">№ 63/509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