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dd9" w14:textId="3d31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2019 жылғы 14 ақпандағы № 11/01 "Жаңаарқа ауданы бойынша 2019 жылға арналған мектепке дейінгі тәрбие мен оқытуға мемлекеттік білім беру тапсырысын, ата-ананың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10 желтоқсандағы № 117/01 қаулысы. Қарағанды облысының Әділет департаментінде 2019 жылғы 13 желтоқсанда № 5587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Білім және ғылым министрінің 2017 жылғы 27 қарашадағы №597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(нормативтік құқықтық актілерді мемлекеттік тіркеу тізілімінде № 16137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2019 жылғы 14 ақпандағы №11/01 "Жаңаарқа ауданы бойынша 2019 жылға арналған мектепке дейінгі тәрбие мен оқытуға мемлекеттік білім беру тапсырысын, ата-ананың төлемақысының мөлшерін бекіту туралы" (нормативтік құқықтық актілерді мемлекеттік тіркеу Тізілімінде №5192 болып тіркелген, 2019 жылғы 23 ақпандағы №11 (9902) "Жаңаарқа" аудандық газетінде, Қазақстан Республикасы нормативтік құқықтық актілерінің эталондық бақылау банкінде электрондық түрде 2019 жылғы 01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Жаңаарқа ауданы әкімінің орынбасары Қожықаев Қанат Шубайұлына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жылғы_____ №____қаулысына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2019 жылға арналған мектепке дейінгі тәрбие мен оқытуға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"Қарлығаш" балабақшасы"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"Балдырған" балабақшасы"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"Ақерке"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"Ер Төстік" бөбек-жай"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ауылдық округі әкімінің аппараты" мемлекеттік мекемесінің "Еркетай"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әкімдігінің Жаңаарқа ауданының білім бөлімінің "Құлыншақ"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бөбекжайы" жауапкершілігі шектеулі серіктестігі (басшы Бекежанова Багдат Шакарбаевна)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"Дария" жауапкершілігі шектеулі серіктестігі (басшы Орманалиева Асем Ергалиевна"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