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73c0" w14:textId="eed7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2018 жылғы 26 желтоқсандағы № 36/255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2019 жылғы 28 қарашадағы № 46/316 шешімі. Қарағанды облысының Әділет департаментінде 2019 жылғы 5 желтоқсанда № 5565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2018 жылғы 26 желтоқсандағы №36/255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№5109 болып тіркелген, 2019 жылғы 2 ақпандағы №5-6 (9895) "Жаңаарқа" газетінде, Қазақстан Республикасының нормативтік құқықтық актілерінің эталондық бақылау банкінде электрондық түрде 2019 жылдың 9 қаңтарында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аудандық бюджет 1 қосымшаға сәйкес келесі көлемдерде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7 321 974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912 108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9 461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10 921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6 389 484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7 337 088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18 551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51 671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33 120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33 665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33 665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51 671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46 822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28 816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жаңа редакцияда мазмұндалсын.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 XLVI сессиясының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 №46/316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№36/255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 №46/316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№36/255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бюджеттік инвестициялық жобалардың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 №46/316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№36/255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 №46/316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№36/255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2019 жылға бөлінген нысаналы трансферттер және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жалақыларын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Заңнамаға өзгерістер енгізілуіне байланысты бюджет шығыстарын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нысандарына жөндеу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вакцинациялау, тасымалдау және сақтау бойынша қызметтер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халықты жұмыспен қамтудың жекеше агенттіктеріне аутсорсинг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ағымдағы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әлеуметтiк жағынан осал топтарына тұрғын үй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аз қамтылған отбасыларға тұрғын үй салуға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 №46/316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№36/255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кент, ауылдық округ әкімінің қызметін қамтамасыз ету жөніндегі қызметтер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 №46/316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№36/255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ауылдық жерлерде балаларды мектепке дейін тегін алып баруды және кері алып келуді ұйымдастыру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 №46/316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№36/255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аудандық бюджеттен кент және ауылдық округтер бюджеттеріне берілетін ағымдағы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