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f92c" w14:textId="a28f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әкімдігінің 2016 жылғы 31 наурыздағы № 30/02 "Жаңаарқа ауданының аумағында көшпелі сауданы жүзеге асыру үшін арнайы бөлінген орындарды анықтау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әкімдігінің 2019 жылғы 20 маусымдағы № 51/01 қаулысы. Қарағанды облысының Әділет департаментінде 2019 жылғы 25 маусымда № 5397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", 2004 жылғы 12 сәуірдегі "</w:t>
      </w:r>
      <w:r>
        <w:rPr>
          <w:rFonts w:ascii="Times New Roman"/>
          <w:b w:val="false"/>
          <w:i w:val="false"/>
          <w:color w:val="000000"/>
          <w:sz w:val="28"/>
        </w:rPr>
        <w:t>Сауда қызметін реттеу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Ұлттық экономика министрінің міндетін атқарушысының 2015 жылғы 27 наурыздағы "Ішкі сауда қағидаларын бекіту туралы" №264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ауданы әкімдігінің 2016 жылғы 31 наурыздағы №30/02 "Жаңаарқа ауданының аумағында көшпелі сауданы жүзеге асыру үшін арнайы бөлінген орындарды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№3774 болып тіркелген, "Әділет" ақпараттық - құқықтық жүйесінде 2016 жылдың 16 мамырында, "Жаңаарқа" аудандық газетінің 2016 жылы 21 мамырында №24 (9754) санында жарияланған)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Жаңаарқа ауданы әкімінің орынбасары Бауыржан Қуандықұлы Серіковке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__ 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ауданының аумағында көшпелі сауданы жүзеге асыруға арнайы бөлінген орыңдар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1712"/>
        <w:gridCol w:w="8136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мекенінің атауы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30 А, аудандық байланыс торабы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31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36, Тәуелсіздік саябағының алаңы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даңғылы, 13, "Мәдени сауық орталығы"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 20, "Микроқаржы ұйымы"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көшесі, 18Б, жеке кәсіпкер "Ж.Жумабаев" монша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С.Сейфуллин даңғылы, 15а, орталық алаң 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даңғылы, 61, теміржол вокзалы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даңғылы, 22, "Сұлтан" тойханасының алдындағы автотұрақ алаңы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Даулетбеков көшесі, 14, вокзалдың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Байтерек 14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11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8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5,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2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3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Ералиев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көшесі, 13,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М.Жұмажанов атындағы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7 көшесіндегі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Ынталы ауылы 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көшесі, 2 орталық саябақтың алаңы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Ы.Жұмабеков көшесі, 48,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 көшесі, 15, ауылдың мәдениет үйі ғимаратының алдындағы алаң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ауылы</w:t>
            </w:r>
          </w:p>
        </w:tc>
        <w:tc>
          <w:tcPr>
            <w:tcW w:w="8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көшесі, 7, ауылдың мәдениет үйі ғимаратының алдындағы алаң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