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3b23" w14:textId="5ef3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2019 жылға арналған мектепке дейінгі тәрбие мен оқытуға мемлекеттік білім беру тапсырысын, ата-ананың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2019 жылғы 14 ақпандағы № 11/01 қаулысы. Қарағанды облысының Әділет департаментінде 2019 жылғы 19 ақпанда № 5192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Білім және ғылым министрінің 2017 жылғы 27 қарашадағы № 597 "Мектепке дейінгі тәрбие мен оқытудың, орта, техникалық және кәсіптік, орта білімнен кейінгі білім берудің, сондай-ақ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туралы" (нормативтік құқықтық актілерді мемлекеттік тіркеу тізілімінде № 16137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Жаңаарқа ауданы бойынша 2019 жылға арналған мектепке дейінгі тәрбие мен оқытуға мемлекеттік білім беру тапсырысын, ата-ананың 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Жаңаарқа ауданы әкімінің орынбасары Қожықаев Қанат Шубайұлына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2019 жылға арналған мектепке дейінгі тәрбие мен оқытуға мемлекеттік білім беру тапсырысы, ата-ананың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Жаңаарқа ауданының әкімдігінің 10.12.2019 </w:t>
      </w:r>
      <w:r>
        <w:rPr>
          <w:rFonts w:ascii="Times New Roman"/>
          <w:b w:val="false"/>
          <w:i w:val="false"/>
          <w:color w:val="ff0000"/>
          <w:sz w:val="28"/>
        </w:rPr>
        <w:t>№ 117/01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мекемесінің "Қарлығаш" балабақшасы"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мекемесінің "Балдырған" балабақшасы"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мекемесінің "Ақерке" бөбек- жай"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мекемесінің "Ер Төстік" бөбек-жай"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 ауылдық округі әкімінің аппараты" мемлекеттік мекемесінің "Еркетай" бөбек- жай"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 әкімдігінің Жаңаарқа ауданының білім бөлімінің "Құлыншақ" бөбек- жай"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бөбекжайы" жауапкершілігі шектеулі серіктестігі (басшы Бекежанова Багдат Шакарбаевна)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"Дария" жауапкершілігі шектеулі серіктестігі (басшы Орманалиева Асем Ергалиевна"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