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2cb" w14:textId="1c34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25 желтоқсандағы № 7 шешімі. Қарағанды облысының Әділет департаментінде 2019 жылғы 31 желтоқсанда № 5641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№2571 болып тіркелген, 2014 жылғы 7 сәуірде "Әділет" ақпараттық-құқықтық жүйесінде, 2014 жылғы 13 сәуірдегі №14 "Бұқар жырау жаршысы" аудандық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