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1819f" w14:textId="05181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Бұқар жырау аудандық мәслихатының 21 сессиясының 2017 жылғы 28 желтоқсандағы № 5 "Бұқар жырау ауданы бойынша коммуналдық қалдықтардың пайда болу және жинақталу нормаларын, сондай-ақ Ботақара кенті, Новоузенка, Доскей, Көкпекті ауылдары мен Қушоқы кенті бойынша тұрмыстық қатты қалдықтарды жинау, шығару және көмуге арналған тарифтерді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Бұқар жырау аудандық мәслихатының 2019 жылғы 19 қыркүйектегі № 10 шешімі. Қарағанды облысының Әділет департаментінде 2019 жылғы 27 қыркүйекте № 5491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2007 жылғы 9 қаңтардағы "Қазақстан Республикасының Экологиялық кодексі" Кодексінің </w:t>
      </w:r>
      <w:r>
        <w:rPr>
          <w:rFonts w:ascii="Times New Roman"/>
          <w:b w:val="false"/>
          <w:i w:val="false"/>
          <w:color w:val="000000"/>
          <w:sz w:val="28"/>
        </w:rPr>
        <w:t>19-1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1), 2) тармақшаларына,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Бұқар жырау аудандық мәслихатының 21 сессиясының 2017 жылғы 28 желтоқсандағы № 5 "Бұқар жырау ауданы бойынша коммуналдық қалдықтардың пайда болу және жинақталу нормаларын, сондай-ақ Ботақара кенті, Новоузенка, Доскей, Көкпекті ауылдары мен Қушоқы кенті бойынша тұрмыстық қатты қалдықтарды жинау, шығару және көмуге арналған тарифтерді бекіту туралы" (нормативтік құқықтық актілерді мемлекеттік тіркеу тізілімінде № 4568 тіркелген, 2018 жылғы 27 қаңтардағы № 4 аудандық "Бұқар жырау жаршысы" газетінде, Қазақстан Республикасы нормативтік құқықтық актілерінің эталондық бақылау банкінде электрондық түрде 2018 жылғы 24 қаңтарда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көрсетілген шешіммен бекітілген "Бұқар жырау ауданы бойынша коммуналдық қалдықтардың пайда болу және жинақталу нормалары" </w:t>
      </w:r>
      <w:r>
        <w:rPr>
          <w:rFonts w:ascii="Times New Roman"/>
          <w:b w:val="false"/>
          <w:i w:val="false"/>
          <w:color w:val="000000"/>
          <w:sz w:val="28"/>
        </w:rPr>
        <w:t>1 қосымшасында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8-жол мынадай редакцияда жазылсын, орыс тіліндегі мәтін өзгермейді: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2"/>
        <w:gridCol w:w="1430"/>
        <w:gridCol w:w="635"/>
        <w:gridCol w:w="2226"/>
        <w:gridCol w:w="4999"/>
        <w:gridCol w:w="1728"/>
      </w:tblGrid>
      <w:tr>
        <w:trPr>
          <w:trHeight w:val="30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Емханалар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келіп кету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0,0055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";</w:t>
            </w:r>
          </w:p>
        </w:tc>
      </w:tr>
    </w:tbl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9-жол мынадай редакцияда жазылсын: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0"/>
        <w:gridCol w:w="1316"/>
        <w:gridCol w:w="2901"/>
        <w:gridCol w:w="2169"/>
        <w:gridCol w:w="3143"/>
        <w:gridCol w:w="1591"/>
      </w:tblGrid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Ауруханалар, өзге де емдеу-сауықтыру мекемелері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төсек-орын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";</w:t>
            </w:r>
          </w:p>
        </w:tc>
      </w:tr>
    </w:tbl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10-жол мынадай редакцияда жазылсын, орыс тіліндегі мәтін өзгермейді: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5"/>
        <w:gridCol w:w="1965"/>
        <w:gridCol w:w="2675"/>
        <w:gridCol w:w="1971"/>
        <w:gridCol w:w="3023"/>
        <w:gridCol w:w="1531"/>
      </w:tblGrid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Мейрамханалар, дәмханалар, қоғамдық тамақтану мекемелері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отыратын орын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";</w:t>
            </w:r>
          </w:p>
        </w:tc>
      </w:tr>
    </w:tbl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11-жол мынадай редакцияда жазылсын: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4"/>
        <w:gridCol w:w="1600"/>
        <w:gridCol w:w="3897"/>
        <w:gridCol w:w="1604"/>
        <w:gridCol w:w="3029"/>
        <w:gridCol w:w="1246"/>
      </w:tblGrid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Театрлар, кинотеатрлар, концерт залдары, түнгі клубтар, ойын автоматтарының залы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отыратын орын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0,220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";</w:t>
            </w:r>
          </w:p>
        </w:tc>
      </w:tr>
    </w:tbl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15 және 16-жолдар мынадай редакцияда жазылсын: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9"/>
        <w:gridCol w:w="1764"/>
        <w:gridCol w:w="2821"/>
        <w:gridCol w:w="2609"/>
        <w:gridCol w:w="2713"/>
        <w:gridCol w:w="1374"/>
      </w:tblGrid>
      <w:tr>
        <w:trPr>
          <w:trHeight w:val="30" w:hRule="atLeast"/>
        </w:trPr>
        <w:tc>
          <w:tcPr>
            <w:tcW w:w="10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өнеркәсіптік тауар дүкендері, супермаркеттер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0,98</w:t>
            </w:r>
          </w:p>
        </w:tc>
        <w:tc>
          <w:tcPr>
            <w:tcW w:w="1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Машиналардан сату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орнының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17-жол алынып тасталсын.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Жанбырбаев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Әли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