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b534" w14:textId="333b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2018 жылғы 23 ақпандағы № 08/02 "Мектепке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2019 жылғы 26 тамыздағы № 38/01 қаулысы. Қарағанды облысының Әділет департаментінде 2019 жылғы 2 қыркүйекте № 5449 болып тіркелді. Күші жойылды - Қарағанды облысы Бұқар жырау ауданы әкімдігінің 2021 жылғы 15 қазандағы № 65/01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15.10.2021 </w:t>
      </w:r>
      <w:r>
        <w:rPr>
          <w:rFonts w:ascii="Times New Roman"/>
          <w:b w:val="false"/>
          <w:i w:val="false"/>
          <w:color w:val="ff0000"/>
          <w:sz w:val="28"/>
        </w:rPr>
        <w:t>№ 65/01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Білім және ғылым министрінің 2017 жылғы 27 қарашадағы №597 "Мектепке дейінгі тәрбие мен оқытудың, орта, техникалық және кәсіптік, орта білімнен кейінгі білім берудің, сондай-ақ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туралы" (нормативтік құқықтық актілерді мемлекеттік тіркеу тізілімінде №16137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әкімдігінің 2018 жылғы 23 ақпандағы №08/02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№4652 болып тіркелген, 2018 жылғы 31 наурыздағы №12 (1253) "Бұқар жырау жаршысы" аудандық газетінде, Қазақстан Республикасы нормативтік құқықтық актілерінің эталондық бақылау банкінде электрондық түрде 2018 жылғы 27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Сапар Каиркенович Сатаевқа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№ ____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№08/02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608"/>
        <w:gridCol w:w="514"/>
        <w:gridCol w:w="514"/>
        <w:gridCol w:w="3381"/>
        <w:gridCol w:w="3133"/>
        <w:gridCol w:w="987"/>
        <w:gridCol w:w="785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Ғабиден Мұстафин кенті әкімдігінің "Росинка" бөбекжай-бақшасы"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– 8500 теңге, 3 жастан 6 жасқа дейін –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"Василек" бөбекжай-балабақшасы"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- 8200 теңге, 3 жастан 6 жасқа дейін - 8500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Бұқар жырау ауданы Ботакара кенті әкімі аппаратының "Балдәурен" бөбекжай-бақшасы"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- 7423,43 теңге, 3 жастан 6 жасқа дейін - 9000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Бұқар жырау ауданы Қушоқы кенті әкімі аппаратының "Айналайын" бөбекжай-бақшасы"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- 7423,43 теңге, 3 жастан 6 жасқа дейін –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Бұқар жырау ауданы Доскей ауылдық округі әкімінің аппаратының "Ақбота" бөбекжай-бақшасы"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- 7423,43 теңге, 3 жастан 6 жасқа дейін - 9000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Бұқар жырау ауданы Баймырза ауылдық округі әкімі аппаратының "Балдырған" бөбекжай-бақшасы"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- 7423,43 теңге, 3 жастан 6 жасқа дейін - 8500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Бұқар жырау ауданы Үштөбе ауылдық округі әкімі аппаратының "Аяла" бөбекжай-бақшасы" коммуналдық мемлекеттік қазыналық кәсіпорыны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- 7423,43 теңге, 3 жастан 6 жасқа дейін - 9000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"Петровка жалпы білім беру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"Үміткер жалпы білім беру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"Жаңаталап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бөлімінің "Ростовка тірек мектебі (ресурстық орталық)"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- 7700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"Шешенқара жалпы білім беру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- 5700теңге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"Ақтөбе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- 5000 теңге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"Новоузенка жалпы білім беру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- 8500 теңге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"Мәнжі батыр атындағы Қаражар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- 6500 теңге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"Бұқар-жырау ауданының білім бөлімі "Жалпы орта білім беру №1 қазақ тірек мектебі (ресурстық орталық)"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- 9000 теңге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"Ю. Гагарин атындағы жалпы білім беру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- 9000 теңге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"Үштөбе жалпы орта білім беру тірек (ресурстық орталық)"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"Центральный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"Байқадам орта мектебі" коммуналдық мемлекеттік мекемесі жанындағы шағын орталық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-8000 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"Нұр-Сәби" Жеке меншік бала бақшасы Жеке Кәсіпкер "Бейсенаев Рыспек Кошмаганбетович"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-10500 теңге, 3 жастан 6 жасқа дейін -11000 теңге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 ботакан" Жеке меншік бала бақшасы Жеке Кәсіпкер "Арыстан"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-8500 теңге, 3 жастан 6 жасқа дейін -9000 теңге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