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bf85" w14:textId="7fb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2019 жылғы 26 наурыздағы № 13/01 қаулысы. Қарағанды облысының Әділет департаментінде 2019 жылғы 29 наурызда № 5269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төсеу және пайдалану үшін, жалпы көлемі – 47,59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жер қатынастары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Бұқар жырау ауданы әкімінің орынбасары Арман Шалиевич Дардаковқа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