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1908" w14:textId="3a8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2019 жылғы 19 наурыздағы № 12/02 қаулысы. Қарағанды облысының Әділет департаментінде 2019 жылғы 28 наурызда № 5265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(ТОБЖ) төсеу үшін, жалпы көлемі – 8,8246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талшықты-оптикалық байланыс желісін (ТОБЖ) төсеу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"Бұқар жырау ауданының жер қатынастары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аудан әкімінің орынбасары Арман Шалиевич Дардаковқа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