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3a87" w14:textId="cab3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2019 жылғы 11 қаңтардағы 31 сессиясының № 7 шешімі. Қарағанды облысының Әділет департаментінде 2019 жылғы 23 қаңтарда № 5159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(Нормативтiк құқықтық актiлердiң мемлекеттiк тiркеу тізілімiнде № 9946 болып тiркелген) бұйрығымен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1.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түрінде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Артыкбаева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