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8cdf" w14:textId="a4b8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кенттер, ауылдық округтер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2019 жылғы 11 қаңтардағы 32 сессиясының № 4 шешімі. Қарағанды облысының Әділет департаментінде 2019 жылғы 15 қаңтарда № 5148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2019-2021 жылдарға арналған Ботақара кенті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179 609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27 800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151 809 мың теңге;</w:t>
      </w:r>
    </w:p>
    <w:bookmarkEnd w:id="6"/>
    <w:bookmarkStart w:name="z13" w:id="7"/>
    <w:p>
      <w:pPr>
        <w:spacing w:after="0"/>
        <w:ind w:left="0"/>
        <w:jc w:val="both"/>
      </w:pPr>
      <w:r>
        <w:rPr>
          <w:rFonts w:ascii="Times New Roman"/>
          <w:b w:val="false"/>
          <w:i w:val="false"/>
          <w:color w:val="000000"/>
          <w:sz w:val="28"/>
        </w:rPr>
        <w:t xml:space="preserve">
      2) шығындар – 184 605 мың теңге; </w:t>
      </w:r>
    </w:p>
    <w:bookmarkEnd w:id="7"/>
    <w:bookmarkStart w:name="z14" w:id="8"/>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8"/>
    <w:bookmarkStart w:name="z15" w:id="9"/>
    <w:p>
      <w:pPr>
        <w:spacing w:after="0"/>
        <w:ind w:left="0"/>
        <w:jc w:val="both"/>
      </w:pPr>
      <w:r>
        <w:rPr>
          <w:rFonts w:ascii="Times New Roman"/>
          <w:b w:val="false"/>
          <w:i w:val="false"/>
          <w:color w:val="000000"/>
          <w:sz w:val="28"/>
        </w:rPr>
        <w:t>
      қаржы активтерін сатып алу – 0 мың теңге;</w:t>
      </w:r>
    </w:p>
    <w:bookmarkEnd w:id="9"/>
    <w:bookmarkStart w:name="z16" w:id="1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
    <w:bookmarkStart w:name="z17" w:id="11"/>
    <w:p>
      <w:pPr>
        <w:spacing w:after="0"/>
        <w:ind w:left="0"/>
        <w:jc w:val="both"/>
      </w:pPr>
      <w:r>
        <w:rPr>
          <w:rFonts w:ascii="Times New Roman"/>
          <w:b w:val="false"/>
          <w:i w:val="false"/>
          <w:color w:val="000000"/>
          <w:sz w:val="28"/>
        </w:rPr>
        <w:t>
      4) бюджет тапшылығы (профициті) – алу 0 мың теңге;</w:t>
      </w:r>
    </w:p>
    <w:bookmarkEnd w:id="11"/>
    <w:bookmarkStart w:name="z18" w:id="12"/>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12"/>
    <w:bookmarkStart w:name="z19" w:id="13"/>
    <w:p>
      <w:pPr>
        <w:spacing w:after="0"/>
        <w:ind w:left="0"/>
        <w:jc w:val="both"/>
      </w:pPr>
      <w:r>
        <w:rPr>
          <w:rFonts w:ascii="Times New Roman"/>
          <w:b w:val="false"/>
          <w:i w:val="false"/>
          <w:color w:val="000000"/>
          <w:sz w:val="28"/>
        </w:rPr>
        <w:t>
      қарыздар түсімі – 0 мың теңге;</w:t>
      </w:r>
    </w:p>
    <w:bookmarkEnd w:id="13"/>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4 996 мың теңге;</w:t>
      </w:r>
    </w:p>
    <w:p>
      <w:pPr>
        <w:spacing w:after="0"/>
        <w:ind w:left="0"/>
        <w:jc w:val="both"/>
      </w:pPr>
      <w:r>
        <w:rPr>
          <w:rFonts w:ascii="Times New Roman"/>
          <w:b w:val="false"/>
          <w:i w:val="false"/>
          <w:color w:val="000000"/>
          <w:sz w:val="28"/>
        </w:rPr>
        <w:t>
      6) субвенция – 124 902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2. 2019-2021 жылдарға арналған Ғабиден Мұстафин кенті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4"/>
    <w:bookmarkStart w:name="z25"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107 738 мың теңге, оның ішінде:</w:t>
      </w:r>
    </w:p>
    <w:bookmarkEnd w:id="15"/>
    <w:bookmarkStart w:name="z26" w:id="16"/>
    <w:p>
      <w:pPr>
        <w:spacing w:after="0"/>
        <w:ind w:left="0"/>
        <w:jc w:val="both"/>
      </w:pPr>
      <w:r>
        <w:rPr>
          <w:rFonts w:ascii="Times New Roman"/>
          <w:b w:val="false"/>
          <w:i w:val="false"/>
          <w:color w:val="000000"/>
          <w:sz w:val="28"/>
        </w:rPr>
        <w:t>
      салықтық түсімдер бойынша – 11 500 мың теңге;</w:t>
      </w:r>
    </w:p>
    <w:bookmarkEnd w:id="16"/>
    <w:bookmarkStart w:name="z27" w:id="17"/>
    <w:p>
      <w:pPr>
        <w:spacing w:after="0"/>
        <w:ind w:left="0"/>
        <w:jc w:val="both"/>
      </w:pPr>
      <w:r>
        <w:rPr>
          <w:rFonts w:ascii="Times New Roman"/>
          <w:b w:val="false"/>
          <w:i w:val="false"/>
          <w:color w:val="000000"/>
          <w:sz w:val="28"/>
        </w:rPr>
        <w:t>
      салықтық емес түсімдер бойынша – 0 мың теңге;</w:t>
      </w:r>
    </w:p>
    <w:bookmarkEnd w:id="17"/>
    <w:bookmarkStart w:name="z28" w:id="18"/>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18"/>
    <w:bookmarkStart w:name="z29" w:id="19"/>
    <w:p>
      <w:pPr>
        <w:spacing w:after="0"/>
        <w:ind w:left="0"/>
        <w:jc w:val="both"/>
      </w:pPr>
      <w:r>
        <w:rPr>
          <w:rFonts w:ascii="Times New Roman"/>
          <w:b w:val="false"/>
          <w:i w:val="false"/>
          <w:color w:val="000000"/>
          <w:sz w:val="28"/>
        </w:rPr>
        <w:t xml:space="preserve">
      трансферттер түсімі бойынша – 96 238 мың теңге; </w:t>
      </w:r>
    </w:p>
    <w:bookmarkEnd w:id="19"/>
    <w:bookmarkStart w:name="z30" w:id="20"/>
    <w:p>
      <w:pPr>
        <w:spacing w:after="0"/>
        <w:ind w:left="0"/>
        <w:jc w:val="both"/>
      </w:pPr>
      <w:r>
        <w:rPr>
          <w:rFonts w:ascii="Times New Roman"/>
          <w:b w:val="false"/>
          <w:i w:val="false"/>
          <w:color w:val="000000"/>
          <w:sz w:val="28"/>
        </w:rPr>
        <w:t xml:space="preserve">
      2) шығындар – 112 534 мың теңге; </w:t>
      </w:r>
    </w:p>
    <w:bookmarkEnd w:id="20"/>
    <w:bookmarkStart w:name="z31" w:id="21"/>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21"/>
    <w:bookmarkStart w:name="z32" w:id="22"/>
    <w:p>
      <w:pPr>
        <w:spacing w:after="0"/>
        <w:ind w:left="0"/>
        <w:jc w:val="both"/>
      </w:pPr>
      <w:r>
        <w:rPr>
          <w:rFonts w:ascii="Times New Roman"/>
          <w:b w:val="false"/>
          <w:i w:val="false"/>
          <w:color w:val="000000"/>
          <w:sz w:val="28"/>
        </w:rPr>
        <w:t>
      қаржы активтерін сатып алу – 0 мың теңге;</w:t>
      </w:r>
    </w:p>
    <w:bookmarkEnd w:id="22"/>
    <w:bookmarkStart w:name="z33" w:id="2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
    <w:bookmarkStart w:name="z34" w:id="24"/>
    <w:p>
      <w:pPr>
        <w:spacing w:after="0"/>
        <w:ind w:left="0"/>
        <w:jc w:val="both"/>
      </w:pPr>
      <w:r>
        <w:rPr>
          <w:rFonts w:ascii="Times New Roman"/>
          <w:b w:val="false"/>
          <w:i w:val="false"/>
          <w:color w:val="000000"/>
          <w:sz w:val="28"/>
        </w:rPr>
        <w:t>
      4) бюджет тапшылығы (профициті) – алу 0 мың теңге;</w:t>
      </w:r>
    </w:p>
    <w:bookmarkEnd w:id="24"/>
    <w:bookmarkStart w:name="z35" w:id="25"/>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25"/>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4 796 мың теңге;</w:t>
      </w:r>
    </w:p>
    <w:p>
      <w:pPr>
        <w:spacing w:after="0"/>
        <w:ind w:left="0"/>
        <w:jc w:val="both"/>
      </w:pPr>
      <w:r>
        <w:rPr>
          <w:rFonts w:ascii="Times New Roman"/>
          <w:b w:val="false"/>
          <w:i w:val="false"/>
          <w:color w:val="000000"/>
          <w:sz w:val="28"/>
        </w:rPr>
        <w:t>
      6) субвенция – 69 531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xml:space="preserve">
      3. 2019-2021 жылдарға арналған Қушоқы кенті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2019 жылға келесі көлемдерде бекітілсін:</w:t>
      </w:r>
    </w:p>
    <w:bookmarkEnd w:id="26"/>
    <w:bookmarkStart w:name="z52" w:id="27"/>
    <w:p>
      <w:pPr>
        <w:spacing w:after="0"/>
        <w:ind w:left="0"/>
        <w:jc w:val="both"/>
      </w:pPr>
      <w:r>
        <w:rPr>
          <w:rFonts w:ascii="Times New Roman"/>
          <w:b w:val="false"/>
          <w:i w:val="false"/>
          <w:color w:val="000000"/>
          <w:sz w:val="28"/>
        </w:rPr>
        <w:t>
      1) кірістер – 88 085 мың теңге, оның ішінде:</w:t>
      </w:r>
    </w:p>
    <w:bookmarkEnd w:id="27"/>
    <w:p>
      <w:pPr>
        <w:spacing w:after="0"/>
        <w:ind w:left="0"/>
        <w:jc w:val="both"/>
      </w:pPr>
      <w:r>
        <w:rPr>
          <w:rFonts w:ascii="Times New Roman"/>
          <w:b w:val="false"/>
          <w:i w:val="false"/>
          <w:color w:val="000000"/>
          <w:sz w:val="28"/>
        </w:rPr>
        <w:t>
      салықтық түсімдер бойынша – 15 720 мың теңге;</w:t>
      </w:r>
    </w:p>
    <w:p>
      <w:pPr>
        <w:spacing w:after="0"/>
        <w:ind w:left="0"/>
        <w:jc w:val="both"/>
      </w:pPr>
      <w:r>
        <w:rPr>
          <w:rFonts w:ascii="Times New Roman"/>
          <w:b w:val="false"/>
          <w:i w:val="false"/>
          <w:color w:val="000000"/>
          <w:sz w:val="28"/>
        </w:rPr>
        <w:t>
      салықтық емес түсімдер бойынша – 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p>
      <w:pPr>
        <w:spacing w:after="0"/>
        <w:ind w:left="0"/>
        <w:jc w:val="both"/>
      </w:pPr>
      <w:r>
        <w:rPr>
          <w:rFonts w:ascii="Times New Roman"/>
          <w:b w:val="false"/>
          <w:i w:val="false"/>
          <w:color w:val="000000"/>
          <w:sz w:val="28"/>
        </w:rPr>
        <w:t>
      трансферттер түсімі бойынша – 72 365 мың теңге;</w:t>
      </w:r>
    </w:p>
    <w:p>
      <w:pPr>
        <w:spacing w:after="0"/>
        <w:ind w:left="0"/>
        <w:jc w:val="both"/>
      </w:pPr>
      <w:r>
        <w:rPr>
          <w:rFonts w:ascii="Times New Roman"/>
          <w:b w:val="false"/>
          <w:i w:val="false"/>
          <w:color w:val="000000"/>
          <w:sz w:val="28"/>
        </w:rPr>
        <w:t xml:space="preserve">
      2) шығындар – 90 235 мың теңге; </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алу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2 150 мың теңге; </w:t>
      </w:r>
    </w:p>
    <w:p>
      <w:pPr>
        <w:spacing w:after="0"/>
        <w:ind w:left="0"/>
        <w:jc w:val="both"/>
      </w:pPr>
      <w:r>
        <w:rPr>
          <w:rFonts w:ascii="Times New Roman"/>
          <w:b w:val="false"/>
          <w:i w:val="false"/>
          <w:color w:val="000000"/>
          <w:sz w:val="28"/>
        </w:rPr>
        <w:t>
      6) субвенция – 48 412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2019-2021 жылдарға арналған Доскей ауылдық округінің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2019 жылға келесі көлемдерде бекітілсін:</w:t>
      </w:r>
    </w:p>
    <w:bookmarkStart w:name="z68" w:id="28"/>
    <w:p>
      <w:pPr>
        <w:spacing w:after="0"/>
        <w:ind w:left="0"/>
        <w:jc w:val="both"/>
      </w:pPr>
      <w:r>
        <w:rPr>
          <w:rFonts w:ascii="Times New Roman"/>
          <w:b w:val="false"/>
          <w:i w:val="false"/>
          <w:color w:val="000000"/>
          <w:sz w:val="28"/>
        </w:rPr>
        <w:t>
      1) кірістер – 119 792 мың теңге, оның ішінде:</w:t>
      </w:r>
    </w:p>
    <w:bookmarkEnd w:id="28"/>
    <w:p>
      <w:pPr>
        <w:spacing w:after="0"/>
        <w:ind w:left="0"/>
        <w:jc w:val="both"/>
      </w:pPr>
      <w:r>
        <w:rPr>
          <w:rFonts w:ascii="Times New Roman"/>
          <w:b w:val="false"/>
          <w:i w:val="false"/>
          <w:color w:val="000000"/>
          <w:sz w:val="28"/>
        </w:rPr>
        <w:t>
      салықтық түсімдер бойынша – 13 300 мың теңге;</w:t>
      </w:r>
    </w:p>
    <w:p>
      <w:pPr>
        <w:spacing w:after="0"/>
        <w:ind w:left="0"/>
        <w:jc w:val="both"/>
      </w:pPr>
      <w:r>
        <w:rPr>
          <w:rFonts w:ascii="Times New Roman"/>
          <w:b w:val="false"/>
          <w:i w:val="false"/>
          <w:color w:val="000000"/>
          <w:sz w:val="28"/>
        </w:rPr>
        <w:t>
      салықтық емес түсімдер бойынша – 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p>
      <w:pPr>
        <w:spacing w:after="0"/>
        <w:ind w:left="0"/>
        <w:jc w:val="both"/>
      </w:pPr>
      <w:r>
        <w:rPr>
          <w:rFonts w:ascii="Times New Roman"/>
          <w:b w:val="false"/>
          <w:i w:val="false"/>
          <w:color w:val="000000"/>
          <w:sz w:val="28"/>
        </w:rPr>
        <w:t>
      трансферттер түсімі бойынша – 106 492 мың теңге;</w:t>
      </w:r>
    </w:p>
    <w:p>
      <w:pPr>
        <w:spacing w:after="0"/>
        <w:ind w:left="0"/>
        <w:jc w:val="both"/>
      </w:pPr>
      <w:r>
        <w:rPr>
          <w:rFonts w:ascii="Times New Roman"/>
          <w:b w:val="false"/>
          <w:i w:val="false"/>
          <w:color w:val="000000"/>
          <w:sz w:val="28"/>
        </w:rPr>
        <w:t xml:space="preserve">
      2) шығындар – 121 080 мың теңге; </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алу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1 288 мың теңге;</w:t>
      </w:r>
    </w:p>
    <w:p>
      <w:pPr>
        <w:spacing w:after="0"/>
        <w:ind w:left="0"/>
        <w:jc w:val="both"/>
      </w:pPr>
      <w:r>
        <w:rPr>
          <w:rFonts w:ascii="Times New Roman"/>
          <w:b w:val="false"/>
          <w:i w:val="false"/>
          <w:color w:val="000000"/>
          <w:sz w:val="28"/>
        </w:rPr>
        <w:t>
      6) субвенция – 80 594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2019-2021 жылдарға арналған Көкпекті ауылдық округінің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2019 жылға келесі көлемдерде бекітілсін:</w:t>
      </w:r>
    </w:p>
    <w:bookmarkStart w:name="z76"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39 135 мың теңге, оның ішінде:</w:t>
      </w:r>
    </w:p>
    <w:bookmarkEnd w:id="29"/>
    <w:bookmarkStart w:name="z77" w:id="30"/>
    <w:p>
      <w:pPr>
        <w:spacing w:after="0"/>
        <w:ind w:left="0"/>
        <w:jc w:val="both"/>
      </w:pPr>
      <w:r>
        <w:rPr>
          <w:rFonts w:ascii="Times New Roman"/>
          <w:b w:val="false"/>
          <w:i w:val="false"/>
          <w:color w:val="000000"/>
          <w:sz w:val="28"/>
        </w:rPr>
        <w:t>
      салықтық түсімдер бойынша – 9 500 мың теңге;</w:t>
      </w:r>
    </w:p>
    <w:bookmarkEnd w:id="30"/>
    <w:bookmarkStart w:name="z78" w:id="31"/>
    <w:p>
      <w:pPr>
        <w:spacing w:after="0"/>
        <w:ind w:left="0"/>
        <w:jc w:val="both"/>
      </w:pPr>
      <w:r>
        <w:rPr>
          <w:rFonts w:ascii="Times New Roman"/>
          <w:b w:val="false"/>
          <w:i w:val="false"/>
          <w:color w:val="000000"/>
          <w:sz w:val="28"/>
        </w:rPr>
        <w:t>
      салықтық емес түсімдер бойынша – 0 мың теңге;</w:t>
      </w:r>
    </w:p>
    <w:bookmarkEnd w:id="31"/>
    <w:bookmarkStart w:name="z79" w:id="32"/>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32"/>
    <w:bookmarkStart w:name="z80" w:id="33"/>
    <w:p>
      <w:pPr>
        <w:spacing w:after="0"/>
        <w:ind w:left="0"/>
        <w:jc w:val="both"/>
      </w:pPr>
      <w:r>
        <w:rPr>
          <w:rFonts w:ascii="Times New Roman"/>
          <w:b w:val="false"/>
          <w:i w:val="false"/>
          <w:color w:val="000000"/>
          <w:sz w:val="28"/>
        </w:rPr>
        <w:t>
      трансферттер түсімі бойынша – 29 635 мың теңге;</w:t>
      </w:r>
    </w:p>
    <w:bookmarkEnd w:id="33"/>
    <w:bookmarkStart w:name="z81" w:id="34"/>
    <w:p>
      <w:pPr>
        <w:spacing w:after="0"/>
        <w:ind w:left="0"/>
        <w:jc w:val="both"/>
      </w:pPr>
      <w:r>
        <w:rPr>
          <w:rFonts w:ascii="Times New Roman"/>
          <w:b w:val="false"/>
          <w:i w:val="false"/>
          <w:color w:val="000000"/>
          <w:sz w:val="28"/>
        </w:rPr>
        <w:t>
      2) шығындар – 40 515 мың теңге;</w:t>
      </w:r>
    </w:p>
    <w:bookmarkEnd w:id="34"/>
    <w:bookmarkStart w:name="z82" w:id="35"/>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35"/>
    <w:bookmarkStart w:name="z83" w:id="36"/>
    <w:p>
      <w:pPr>
        <w:spacing w:after="0"/>
        <w:ind w:left="0"/>
        <w:jc w:val="both"/>
      </w:pPr>
      <w:r>
        <w:rPr>
          <w:rFonts w:ascii="Times New Roman"/>
          <w:b w:val="false"/>
          <w:i w:val="false"/>
          <w:color w:val="000000"/>
          <w:sz w:val="28"/>
        </w:rPr>
        <w:t>
      қаржы активтерін сатып алу – 0 мың теңге;</w:t>
      </w:r>
    </w:p>
    <w:bookmarkEnd w:id="3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алу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1 380 мың теңге;</w:t>
      </w:r>
    </w:p>
    <w:p>
      <w:pPr>
        <w:spacing w:after="0"/>
        <w:ind w:left="0"/>
        <w:jc w:val="both"/>
      </w:pPr>
      <w:r>
        <w:rPr>
          <w:rFonts w:ascii="Times New Roman"/>
          <w:b w:val="false"/>
          <w:i w:val="false"/>
          <w:color w:val="000000"/>
          <w:sz w:val="28"/>
        </w:rPr>
        <w:t>
      6) субвенция – 22 561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85" w:id="37"/>
    <w:p>
      <w:pPr>
        <w:spacing w:after="0"/>
        <w:ind w:left="0"/>
        <w:jc w:val="both"/>
      </w:pPr>
      <w:r>
        <w:rPr>
          <w:rFonts w:ascii="Times New Roman"/>
          <w:b w:val="false"/>
          <w:i w:val="false"/>
          <w:color w:val="000000"/>
          <w:sz w:val="28"/>
        </w:rPr>
        <w:t xml:space="preserve">
      6. 2019-2021 жылдарға арналған Корнеевка ауылдық округінің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2019 жылға келесі көлемдерде бекітілсін:</w:t>
      </w:r>
    </w:p>
    <w:bookmarkEnd w:id="37"/>
    <w:bookmarkStart w:name="z100" w:id="38"/>
    <w:p>
      <w:pPr>
        <w:spacing w:after="0"/>
        <w:ind w:left="0"/>
        <w:jc w:val="both"/>
      </w:pPr>
      <w:r>
        <w:rPr>
          <w:rFonts w:ascii="Times New Roman"/>
          <w:b w:val="false"/>
          <w:i w:val="false"/>
          <w:color w:val="000000"/>
          <w:sz w:val="28"/>
        </w:rPr>
        <w:t>
      1) кірістер – 28 104 мың теңге, оның ішінде:</w:t>
      </w:r>
    </w:p>
    <w:bookmarkEnd w:id="38"/>
    <w:p>
      <w:pPr>
        <w:spacing w:after="0"/>
        <w:ind w:left="0"/>
        <w:jc w:val="both"/>
      </w:pPr>
      <w:r>
        <w:rPr>
          <w:rFonts w:ascii="Times New Roman"/>
          <w:b w:val="false"/>
          <w:i w:val="false"/>
          <w:color w:val="000000"/>
          <w:sz w:val="28"/>
        </w:rPr>
        <w:t>
      салықтық түсімдер бойынша – 3 200 мың теңге;</w:t>
      </w:r>
    </w:p>
    <w:p>
      <w:pPr>
        <w:spacing w:after="0"/>
        <w:ind w:left="0"/>
        <w:jc w:val="both"/>
      </w:pPr>
      <w:r>
        <w:rPr>
          <w:rFonts w:ascii="Times New Roman"/>
          <w:b w:val="false"/>
          <w:i w:val="false"/>
          <w:color w:val="000000"/>
          <w:sz w:val="28"/>
        </w:rPr>
        <w:t>
      салықтық емес түсімдер бойынша – 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p>
      <w:pPr>
        <w:spacing w:after="0"/>
        <w:ind w:left="0"/>
        <w:jc w:val="both"/>
      </w:pPr>
      <w:r>
        <w:rPr>
          <w:rFonts w:ascii="Times New Roman"/>
          <w:b w:val="false"/>
          <w:i w:val="false"/>
          <w:color w:val="000000"/>
          <w:sz w:val="28"/>
        </w:rPr>
        <w:t>
      трансферттер түсімі бойынша – 24 904 мың теңге;</w:t>
      </w:r>
    </w:p>
    <w:p>
      <w:pPr>
        <w:spacing w:after="0"/>
        <w:ind w:left="0"/>
        <w:jc w:val="both"/>
      </w:pPr>
      <w:r>
        <w:rPr>
          <w:rFonts w:ascii="Times New Roman"/>
          <w:b w:val="false"/>
          <w:i w:val="false"/>
          <w:color w:val="000000"/>
          <w:sz w:val="28"/>
        </w:rPr>
        <w:t xml:space="preserve">
      2) шығындар – 29 612 мың теңге; </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алу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1 508 мың теңге;</w:t>
      </w:r>
    </w:p>
    <w:p>
      <w:pPr>
        <w:spacing w:after="0"/>
        <w:ind w:left="0"/>
        <w:jc w:val="both"/>
      </w:pPr>
      <w:r>
        <w:rPr>
          <w:rFonts w:ascii="Times New Roman"/>
          <w:b w:val="false"/>
          <w:i w:val="false"/>
          <w:color w:val="000000"/>
          <w:sz w:val="28"/>
        </w:rPr>
        <w:t>
      6) субвенция – 19 531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2019-2021 жылдарға арналған Петровка ауылдық округінің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2019 жылға келесі көлемдерде бекітілсін:</w:t>
      </w:r>
    </w:p>
    <w:bookmarkStart w:name="z116" w:id="39"/>
    <w:p>
      <w:pPr>
        <w:spacing w:after="0"/>
        <w:ind w:left="0"/>
        <w:jc w:val="both"/>
      </w:pPr>
      <w:r>
        <w:rPr>
          <w:rFonts w:ascii="Times New Roman"/>
          <w:b w:val="false"/>
          <w:i w:val="false"/>
          <w:color w:val="000000"/>
          <w:sz w:val="28"/>
        </w:rPr>
        <w:t>
      1) кірістер – 31 196 мың теңге, оның ішінде:</w:t>
      </w:r>
    </w:p>
    <w:bookmarkEnd w:id="39"/>
    <w:p>
      <w:pPr>
        <w:spacing w:after="0"/>
        <w:ind w:left="0"/>
        <w:jc w:val="both"/>
      </w:pPr>
      <w:r>
        <w:rPr>
          <w:rFonts w:ascii="Times New Roman"/>
          <w:b w:val="false"/>
          <w:i w:val="false"/>
          <w:color w:val="000000"/>
          <w:sz w:val="28"/>
        </w:rPr>
        <w:t>
      салықтық түсімдер бойынша – 4 650 мың теңге;</w:t>
      </w:r>
    </w:p>
    <w:p>
      <w:pPr>
        <w:spacing w:after="0"/>
        <w:ind w:left="0"/>
        <w:jc w:val="both"/>
      </w:pPr>
      <w:r>
        <w:rPr>
          <w:rFonts w:ascii="Times New Roman"/>
          <w:b w:val="false"/>
          <w:i w:val="false"/>
          <w:color w:val="000000"/>
          <w:sz w:val="28"/>
        </w:rPr>
        <w:t>
      салықтық емес түсімдер бойынша – 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p>
      <w:pPr>
        <w:spacing w:after="0"/>
        <w:ind w:left="0"/>
        <w:jc w:val="both"/>
      </w:pPr>
      <w:r>
        <w:rPr>
          <w:rFonts w:ascii="Times New Roman"/>
          <w:b w:val="false"/>
          <w:i w:val="false"/>
          <w:color w:val="000000"/>
          <w:sz w:val="28"/>
        </w:rPr>
        <w:t>
      трансферттер түсімі бойынша – 26 546 мың теңге;</w:t>
      </w:r>
    </w:p>
    <w:p>
      <w:pPr>
        <w:spacing w:after="0"/>
        <w:ind w:left="0"/>
        <w:jc w:val="both"/>
      </w:pPr>
      <w:r>
        <w:rPr>
          <w:rFonts w:ascii="Times New Roman"/>
          <w:b w:val="false"/>
          <w:i w:val="false"/>
          <w:color w:val="000000"/>
          <w:sz w:val="28"/>
        </w:rPr>
        <w:t xml:space="preserve">
      2) шығындар – 31 992 мың теңге; </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алу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796 мың теңге;</w:t>
      </w:r>
    </w:p>
    <w:p>
      <w:pPr>
        <w:spacing w:after="0"/>
        <w:ind w:left="0"/>
        <w:jc w:val="both"/>
      </w:pPr>
      <w:r>
        <w:rPr>
          <w:rFonts w:ascii="Times New Roman"/>
          <w:b w:val="false"/>
          <w:i w:val="false"/>
          <w:color w:val="000000"/>
          <w:sz w:val="28"/>
        </w:rPr>
        <w:t>
      6) субвенция – 20 568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2019-2021 жылдарға арналған Баймырза ауылдық округінің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2019 жылға келесі көлемдерде бекітілсін:</w:t>
      </w:r>
    </w:p>
    <w:bookmarkStart w:name="z127"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73 663 мың теңге, оның ішінде:</w:t>
      </w:r>
    </w:p>
    <w:bookmarkEnd w:id="40"/>
    <w:bookmarkStart w:name="z128" w:id="41"/>
    <w:p>
      <w:pPr>
        <w:spacing w:after="0"/>
        <w:ind w:left="0"/>
        <w:jc w:val="both"/>
      </w:pPr>
      <w:r>
        <w:rPr>
          <w:rFonts w:ascii="Times New Roman"/>
          <w:b w:val="false"/>
          <w:i w:val="false"/>
          <w:color w:val="000000"/>
          <w:sz w:val="28"/>
        </w:rPr>
        <w:t>
      салықтық түсімдер бойынша – 1 900 мың теңге;</w:t>
      </w:r>
    </w:p>
    <w:bookmarkEnd w:id="41"/>
    <w:bookmarkStart w:name="z129" w:id="42"/>
    <w:p>
      <w:pPr>
        <w:spacing w:after="0"/>
        <w:ind w:left="0"/>
        <w:jc w:val="both"/>
      </w:pPr>
      <w:r>
        <w:rPr>
          <w:rFonts w:ascii="Times New Roman"/>
          <w:b w:val="false"/>
          <w:i w:val="false"/>
          <w:color w:val="000000"/>
          <w:sz w:val="28"/>
        </w:rPr>
        <w:t>
      салықтық емес түсімдер бойынша – 0 мың теңге;</w:t>
      </w:r>
    </w:p>
    <w:bookmarkEnd w:id="42"/>
    <w:bookmarkStart w:name="z130" w:id="43"/>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43"/>
    <w:bookmarkStart w:name="z131" w:id="44"/>
    <w:p>
      <w:pPr>
        <w:spacing w:after="0"/>
        <w:ind w:left="0"/>
        <w:jc w:val="both"/>
      </w:pPr>
      <w:r>
        <w:rPr>
          <w:rFonts w:ascii="Times New Roman"/>
          <w:b w:val="false"/>
          <w:i w:val="false"/>
          <w:color w:val="000000"/>
          <w:sz w:val="28"/>
        </w:rPr>
        <w:t>
      трансферттер түсімі бойынша – 71 763 мың теңге;</w:t>
      </w:r>
    </w:p>
    <w:bookmarkEnd w:id="44"/>
    <w:p>
      <w:pPr>
        <w:spacing w:after="0"/>
        <w:ind w:left="0"/>
        <w:jc w:val="both"/>
      </w:pPr>
      <w:r>
        <w:rPr>
          <w:rFonts w:ascii="Times New Roman"/>
          <w:b w:val="false"/>
          <w:i w:val="false"/>
          <w:color w:val="000000"/>
          <w:sz w:val="28"/>
        </w:rPr>
        <w:t xml:space="preserve">
      2) шығындар – 73 989 мың теңге; </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Start w:name="z134" w:id="45"/>
    <w:p>
      <w:pPr>
        <w:spacing w:after="0"/>
        <w:ind w:left="0"/>
        <w:jc w:val="both"/>
      </w:pPr>
      <w:r>
        <w:rPr>
          <w:rFonts w:ascii="Times New Roman"/>
          <w:b w:val="false"/>
          <w:i w:val="false"/>
          <w:color w:val="000000"/>
          <w:sz w:val="28"/>
        </w:rPr>
        <w:t>
      қаржы активтерін сатып алу – 0 мың теңге;</w:t>
      </w:r>
    </w:p>
    <w:bookmarkEnd w:id="45"/>
    <w:bookmarkStart w:name="z135" w:id="4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46"/>
    <w:bookmarkStart w:name="z136" w:id="47"/>
    <w:p>
      <w:pPr>
        <w:spacing w:after="0"/>
        <w:ind w:left="0"/>
        <w:jc w:val="both"/>
      </w:pPr>
      <w:r>
        <w:rPr>
          <w:rFonts w:ascii="Times New Roman"/>
          <w:b w:val="false"/>
          <w:i w:val="false"/>
          <w:color w:val="000000"/>
          <w:sz w:val="28"/>
        </w:rPr>
        <w:t>
      4) бюджет тапшылығы (профициті) – алу 0 мың теңге;</w:t>
      </w:r>
    </w:p>
    <w:bookmarkEnd w:id="47"/>
    <w:bookmarkStart w:name="z137" w:id="48"/>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48"/>
    <w:bookmarkStart w:name="z138" w:id="49"/>
    <w:p>
      <w:pPr>
        <w:spacing w:after="0"/>
        <w:ind w:left="0"/>
        <w:jc w:val="both"/>
      </w:pPr>
      <w:r>
        <w:rPr>
          <w:rFonts w:ascii="Times New Roman"/>
          <w:b w:val="false"/>
          <w:i w:val="false"/>
          <w:color w:val="000000"/>
          <w:sz w:val="28"/>
        </w:rPr>
        <w:t>
      қарыздар түсімі – 0 мың теңге;</w:t>
      </w:r>
    </w:p>
    <w:bookmarkEnd w:id="49"/>
    <w:bookmarkStart w:name="z139" w:id="50"/>
    <w:p>
      <w:pPr>
        <w:spacing w:after="0"/>
        <w:ind w:left="0"/>
        <w:jc w:val="both"/>
      </w:pPr>
      <w:r>
        <w:rPr>
          <w:rFonts w:ascii="Times New Roman"/>
          <w:b w:val="false"/>
          <w:i w:val="false"/>
          <w:color w:val="000000"/>
          <w:sz w:val="28"/>
        </w:rPr>
        <w:t>
      қарыздарды өтеу – 0 мың теңге;</w:t>
      </w:r>
    </w:p>
    <w:bookmarkEnd w:id="50"/>
    <w:bookmarkStart w:name="z140" w:id="51"/>
    <w:p>
      <w:pPr>
        <w:spacing w:after="0"/>
        <w:ind w:left="0"/>
        <w:jc w:val="both"/>
      </w:pPr>
      <w:r>
        <w:rPr>
          <w:rFonts w:ascii="Times New Roman"/>
          <w:b w:val="false"/>
          <w:i w:val="false"/>
          <w:color w:val="000000"/>
          <w:sz w:val="28"/>
        </w:rPr>
        <w:t>
      бюджет қаражатының пайдаланылатын қалдықтары – 326 мың теңге;</w:t>
      </w:r>
    </w:p>
    <w:bookmarkEnd w:id="51"/>
    <w:p>
      <w:pPr>
        <w:spacing w:after="0"/>
        <w:ind w:left="0"/>
        <w:jc w:val="both"/>
      </w:pPr>
      <w:r>
        <w:rPr>
          <w:rFonts w:ascii="Times New Roman"/>
          <w:b w:val="false"/>
          <w:i w:val="false"/>
          <w:color w:val="000000"/>
          <w:sz w:val="28"/>
        </w:rPr>
        <w:t>
      6) субвенция – 55 911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33" w:id="52"/>
    <w:p>
      <w:pPr>
        <w:spacing w:after="0"/>
        <w:ind w:left="0"/>
        <w:jc w:val="both"/>
      </w:pPr>
      <w:r>
        <w:rPr>
          <w:rFonts w:ascii="Times New Roman"/>
          <w:b w:val="false"/>
          <w:i w:val="false"/>
          <w:color w:val="000000"/>
          <w:sz w:val="28"/>
        </w:rPr>
        <w:t xml:space="preserve">
      9. 2019-2021 жылдарға арналған Ростов ауылдық округінің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2019 жылға келесі көлемдерде бекітілсін:</w:t>
      </w:r>
    </w:p>
    <w:bookmarkEnd w:id="52"/>
    <w:bookmarkStart w:name="z144"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48 221 мың теңге, оның ішінде:</w:t>
      </w:r>
    </w:p>
    <w:bookmarkEnd w:id="53"/>
    <w:bookmarkStart w:name="z145" w:id="54"/>
    <w:p>
      <w:pPr>
        <w:spacing w:after="0"/>
        <w:ind w:left="0"/>
        <w:jc w:val="both"/>
      </w:pPr>
      <w:r>
        <w:rPr>
          <w:rFonts w:ascii="Times New Roman"/>
          <w:b w:val="false"/>
          <w:i w:val="false"/>
          <w:color w:val="000000"/>
          <w:sz w:val="28"/>
        </w:rPr>
        <w:t>
      салықтық түсімдер бойынша – 6 385 мың теңге;</w:t>
      </w:r>
    </w:p>
    <w:bookmarkEnd w:id="54"/>
    <w:bookmarkStart w:name="z146" w:id="55"/>
    <w:p>
      <w:pPr>
        <w:spacing w:after="0"/>
        <w:ind w:left="0"/>
        <w:jc w:val="both"/>
      </w:pPr>
      <w:r>
        <w:rPr>
          <w:rFonts w:ascii="Times New Roman"/>
          <w:b w:val="false"/>
          <w:i w:val="false"/>
          <w:color w:val="000000"/>
          <w:sz w:val="28"/>
        </w:rPr>
        <w:t>
      салықтық емес түсімдер бойынша – 335 мың теңге;</w:t>
      </w:r>
    </w:p>
    <w:bookmarkEnd w:id="55"/>
    <w:bookmarkStart w:name="z147" w:id="56"/>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bookmarkEnd w:id="56"/>
    <w:p>
      <w:pPr>
        <w:spacing w:after="0"/>
        <w:ind w:left="0"/>
        <w:jc w:val="both"/>
      </w:pPr>
      <w:r>
        <w:rPr>
          <w:rFonts w:ascii="Times New Roman"/>
          <w:b w:val="false"/>
          <w:i w:val="false"/>
          <w:color w:val="000000"/>
          <w:sz w:val="28"/>
        </w:rPr>
        <w:t>
      трансферттер түсімі бойынша – 41 501 мың теңге;</w:t>
      </w:r>
    </w:p>
    <w:p>
      <w:pPr>
        <w:spacing w:after="0"/>
        <w:ind w:left="0"/>
        <w:jc w:val="both"/>
      </w:pPr>
      <w:r>
        <w:rPr>
          <w:rFonts w:ascii="Times New Roman"/>
          <w:b w:val="false"/>
          <w:i w:val="false"/>
          <w:color w:val="000000"/>
          <w:sz w:val="28"/>
        </w:rPr>
        <w:t xml:space="preserve">
      2) шығындар – 48 567 мың теңге; </w:t>
      </w:r>
    </w:p>
    <w:bookmarkStart w:name="z150" w:id="57"/>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57"/>
    <w:bookmarkStart w:name="z151" w:id="58"/>
    <w:p>
      <w:pPr>
        <w:spacing w:after="0"/>
        <w:ind w:left="0"/>
        <w:jc w:val="both"/>
      </w:pPr>
      <w:r>
        <w:rPr>
          <w:rFonts w:ascii="Times New Roman"/>
          <w:b w:val="false"/>
          <w:i w:val="false"/>
          <w:color w:val="000000"/>
          <w:sz w:val="28"/>
        </w:rPr>
        <w:t>
      қаржы активтерін сатып алу – 0 мың теңге;</w:t>
      </w:r>
    </w:p>
    <w:bookmarkEnd w:id="58"/>
    <w:bookmarkStart w:name="z152" w:id="5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9"/>
    <w:bookmarkStart w:name="z153" w:id="60"/>
    <w:p>
      <w:pPr>
        <w:spacing w:after="0"/>
        <w:ind w:left="0"/>
        <w:jc w:val="both"/>
      </w:pPr>
      <w:r>
        <w:rPr>
          <w:rFonts w:ascii="Times New Roman"/>
          <w:b w:val="false"/>
          <w:i w:val="false"/>
          <w:color w:val="000000"/>
          <w:sz w:val="28"/>
        </w:rPr>
        <w:t>
      4) бюджет тапшылығы (профициті) – алу 0 мың теңге;</w:t>
      </w:r>
    </w:p>
    <w:bookmarkEnd w:id="60"/>
    <w:bookmarkStart w:name="z154" w:id="61"/>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bookmarkEnd w:id="61"/>
    <w:bookmarkStart w:name="z155" w:id="62"/>
    <w:p>
      <w:pPr>
        <w:spacing w:after="0"/>
        <w:ind w:left="0"/>
        <w:jc w:val="both"/>
      </w:pPr>
      <w:r>
        <w:rPr>
          <w:rFonts w:ascii="Times New Roman"/>
          <w:b w:val="false"/>
          <w:i w:val="false"/>
          <w:color w:val="000000"/>
          <w:sz w:val="28"/>
        </w:rPr>
        <w:t>
      қарыздар түсімі – 0 мың теңге;</w:t>
      </w:r>
    </w:p>
    <w:bookmarkEnd w:id="62"/>
    <w:bookmarkStart w:name="z156" w:id="63"/>
    <w:p>
      <w:pPr>
        <w:spacing w:after="0"/>
        <w:ind w:left="0"/>
        <w:jc w:val="both"/>
      </w:pPr>
      <w:r>
        <w:rPr>
          <w:rFonts w:ascii="Times New Roman"/>
          <w:b w:val="false"/>
          <w:i w:val="false"/>
          <w:color w:val="000000"/>
          <w:sz w:val="28"/>
        </w:rPr>
        <w:t>
      қарыздарды өтеу – 0 мың теңге;</w:t>
      </w:r>
    </w:p>
    <w:bookmarkEnd w:id="63"/>
    <w:bookmarkStart w:name="z157" w:id="64"/>
    <w:p>
      <w:pPr>
        <w:spacing w:after="0"/>
        <w:ind w:left="0"/>
        <w:jc w:val="both"/>
      </w:pPr>
      <w:r>
        <w:rPr>
          <w:rFonts w:ascii="Times New Roman"/>
          <w:b w:val="false"/>
          <w:i w:val="false"/>
          <w:color w:val="000000"/>
          <w:sz w:val="28"/>
        </w:rPr>
        <w:t>
      бюджет қаражатының пайдаланылатын қалдықтары – 346 мың теңге;</w:t>
      </w:r>
    </w:p>
    <w:bookmarkEnd w:id="64"/>
    <w:p>
      <w:pPr>
        <w:spacing w:after="0"/>
        <w:ind w:left="0"/>
        <w:jc w:val="both"/>
      </w:pPr>
      <w:r>
        <w:rPr>
          <w:rFonts w:ascii="Times New Roman"/>
          <w:b w:val="false"/>
          <w:i w:val="false"/>
          <w:color w:val="000000"/>
          <w:sz w:val="28"/>
        </w:rPr>
        <w:t>
      6) субвенция – 33 616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2019-2021 жылдарға арналған Үштөбе ауылдық округінің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2019 жылға келесі көлемдерде бекітілсін:</w:t>
      </w:r>
    </w:p>
    <w:bookmarkStart w:name="z161"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106 597 мың теңге, оның ішінде:</w:t>
      </w:r>
    </w:p>
    <w:bookmarkEnd w:id="65"/>
    <w:bookmarkStart w:name="z162" w:id="66"/>
    <w:p>
      <w:pPr>
        <w:spacing w:after="0"/>
        <w:ind w:left="0"/>
        <w:jc w:val="both"/>
      </w:pPr>
      <w:r>
        <w:rPr>
          <w:rFonts w:ascii="Times New Roman"/>
          <w:b w:val="false"/>
          <w:i w:val="false"/>
          <w:color w:val="000000"/>
          <w:sz w:val="28"/>
        </w:rPr>
        <w:t>
      салықтық түсімдер бойынша – 20 488 мың теңге;</w:t>
      </w:r>
    </w:p>
    <w:bookmarkEnd w:id="66"/>
    <w:bookmarkStart w:name="z163" w:id="67"/>
    <w:p>
      <w:pPr>
        <w:spacing w:after="0"/>
        <w:ind w:left="0"/>
        <w:jc w:val="both"/>
      </w:pPr>
      <w:r>
        <w:rPr>
          <w:rFonts w:ascii="Times New Roman"/>
          <w:b w:val="false"/>
          <w:i w:val="false"/>
          <w:color w:val="000000"/>
          <w:sz w:val="28"/>
        </w:rPr>
        <w:t>
      салықтық емес түсімдер бойынша – 112 мың теңге;</w:t>
      </w:r>
    </w:p>
    <w:bookmarkEnd w:id="67"/>
    <w:p>
      <w:pPr>
        <w:spacing w:after="0"/>
        <w:ind w:left="0"/>
        <w:jc w:val="both"/>
      </w:pPr>
      <w:r>
        <w:rPr>
          <w:rFonts w:ascii="Times New Roman"/>
          <w:b w:val="false"/>
          <w:i w:val="false"/>
          <w:color w:val="000000"/>
          <w:sz w:val="28"/>
        </w:rPr>
        <w:t>
      негізгі капиталды сатудан түсетін түсімдер бойынша – 0 мың теңге;</w:t>
      </w:r>
    </w:p>
    <w:p>
      <w:pPr>
        <w:spacing w:after="0"/>
        <w:ind w:left="0"/>
        <w:jc w:val="both"/>
      </w:pPr>
      <w:r>
        <w:rPr>
          <w:rFonts w:ascii="Times New Roman"/>
          <w:b w:val="false"/>
          <w:i w:val="false"/>
          <w:color w:val="000000"/>
          <w:sz w:val="28"/>
        </w:rPr>
        <w:t>
      трансферттер түсімі бойынша – 85 997 мың теңге;</w:t>
      </w:r>
    </w:p>
    <w:p>
      <w:pPr>
        <w:spacing w:after="0"/>
        <w:ind w:left="0"/>
        <w:jc w:val="both"/>
      </w:pPr>
      <w:r>
        <w:rPr>
          <w:rFonts w:ascii="Times New Roman"/>
          <w:b w:val="false"/>
          <w:i w:val="false"/>
          <w:color w:val="000000"/>
          <w:sz w:val="28"/>
        </w:rPr>
        <w:t xml:space="preserve">
      2) шығындар – 108 635 мың теңге; </w:t>
      </w:r>
    </w:p>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алу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2 038 мың теңге;</w:t>
      </w:r>
    </w:p>
    <w:p>
      <w:pPr>
        <w:spacing w:after="0"/>
        <w:ind w:left="0"/>
        <w:jc w:val="both"/>
      </w:pPr>
      <w:r>
        <w:rPr>
          <w:rFonts w:ascii="Times New Roman"/>
          <w:b w:val="false"/>
          <w:i w:val="false"/>
          <w:color w:val="000000"/>
          <w:sz w:val="28"/>
        </w:rPr>
        <w:t>
      6) субвенция – 54 513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2019-2021 жылдарға арналған, кенттiң бюджетi қаржыландырылатын,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ескерілсін.</w:t>
      </w:r>
    </w:p>
    <w:bookmarkStart w:name="z166" w:id="68"/>
    <w:p>
      <w:pPr>
        <w:spacing w:after="0"/>
        <w:ind w:left="0"/>
        <w:jc w:val="both"/>
      </w:pPr>
      <w:r>
        <w:rPr>
          <w:rFonts w:ascii="Times New Roman"/>
          <w:b w:val="false"/>
          <w:i w:val="false"/>
          <w:color w:val="000000"/>
          <w:sz w:val="28"/>
        </w:rPr>
        <w:t xml:space="preserve">
      12. 2019 жылға арналған кент, ауылдық округтерінің бюджетi атқару барысында секвестрлеуге жатпайтын бағдарламалар тізбесі </w:t>
      </w:r>
      <w:r>
        <w:rPr>
          <w:rFonts w:ascii="Times New Roman"/>
          <w:b w:val="false"/>
          <w:i w:val="false"/>
          <w:color w:val="000000"/>
          <w:sz w:val="28"/>
        </w:rPr>
        <w:t xml:space="preserve">31 қосымшаға </w:t>
      </w:r>
      <w:r>
        <w:rPr>
          <w:rFonts w:ascii="Times New Roman"/>
          <w:b w:val="false"/>
          <w:i w:val="false"/>
          <w:color w:val="000000"/>
          <w:sz w:val="28"/>
        </w:rPr>
        <w:t xml:space="preserve"> сәйкес бекітілсін.</w:t>
      </w:r>
    </w:p>
    <w:bookmarkEnd w:id="68"/>
    <w:bookmarkStart w:name="z167" w:id="69"/>
    <w:p>
      <w:pPr>
        <w:spacing w:after="0"/>
        <w:ind w:left="0"/>
        <w:jc w:val="both"/>
      </w:pPr>
      <w:r>
        <w:rPr>
          <w:rFonts w:ascii="Times New Roman"/>
          <w:b w:val="false"/>
          <w:i w:val="false"/>
          <w:color w:val="000000"/>
          <w:sz w:val="28"/>
        </w:rPr>
        <w:t xml:space="preserve">
      13. Осы шешім 2019 жылдың 1 қаңтарынан бастап қолданысқа енгізіледі. </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Хомутова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75" w:id="70"/>
    <w:p>
      <w:pPr>
        <w:spacing w:after="0"/>
        <w:ind w:left="0"/>
        <w:jc w:val="left"/>
      </w:pPr>
      <w:r>
        <w:rPr>
          <w:rFonts w:ascii="Times New Roman"/>
          <w:b/>
          <w:i w:val="false"/>
          <w:color w:val="000000"/>
        </w:rPr>
        <w:t xml:space="preserve"> 2019 жылға арналған Ботақара кенті бюджеті</w:t>
      </w:r>
    </w:p>
    <w:bookmarkEnd w:id="70"/>
    <w:p>
      <w:pPr>
        <w:spacing w:after="0"/>
        <w:ind w:left="0"/>
        <w:jc w:val="both"/>
      </w:pPr>
      <w:r>
        <w:rPr>
          <w:rFonts w:ascii="Times New Roman"/>
          <w:b w:val="false"/>
          <w:i w:val="false"/>
          <w:color w:val="ff0000"/>
          <w:sz w:val="28"/>
        </w:rPr>
        <w:t xml:space="preserve">
      Ескерту. 1 қосымша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81" w:id="71"/>
    <w:p>
      <w:pPr>
        <w:spacing w:after="0"/>
        <w:ind w:left="0"/>
        <w:jc w:val="left"/>
      </w:pPr>
      <w:r>
        <w:rPr>
          <w:rFonts w:ascii="Times New Roman"/>
          <w:b/>
          <w:i w:val="false"/>
          <w:color w:val="000000"/>
        </w:rPr>
        <w:t xml:space="preserve"> 2020 жылға арналған Ботақара кенті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87" w:id="72"/>
    <w:p>
      <w:pPr>
        <w:spacing w:after="0"/>
        <w:ind w:left="0"/>
        <w:jc w:val="left"/>
      </w:pPr>
      <w:r>
        <w:rPr>
          <w:rFonts w:ascii="Times New Roman"/>
          <w:b/>
          <w:i w:val="false"/>
          <w:color w:val="000000"/>
        </w:rPr>
        <w:t xml:space="preserve"> 2021 жылға арналған Ботақара кенті бюджеті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93" w:id="73"/>
    <w:p>
      <w:pPr>
        <w:spacing w:after="0"/>
        <w:ind w:left="0"/>
        <w:jc w:val="left"/>
      </w:pPr>
      <w:r>
        <w:rPr>
          <w:rFonts w:ascii="Times New Roman"/>
          <w:b/>
          <w:i w:val="false"/>
          <w:color w:val="000000"/>
        </w:rPr>
        <w:t xml:space="preserve"> 2019 жылға арналған Ғабиден Мұстафин кенті бюджеті</w:t>
      </w:r>
    </w:p>
    <w:bookmarkEnd w:id="73"/>
    <w:p>
      <w:pPr>
        <w:spacing w:after="0"/>
        <w:ind w:left="0"/>
        <w:jc w:val="both"/>
      </w:pPr>
      <w:r>
        <w:rPr>
          <w:rFonts w:ascii="Times New Roman"/>
          <w:b w:val="false"/>
          <w:i w:val="false"/>
          <w:color w:val="ff0000"/>
          <w:sz w:val="28"/>
        </w:rPr>
        <w:t xml:space="preserve">
      Ескерту. 4 қосымша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99" w:id="74"/>
    <w:p>
      <w:pPr>
        <w:spacing w:after="0"/>
        <w:ind w:left="0"/>
        <w:jc w:val="left"/>
      </w:pPr>
      <w:r>
        <w:rPr>
          <w:rFonts w:ascii="Times New Roman"/>
          <w:b/>
          <w:i w:val="false"/>
          <w:color w:val="000000"/>
        </w:rPr>
        <w:t xml:space="preserve"> 2020 жылға арналған Ғабиден Мұстафин кенті бюджеті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205" w:id="75"/>
    <w:p>
      <w:pPr>
        <w:spacing w:after="0"/>
        <w:ind w:left="0"/>
        <w:jc w:val="left"/>
      </w:pPr>
      <w:r>
        <w:rPr>
          <w:rFonts w:ascii="Times New Roman"/>
          <w:b/>
          <w:i w:val="false"/>
          <w:color w:val="000000"/>
        </w:rPr>
        <w:t xml:space="preserve"> 2021 жылға арналған Ғабиден Мұстафин кенті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211" w:id="76"/>
    <w:p>
      <w:pPr>
        <w:spacing w:after="0"/>
        <w:ind w:left="0"/>
        <w:jc w:val="left"/>
      </w:pPr>
      <w:r>
        <w:rPr>
          <w:rFonts w:ascii="Times New Roman"/>
          <w:b/>
          <w:i w:val="false"/>
          <w:color w:val="000000"/>
        </w:rPr>
        <w:t xml:space="preserve"> 2019 жылға арналған Қушоқы кенті бюджеті</w:t>
      </w:r>
    </w:p>
    <w:bookmarkEnd w:id="76"/>
    <w:p>
      <w:pPr>
        <w:spacing w:after="0"/>
        <w:ind w:left="0"/>
        <w:jc w:val="both"/>
      </w:pPr>
      <w:r>
        <w:rPr>
          <w:rFonts w:ascii="Times New Roman"/>
          <w:b w:val="false"/>
          <w:i w:val="false"/>
          <w:color w:val="ff0000"/>
          <w:sz w:val="28"/>
        </w:rPr>
        <w:t xml:space="preserve">
      Ескерту. 7 қосымша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217" w:id="77"/>
    <w:p>
      <w:pPr>
        <w:spacing w:after="0"/>
        <w:ind w:left="0"/>
        <w:jc w:val="left"/>
      </w:pPr>
      <w:r>
        <w:rPr>
          <w:rFonts w:ascii="Times New Roman"/>
          <w:b/>
          <w:i w:val="false"/>
          <w:color w:val="000000"/>
        </w:rPr>
        <w:t xml:space="preserve"> 2020 жылға арналған Қушоқы кенті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223" w:id="78"/>
    <w:p>
      <w:pPr>
        <w:spacing w:after="0"/>
        <w:ind w:left="0"/>
        <w:jc w:val="left"/>
      </w:pPr>
      <w:r>
        <w:rPr>
          <w:rFonts w:ascii="Times New Roman"/>
          <w:b/>
          <w:i w:val="false"/>
          <w:color w:val="000000"/>
        </w:rPr>
        <w:t xml:space="preserve"> 2021 жылға арналған Қушоқы кенті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229" w:id="79"/>
    <w:p>
      <w:pPr>
        <w:spacing w:after="0"/>
        <w:ind w:left="0"/>
        <w:jc w:val="left"/>
      </w:pPr>
      <w:r>
        <w:rPr>
          <w:rFonts w:ascii="Times New Roman"/>
          <w:b/>
          <w:i w:val="false"/>
          <w:color w:val="000000"/>
        </w:rPr>
        <w:t xml:space="preserve"> 2019 жылға арналған Доскей ауылдық округінің бюджеті</w:t>
      </w:r>
    </w:p>
    <w:bookmarkEnd w:id="79"/>
    <w:p>
      <w:pPr>
        <w:spacing w:after="0"/>
        <w:ind w:left="0"/>
        <w:jc w:val="both"/>
      </w:pPr>
      <w:r>
        <w:rPr>
          <w:rFonts w:ascii="Times New Roman"/>
          <w:b w:val="false"/>
          <w:i w:val="false"/>
          <w:color w:val="ff0000"/>
          <w:sz w:val="28"/>
        </w:rPr>
        <w:t xml:space="preserve">
      Ескерту. 10 қосымша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235" w:id="80"/>
    <w:p>
      <w:pPr>
        <w:spacing w:after="0"/>
        <w:ind w:left="0"/>
        <w:jc w:val="left"/>
      </w:pPr>
      <w:r>
        <w:rPr>
          <w:rFonts w:ascii="Times New Roman"/>
          <w:b/>
          <w:i w:val="false"/>
          <w:color w:val="000000"/>
        </w:rPr>
        <w:t xml:space="preserve"> 2020 жылға арналған Доскей ауылдық округінің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241" w:id="81"/>
    <w:p>
      <w:pPr>
        <w:spacing w:after="0"/>
        <w:ind w:left="0"/>
        <w:jc w:val="left"/>
      </w:pPr>
      <w:r>
        <w:rPr>
          <w:rFonts w:ascii="Times New Roman"/>
          <w:b/>
          <w:i w:val="false"/>
          <w:color w:val="000000"/>
        </w:rPr>
        <w:t xml:space="preserve"> 2021 жылға арналған Доскей ауылдық округінің бюджеті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247" w:id="82"/>
    <w:p>
      <w:pPr>
        <w:spacing w:after="0"/>
        <w:ind w:left="0"/>
        <w:jc w:val="left"/>
      </w:pPr>
      <w:r>
        <w:rPr>
          <w:rFonts w:ascii="Times New Roman"/>
          <w:b/>
          <w:i w:val="false"/>
          <w:color w:val="000000"/>
        </w:rPr>
        <w:t xml:space="preserve"> 2019 жылға арналған Көкпекті ауылдық округінің бюджеті</w:t>
      </w:r>
    </w:p>
    <w:bookmarkEnd w:id="82"/>
    <w:p>
      <w:pPr>
        <w:spacing w:after="0"/>
        <w:ind w:left="0"/>
        <w:jc w:val="both"/>
      </w:pPr>
      <w:r>
        <w:rPr>
          <w:rFonts w:ascii="Times New Roman"/>
          <w:b w:val="false"/>
          <w:i w:val="false"/>
          <w:color w:val="ff0000"/>
          <w:sz w:val="28"/>
        </w:rPr>
        <w:t xml:space="preserve">
      Ескерту. 13 қосымша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253" w:id="83"/>
    <w:p>
      <w:pPr>
        <w:spacing w:after="0"/>
        <w:ind w:left="0"/>
        <w:jc w:val="left"/>
      </w:pPr>
      <w:r>
        <w:rPr>
          <w:rFonts w:ascii="Times New Roman"/>
          <w:b/>
          <w:i w:val="false"/>
          <w:color w:val="000000"/>
        </w:rPr>
        <w:t xml:space="preserve"> 2020 жылға арналған Көкпекті ауылдық округінің бюджеті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259" w:id="84"/>
    <w:p>
      <w:pPr>
        <w:spacing w:after="0"/>
        <w:ind w:left="0"/>
        <w:jc w:val="left"/>
      </w:pPr>
      <w:r>
        <w:rPr>
          <w:rFonts w:ascii="Times New Roman"/>
          <w:b/>
          <w:i w:val="false"/>
          <w:color w:val="000000"/>
        </w:rPr>
        <w:t xml:space="preserve"> 2021 жылға арналған Көкпекті ауылдық округінің бюджеті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265" w:id="85"/>
    <w:p>
      <w:pPr>
        <w:spacing w:after="0"/>
        <w:ind w:left="0"/>
        <w:jc w:val="left"/>
      </w:pPr>
      <w:r>
        <w:rPr>
          <w:rFonts w:ascii="Times New Roman"/>
          <w:b/>
          <w:i w:val="false"/>
          <w:color w:val="000000"/>
        </w:rPr>
        <w:t xml:space="preserve"> 2019 жылға арналған Корнеевка ауылдық округінің бюджеті</w:t>
      </w:r>
    </w:p>
    <w:bookmarkEnd w:id="85"/>
    <w:p>
      <w:pPr>
        <w:spacing w:after="0"/>
        <w:ind w:left="0"/>
        <w:jc w:val="both"/>
      </w:pPr>
      <w:r>
        <w:rPr>
          <w:rFonts w:ascii="Times New Roman"/>
          <w:b w:val="false"/>
          <w:i w:val="false"/>
          <w:color w:val="ff0000"/>
          <w:sz w:val="28"/>
        </w:rPr>
        <w:t xml:space="preserve">
      Ескерту. 16 қосымша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271" w:id="86"/>
    <w:p>
      <w:pPr>
        <w:spacing w:after="0"/>
        <w:ind w:left="0"/>
        <w:jc w:val="left"/>
      </w:pPr>
      <w:r>
        <w:rPr>
          <w:rFonts w:ascii="Times New Roman"/>
          <w:b/>
          <w:i w:val="false"/>
          <w:color w:val="000000"/>
        </w:rPr>
        <w:t xml:space="preserve"> 2020 жылға арналған Корнеевка ауылдық округінің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277" w:id="87"/>
    <w:p>
      <w:pPr>
        <w:spacing w:after="0"/>
        <w:ind w:left="0"/>
        <w:jc w:val="left"/>
      </w:pPr>
      <w:r>
        <w:rPr>
          <w:rFonts w:ascii="Times New Roman"/>
          <w:b/>
          <w:i w:val="false"/>
          <w:color w:val="000000"/>
        </w:rPr>
        <w:t xml:space="preserve"> 2021 жылға арналған Корнеевка ауылдық округінің бюджеті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bookmarkStart w:name="z283" w:id="88"/>
    <w:p>
      <w:pPr>
        <w:spacing w:after="0"/>
        <w:ind w:left="0"/>
        <w:jc w:val="left"/>
      </w:pPr>
      <w:r>
        <w:rPr>
          <w:rFonts w:ascii="Times New Roman"/>
          <w:b/>
          <w:i w:val="false"/>
          <w:color w:val="000000"/>
        </w:rPr>
        <w:t xml:space="preserve"> 2019 жылға арналған Петровка ауылдық округінің бюджеті</w:t>
      </w:r>
    </w:p>
    <w:bookmarkEnd w:id="88"/>
    <w:p>
      <w:pPr>
        <w:spacing w:after="0"/>
        <w:ind w:left="0"/>
        <w:jc w:val="both"/>
      </w:pPr>
      <w:r>
        <w:rPr>
          <w:rFonts w:ascii="Times New Roman"/>
          <w:b w:val="false"/>
          <w:i w:val="false"/>
          <w:color w:val="ff0000"/>
          <w:sz w:val="28"/>
        </w:rPr>
        <w:t xml:space="preserve">
      Ескерту. 19 қосымша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қосымша</w:t>
            </w:r>
          </w:p>
        </w:tc>
      </w:tr>
    </w:tbl>
    <w:bookmarkStart w:name="z289" w:id="89"/>
    <w:p>
      <w:pPr>
        <w:spacing w:after="0"/>
        <w:ind w:left="0"/>
        <w:jc w:val="left"/>
      </w:pPr>
      <w:r>
        <w:rPr>
          <w:rFonts w:ascii="Times New Roman"/>
          <w:b/>
          <w:i w:val="false"/>
          <w:color w:val="000000"/>
        </w:rPr>
        <w:t xml:space="preserve"> 2020 жылға арналған Петровка ауылдық округінің бюджеті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bookmarkStart w:name="z295" w:id="90"/>
    <w:p>
      <w:pPr>
        <w:spacing w:after="0"/>
        <w:ind w:left="0"/>
        <w:jc w:val="left"/>
      </w:pPr>
      <w:r>
        <w:rPr>
          <w:rFonts w:ascii="Times New Roman"/>
          <w:b/>
          <w:i w:val="false"/>
          <w:color w:val="000000"/>
        </w:rPr>
        <w:t xml:space="preserve"> 2021 жылға арналған Петровка ауылдық округінің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қосымша</w:t>
            </w:r>
          </w:p>
        </w:tc>
      </w:tr>
    </w:tbl>
    <w:bookmarkStart w:name="z301" w:id="91"/>
    <w:p>
      <w:pPr>
        <w:spacing w:after="0"/>
        <w:ind w:left="0"/>
        <w:jc w:val="left"/>
      </w:pPr>
      <w:r>
        <w:rPr>
          <w:rFonts w:ascii="Times New Roman"/>
          <w:b/>
          <w:i w:val="false"/>
          <w:color w:val="000000"/>
        </w:rPr>
        <w:t xml:space="preserve"> 2019 жылға арналған Баймырза ауылдық округінің бюджеті</w:t>
      </w:r>
    </w:p>
    <w:bookmarkEnd w:id="91"/>
    <w:p>
      <w:pPr>
        <w:spacing w:after="0"/>
        <w:ind w:left="0"/>
        <w:jc w:val="both"/>
      </w:pPr>
      <w:r>
        <w:rPr>
          <w:rFonts w:ascii="Times New Roman"/>
          <w:b w:val="false"/>
          <w:i w:val="false"/>
          <w:color w:val="ff0000"/>
          <w:sz w:val="28"/>
        </w:rPr>
        <w:t xml:space="preserve">
      Ескерту. 22 қосымша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22 904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44 110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қосымша</w:t>
            </w:r>
          </w:p>
        </w:tc>
      </w:tr>
    </w:tbl>
    <w:bookmarkStart w:name="z307" w:id="92"/>
    <w:p>
      <w:pPr>
        <w:spacing w:after="0"/>
        <w:ind w:left="0"/>
        <w:jc w:val="left"/>
      </w:pPr>
      <w:r>
        <w:rPr>
          <w:rFonts w:ascii="Times New Roman"/>
          <w:b/>
          <w:i w:val="false"/>
          <w:color w:val="000000"/>
        </w:rPr>
        <w:t xml:space="preserve"> 2020 жылға арналған Баймырза ауылдық округінің бюджеті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қосымша</w:t>
            </w:r>
          </w:p>
        </w:tc>
      </w:tr>
    </w:tbl>
    <w:bookmarkStart w:name="z313" w:id="93"/>
    <w:p>
      <w:pPr>
        <w:spacing w:after="0"/>
        <w:ind w:left="0"/>
        <w:jc w:val="left"/>
      </w:pPr>
      <w:r>
        <w:rPr>
          <w:rFonts w:ascii="Times New Roman"/>
          <w:b/>
          <w:i w:val="false"/>
          <w:color w:val="000000"/>
        </w:rPr>
        <w:t xml:space="preserve"> 2021 жылға арналған Баймырза ауылдық округінің бюджеті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қосымша</w:t>
            </w:r>
          </w:p>
        </w:tc>
      </w:tr>
    </w:tbl>
    <w:bookmarkStart w:name="z319" w:id="94"/>
    <w:p>
      <w:pPr>
        <w:spacing w:after="0"/>
        <w:ind w:left="0"/>
        <w:jc w:val="left"/>
      </w:pPr>
      <w:r>
        <w:rPr>
          <w:rFonts w:ascii="Times New Roman"/>
          <w:b/>
          <w:i w:val="false"/>
          <w:color w:val="000000"/>
        </w:rPr>
        <w:t xml:space="preserve"> 2019 жылға арналған Ростов ауылдық округінің бюджеті</w:t>
      </w:r>
    </w:p>
    <w:bookmarkEnd w:id="94"/>
    <w:p>
      <w:pPr>
        <w:spacing w:after="0"/>
        <w:ind w:left="0"/>
        <w:jc w:val="both"/>
      </w:pPr>
      <w:r>
        <w:rPr>
          <w:rFonts w:ascii="Times New Roman"/>
          <w:b w:val="false"/>
          <w:i w:val="false"/>
          <w:color w:val="ff0000"/>
          <w:sz w:val="28"/>
        </w:rPr>
        <w:t xml:space="preserve">
      Ескерту. 25 қосымша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қосымша</w:t>
            </w:r>
          </w:p>
        </w:tc>
      </w:tr>
    </w:tbl>
    <w:bookmarkStart w:name="z325" w:id="95"/>
    <w:p>
      <w:pPr>
        <w:spacing w:after="0"/>
        <w:ind w:left="0"/>
        <w:jc w:val="left"/>
      </w:pPr>
      <w:r>
        <w:rPr>
          <w:rFonts w:ascii="Times New Roman"/>
          <w:b/>
          <w:i w:val="false"/>
          <w:color w:val="000000"/>
        </w:rPr>
        <w:t xml:space="preserve"> 2020 жылға арналған Ростов ауылдық округінің бюджеті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қосымша</w:t>
            </w:r>
          </w:p>
        </w:tc>
      </w:tr>
    </w:tbl>
    <w:bookmarkStart w:name="z331" w:id="96"/>
    <w:p>
      <w:pPr>
        <w:spacing w:after="0"/>
        <w:ind w:left="0"/>
        <w:jc w:val="left"/>
      </w:pPr>
      <w:r>
        <w:rPr>
          <w:rFonts w:ascii="Times New Roman"/>
          <w:b/>
          <w:i w:val="false"/>
          <w:color w:val="000000"/>
        </w:rPr>
        <w:t xml:space="preserve"> 2021 жылға арналған Ростов ауылдық округінің бюджеті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қосымша</w:t>
            </w:r>
          </w:p>
        </w:tc>
      </w:tr>
    </w:tbl>
    <w:bookmarkStart w:name="z337" w:id="97"/>
    <w:p>
      <w:pPr>
        <w:spacing w:after="0"/>
        <w:ind w:left="0"/>
        <w:jc w:val="left"/>
      </w:pPr>
      <w:r>
        <w:rPr>
          <w:rFonts w:ascii="Times New Roman"/>
          <w:b/>
          <w:i w:val="false"/>
          <w:color w:val="000000"/>
        </w:rPr>
        <w:t xml:space="preserve"> 2019 жылға арналған Үштөбе ауылдық округінің бюджеті</w:t>
      </w:r>
    </w:p>
    <w:bookmarkEnd w:id="97"/>
    <w:p>
      <w:pPr>
        <w:spacing w:after="0"/>
        <w:ind w:left="0"/>
        <w:jc w:val="both"/>
      </w:pPr>
      <w:r>
        <w:rPr>
          <w:rFonts w:ascii="Times New Roman"/>
          <w:b w:val="false"/>
          <w:i w:val="false"/>
          <w:color w:val="ff0000"/>
          <w:sz w:val="28"/>
        </w:rPr>
        <w:t xml:space="preserve">
      Ескерту. 28 қосымша жаңа редакцияда - Қарағанды облысы Бұқар жырау аудандық мәслихатының 05.12.2019 № 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қосымша</w:t>
            </w:r>
          </w:p>
        </w:tc>
      </w:tr>
    </w:tbl>
    <w:bookmarkStart w:name="z343" w:id="98"/>
    <w:p>
      <w:pPr>
        <w:spacing w:after="0"/>
        <w:ind w:left="0"/>
        <w:jc w:val="left"/>
      </w:pPr>
      <w:r>
        <w:rPr>
          <w:rFonts w:ascii="Times New Roman"/>
          <w:b/>
          <w:i w:val="false"/>
          <w:color w:val="000000"/>
        </w:rPr>
        <w:t xml:space="preserve"> 2020 жылға арналған Үштөбе ауылдық округінің бюджеті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қосымша</w:t>
            </w:r>
          </w:p>
        </w:tc>
      </w:tr>
    </w:tbl>
    <w:bookmarkStart w:name="z349" w:id="99"/>
    <w:p>
      <w:pPr>
        <w:spacing w:after="0"/>
        <w:ind w:left="0"/>
        <w:jc w:val="left"/>
      </w:pPr>
      <w:r>
        <w:rPr>
          <w:rFonts w:ascii="Times New Roman"/>
          <w:b/>
          <w:i w:val="false"/>
          <w:color w:val="000000"/>
        </w:rPr>
        <w:t xml:space="preserve"> 2021 жылға арналған Үштөбе ауылдық округінің бюджеті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қосымша</w:t>
            </w:r>
          </w:p>
        </w:tc>
      </w:tr>
    </w:tbl>
    <w:bookmarkStart w:name="z355" w:id="100"/>
    <w:p>
      <w:pPr>
        <w:spacing w:after="0"/>
        <w:ind w:left="0"/>
        <w:jc w:val="left"/>
      </w:pPr>
      <w:r>
        <w:rPr>
          <w:rFonts w:ascii="Times New Roman"/>
          <w:b/>
          <w:i w:val="false"/>
          <w:color w:val="000000"/>
        </w:rPr>
        <w:t xml:space="preserve"> 2019 жылға арналған аудандық бюджетті атқару барысында секвестрлеуге жатпайтын аудандық бюджеттік бағдарламаларының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