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ab41c" w14:textId="11ab4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ауданының ауылы, кенттері, ауылдық округтерінің 2020-2022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2019 жылғы 30 желтоқсандағы № 367 шешімі. Қарағанды облысының Әділет департаментінде 2020 жылғы 6 қаңтарда № 5665 болып тіркелді.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 – 2022 жылдарға арналған Ақтоғай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234608 мың теңге, оның ішінде: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4593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230015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281125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46517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46517 мың теңге: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44619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1898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Ақтоғай аудандық мәслихатының 16.11.2020 </w:t>
      </w:r>
      <w:r>
        <w:rPr>
          <w:rFonts w:ascii="Times New Roman"/>
          <w:b w:val="false"/>
          <w:i w:val="false"/>
          <w:color w:val="00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2020 – 2022 жылдарға арналған Сарышаған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172606 мың теңге, оның ішінде: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1217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171389 мың теңге;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181116 мың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8510 мың теңге;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8510 мың теңге: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8510 мың теңге.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Қарағанды облысы Ақтоғай аудандық мәслихатының 16.11.2020 </w:t>
      </w:r>
      <w:r>
        <w:rPr>
          <w:rFonts w:ascii="Times New Roman"/>
          <w:b w:val="false"/>
          <w:i w:val="false"/>
          <w:color w:val="00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2020 – 2022 жылдарға арналған Шашубай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49119 мың теңге, оның ішінде: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2240 мың теңге;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46879 мың теңге;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55926 мың теңге;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6807 мың теңге;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6807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6807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Қарағанды облысы Ақтоғай аудандық мәслихатының 26.05.2020 </w:t>
      </w:r>
      <w:r>
        <w:rPr>
          <w:rFonts w:ascii="Times New Roman"/>
          <w:b w:val="false"/>
          <w:i w:val="false"/>
          <w:color w:val="00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2020 – 2022 жылдарға арналған Абай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26137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26067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26137 мың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 мың теңге. 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Қарағанды облысы Ақтоғай аудандық мәслихатының 16.11.2020 </w:t>
      </w:r>
      <w:r>
        <w:rPr>
          <w:rFonts w:ascii="Times New Roman"/>
          <w:b w:val="false"/>
          <w:i w:val="false"/>
          <w:color w:val="00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2020 – 2022 жылдарға арналған Айыртас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6"/>
    <w:bookmarkStart w:name="z6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28449 мың теңге, оның ішінде:</w:t>
      </w:r>
    </w:p>
    <w:bookmarkEnd w:id="37"/>
    <w:bookmarkStart w:name="z6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 мың теңге;</w:t>
      </w:r>
    </w:p>
    <w:bookmarkEnd w:id="38"/>
    <w:bookmarkStart w:name="z6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28379 мың теңге;</w:t>
      </w:r>
    </w:p>
    <w:bookmarkEnd w:id="39"/>
    <w:bookmarkStart w:name="z6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28449 мың теңге;</w:t>
      </w:r>
    </w:p>
    <w:bookmarkEnd w:id="40"/>
    <w:bookmarkStart w:name="z6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1"/>
    <w:bookmarkStart w:name="z6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Start w:name="z7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теңге:</w:t>
      </w:r>
    </w:p>
    <w:bookmarkEnd w:id="43"/>
    <w:bookmarkStart w:name="z7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44"/>
    <w:bookmarkStart w:name="z7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Қарағанды облысы Ақтоғай аудандық мәслихатының 26.05.2020 </w:t>
      </w:r>
      <w:r>
        <w:rPr>
          <w:rFonts w:ascii="Times New Roman"/>
          <w:b w:val="false"/>
          <w:i w:val="false"/>
          <w:color w:val="00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2020 – 2022 жылдарға арналған Жидебай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46"/>
    <w:bookmarkStart w:name="z7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28804 мың теңге, оның ішінде:</w:t>
      </w:r>
    </w:p>
    <w:bookmarkEnd w:id="47"/>
    <w:bookmarkStart w:name="z7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200 мың теңге;</w:t>
      </w:r>
    </w:p>
    <w:bookmarkEnd w:id="48"/>
    <w:bookmarkStart w:name="z8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28604 мың теңге;</w:t>
      </w:r>
    </w:p>
    <w:bookmarkEnd w:id="49"/>
    <w:bookmarkStart w:name="z8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28804 мың теңге;</w:t>
      </w:r>
    </w:p>
    <w:bookmarkEnd w:id="50"/>
    <w:bookmarkStart w:name="z8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Қарағанды облысы Ақтоғай аудандық мәслихатының 26.05.2020 </w:t>
      </w:r>
      <w:r>
        <w:rPr>
          <w:rFonts w:ascii="Times New Roman"/>
          <w:b w:val="false"/>
          <w:i w:val="false"/>
          <w:color w:val="00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2020 – 2022 жылдарға арналған Кежек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52"/>
    <w:bookmarkStart w:name="z9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25896 мың теңге, оның ішінде:</w:t>
      </w:r>
    </w:p>
    <w:bookmarkEnd w:id="53"/>
    <w:bookmarkStart w:name="z9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170 мың теңге;</w:t>
      </w:r>
    </w:p>
    <w:bookmarkEnd w:id="54"/>
    <w:bookmarkStart w:name="z9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25726 мың теңге;</w:t>
      </w:r>
    </w:p>
    <w:bookmarkEnd w:id="55"/>
    <w:bookmarkStart w:name="z9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25896 мың теңге;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Start w:name="z9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7"/>
    <w:bookmarkStart w:name="z9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58"/>
    <w:bookmarkStart w:name="z10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теңге:</w:t>
      </w:r>
    </w:p>
    <w:bookmarkEnd w:id="59"/>
    <w:bookmarkStart w:name="z10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60"/>
    <w:bookmarkStart w:name="z10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Қарағанды облысы Ақтоғай аудандық мәслихатының 26.05.2020 </w:t>
      </w:r>
      <w:r>
        <w:rPr>
          <w:rFonts w:ascii="Times New Roman"/>
          <w:b w:val="false"/>
          <w:i w:val="false"/>
          <w:color w:val="00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2020 – 2022 жылдарға арналған Қарабұлақ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29423 мың теңге, оның ішінде:</w:t>
      </w:r>
    </w:p>
    <w:bookmarkStart w:name="z5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230 мың теңге;</w:t>
      </w:r>
    </w:p>
    <w:bookmarkEnd w:id="63"/>
    <w:bookmarkStart w:name="z5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29193 мың теңге;</w:t>
      </w:r>
    </w:p>
    <w:bookmarkEnd w:id="64"/>
    <w:bookmarkStart w:name="z5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29423 мың теңге;</w:t>
      </w:r>
    </w:p>
    <w:bookmarkEnd w:id="65"/>
    <w:bookmarkStart w:name="z5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66"/>
    <w:bookmarkStart w:name="z5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7"/>
    <w:bookmarkStart w:name="z5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8"/>
    <w:bookmarkStart w:name="z5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теңге:</w:t>
      </w:r>
    </w:p>
    <w:bookmarkStart w:name="z5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0"/>
    <w:bookmarkStart w:name="z6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1"/>
    <w:bookmarkStart w:name="z6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 мың теңге. 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Қарағанды облысы Ақтоғай аудандық мәслихатының 16.11.2020 </w:t>
      </w:r>
      <w:r>
        <w:rPr>
          <w:rFonts w:ascii="Times New Roman"/>
          <w:b w:val="false"/>
          <w:i w:val="false"/>
          <w:color w:val="00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2020 – 2022 жылдарға арналған Қараменде би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73"/>
    <w:bookmarkStart w:name="z12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37949 мың теңге, оның ішінде:</w:t>
      </w:r>
    </w:p>
    <w:bookmarkEnd w:id="74"/>
    <w:bookmarkStart w:name="z12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197 мың теңге;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37752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37949 мың теңге;</w:t>
      </w:r>
    </w:p>
    <w:bookmarkStart w:name="z12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76"/>
    <w:bookmarkStart w:name="z12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7"/>
    <w:bookmarkStart w:name="z12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78"/>
    <w:bookmarkStart w:name="z12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79"/>
    <w:bookmarkStart w:name="z12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теңге:</w:t>
      </w:r>
    </w:p>
    <w:bookmarkEnd w:id="80"/>
    <w:bookmarkStart w:name="z12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81"/>
    <w:bookmarkStart w:name="z13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Қарағанды облысы Ақтоғай аудандық мәслихатының 26.05.2020 </w:t>
      </w:r>
      <w:r>
        <w:rPr>
          <w:rFonts w:ascii="Times New Roman"/>
          <w:b w:val="false"/>
          <w:i w:val="false"/>
          <w:color w:val="00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2020 – 2022 жылдарға арналған Қусақ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29901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29771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29901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Start w:name="z7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 мың теңге. 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Қарағанды облысы Ақтоғай аудандық мәслихатының 16.11.2020 </w:t>
      </w:r>
      <w:r>
        <w:rPr>
          <w:rFonts w:ascii="Times New Roman"/>
          <w:b w:val="false"/>
          <w:i w:val="false"/>
          <w:color w:val="00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2020 – 2022 жылдарға арналған Қызыларай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23177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200 мың теңге;</w:t>
      </w:r>
    </w:p>
    <w:bookmarkStart w:name="z15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22977 мың теңге;</w:t>
      </w:r>
    </w:p>
    <w:bookmarkEnd w:id="86"/>
    <w:bookmarkStart w:name="z15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23177 мың теңге;</w:t>
      </w:r>
    </w:p>
    <w:bookmarkEnd w:id="87"/>
    <w:bookmarkStart w:name="z15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88"/>
    <w:bookmarkStart w:name="z15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9"/>
    <w:bookmarkStart w:name="z15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0"/>
    <w:bookmarkStart w:name="z15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91"/>
    <w:bookmarkStart w:name="z15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теңге:</w:t>
      </w:r>
    </w:p>
    <w:bookmarkEnd w:id="92"/>
    <w:bookmarkStart w:name="z15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93"/>
    <w:bookmarkStart w:name="z15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Қарағанды облысы Ақтоғай аудандық мәслихатының 26.05.2020 </w:t>
      </w:r>
      <w:r>
        <w:rPr>
          <w:rFonts w:ascii="Times New Roman"/>
          <w:b w:val="false"/>
          <w:i w:val="false"/>
          <w:color w:val="00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2020 – 2022 жылдарға арналған Нүркен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28192 мың теңге, оның ішінде:</w:t>
      </w:r>
    </w:p>
    <w:bookmarkStart w:name="z16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200 мың теңге;</w:t>
      </w:r>
    </w:p>
    <w:bookmarkEnd w:id="96"/>
    <w:bookmarkStart w:name="z16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27992 мың теңге;</w:t>
      </w:r>
    </w:p>
    <w:bookmarkEnd w:id="97"/>
    <w:bookmarkStart w:name="z16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28192 мың теңге;</w:t>
      </w:r>
    </w:p>
    <w:bookmarkEnd w:id="98"/>
    <w:bookmarkStart w:name="z16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99"/>
    <w:bookmarkStart w:name="z16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0"/>
    <w:bookmarkStart w:name="z16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1"/>
    <w:bookmarkStart w:name="z16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02"/>
    <w:bookmarkStart w:name="z17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теңге:</w:t>
      </w:r>
    </w:p>
    <w:bookmarkEnd w:id="103"/>
    <w:bookmarkStart w:name="z17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04"/>
    <w:bookmarkStart w:name="z17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Қарағанды облысы Ақтоғай аудандық мәслихатының 26.05.2020 </w:t>
      </w:r>
      <w:r>
        <w:rPr>
          <w:rFonts w:ascii="Times New Roman"/>
          <w:b w:val="false"/>
          <w:i w:val="false"/>
          <w:color w:val="00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2020 – 2022 жылдарға арналған Ортадересін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06"/>
    <w:bookmarkStart w:name="z17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26099 мың теңге, оның ішінде:</w:t>
      </w:r>
    </w:p>
    <w:bookmarkEnd w:id="107"/>
    <w:bookmarkStart w:name="z17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200 мың теңге;</w:t>
      </w:r>
    </w:p>
    <w:bookmarkEnd w:id="108"/>
    <w:bookmarkStart w:name="z17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25899 мың теңге;</w:t>
      </w:r>
    </w:p>
    <w:bookmarkEnd w:id="109"/>
    <w:bookmarkStart w:name="z17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26099 мың теңге;</w:t>
      </w:r>
    </w:p>
    <w:bookmarkEnd w:id="110"/>
    <w:bookmarkStart w:name="z18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11"/>
    <w:bookmarkStart w:name="z18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2"/>
    <w:bookmarkStart w:name="z18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3"/>
    <w:bookmarkStart w:name="z18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14"/>
    <w:bookmarkStart w:name="z18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теңге:</w:t>
      </w:r>
    </w:p>
    <w:bookmarkEnd w:id="115"/>
    <w:bookmarkStart w:name="z18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16"/>
    <w:bookmarkStart w:name="z18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Қарағанды облысы Ақтоғай аудандық мәслихатының 26.05.2020 </w:t>
      </w:r>
      <w:r>
        <w:rPr>
          <w:rFonts w:ascii="Times New Roman"/>
          <w:b w:val="false"/>
          <w:i w:val="false"/>
          <w:color w:val="00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енеді) шешімімен.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2020 – 2022 жылдарға арналған Сарытерек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28275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28075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28275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Start w:name="z8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Start w:name="z8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bookmarkEnd w:id="120"/>
    <w:bookmarkStart w:name="z8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теңге:</w:t>
      </w:r>
    </w:p>
    <w:bookmarkEnd w:id="121"/>
    <w:bookmarkStart w:name="z8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22"/>
    <w:bookmarkStart w:name="z8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3"/>
    <w:bookmarkStart w:name="z8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 мың теңге. 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- Қарағанды облысы Ақтоғай аудандық мәслихатының 16.11.2020 </w:t>
      </w:r>
      <w:r>
        <w:rPr>
          <w:rFonts w:ascii="Times New Roman"/>
          <w:b w:val="false"/>
          <w:i w:val="false"/>
          <w:color w:val="00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2020 – 2022 жылдарға арналған Тасарал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101563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101373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101563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Start w:name="z20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 мың теңге. 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Қарағанды облысы Ақтоғай аудандық мәслихатының 17.09.2020 </w:t>
      </w:r>
      <w:r>
        <w:rPr>
          <w:rFonts w:ascii="Times New Roman"/>
          <w:b w:val="false"/>
          <w:i w:val="false"/>
          <w:color w:val="00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2020 – 2022 жылдарға арналған Торанғалық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20179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19979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20179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Start w:name="z7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16-тармақ жаңа редакцияда - Қарағанды облысы Ақтоғай аудандық мәслихатының 28.07.2020 </w:t>
      </w:r>
      <w:r>
        <w:rPr>
          <w:rFonts w:ascii="Times New Roman"/>
          <w:b w:val="false"/>
          <w:i w:val="false"/>
          <w:color w:val="000000"/>
          <w:sz w:val="28"/>
        </w:rPr>
        <w:t>№ 418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2020 – 2022 жылдарға арналған Шабанбай би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35081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34841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35081 мың теңге;</w:t>
      </w:r>
    </w:p>
    <w:bookmarkStart w:name="z9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Start w:name="z10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 мың теңге. 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Қарағанды облысы Ақтоғай аудандық мәслихатының 16.11.2020 </w:t>
      </w:r>
      <w:r>
        <w:rPr>
          <w:rFonts w:ascii="Times New Roman"/>
          <w:b w:val="false"/>
          <w:i w:val="false"/>
          <w:color w:val="00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Аудандық бюджеттен аудандық маңызы ауыл, кенттер, ауылдық округтер бюджеттеріне берілетін 2020 жылға арналған бюджеттік субвенциялар 712754 мың теңге сомасында белгіленсін, оның ішінде:</w:t>
      </w:r>
    </w:p>
    <w:bookmarkEnd w:id="132"/>
    <w:bookmarkStart w:name="z22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ауылына - 206957 мың теңге;</w:t>
      </w:r>
    </w:p>
    <w:bookmarkEnd w:id="133"/>
    <w:bookmarkStart w:name="z22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Сарышаған кентіне - 132918 мың теңге;</w:t>
      </w:r>
    </w:p>
    <w:bookmarkEnd w:id="134"/>
    <w:bookmarkStart w:name="z23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Шашубай кентіне - 43519 мың теңге;</w:t>
      </w:r>
    </w:p>
    <w:bookmarkEnd w:id="135"/>
    <w:bookmarkStart w:name="z23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ауылдық округіне – 21269 мың теңге;</w:t>
      </w:r>
    </w:p>
    <w:bookmarkEnd w:id="136"/>
    <w:bookmarkStart w:name="z23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Айыртас ауылдық округіне – 22160 мың теңге;</w:t>
      </w:r>
    </w:p>
    <w:bookmarkEnd w:id="137"/>
    <w:bookmarkStart w:name="z23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Жидебай ауылдық округіне – 20036 мың теңге;</w:t>
      </w:r>
    </w:p>
    <w:bookmarkEnd w:id="138"/>
    <w:bookmarkStart w:name="z23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Кежек ауылдық округіне – 19431 мың теңге;</w:t>
      </w:r>
    </w:p>
    <w:bookmarkEnd w:id="139"/>
    <w:bookmarkStart w:name="z23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Қарабұлақ ауылдық округіне – 20938 мың теңге;</w:t>
      </w:r>
    </w:p>
    <w:bookmarkEnd w:id="140"/>
    <w:bookmarkStart w:name="z23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Қараменде би ауылдық округіне – 29797 мың теңге;</w:t>
      </w:r>
    </w:p>
    <w:bookmarkEnd w:id="141"/>
    <w:bookmarkStart w:name="z23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Қусақ ауылдық округіне – 22619 мың теңге;</w:t>
      </w:r>
    </w:p>
    <w:bookmarkEnd w:id="142"/>
    <w:bookmarkStart w:name="z23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Қызыларай ауылдық округіне – 18923 мың теңге;</w:t>
      </w:r>
    </w:p>
    <w:bookmarkEnd w:id="143"/>
    <w:bookmarkStart w:name="z23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Нүркен ауылдық округіне – 19571 мың теңге;</w:t>
      </w:r>
    </w:p>
    <w:bookmarkEnd w:id="144"/>
    <w:bookmarkStart w:name="z24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Ортадересін ауылдық округіне – 20861 мың теңге;</w:t>
      </w:r>
    </w:p>
    <w:bookmarkEnd w:id="145"/>
    <w:bookmarkStart w:name="z24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Сарытерек ауылдық округіне – 22103 мың теңге;</w:t>
      </w:r>
    </w:p>
    <w:bookmarkEnd w:id="146"/>
    <w:bookmarkStart w:name="z24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Тасарал ауылдық округіне – 50069 мың теңге;</w:t>
      </w:r>
    </w:p>
    <w:bookmarkEnd w:id="147"/>
    <w:bookmarkStart w:name="z24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Торанғалық ауылдық округіне – 16363 мың теңге;</w:t>
      </w:r>
    </w:p>
    <w:bookmarkEnd w:id="148"/>
    <w:bookmarkStart w:name="z24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Шабанбай би ауылдық округіне – 25220 мың теңге.</w:t>
      </w:r>
    </w:p>
    <w:bookmarkEnd w:id="149"/>
    <w:bookmarkStart w:name="z24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2020 жылға арналған жергілікті бюджетті атқару барысында секвестерлеуге жатпайтын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52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50"/>
    <w:bookmarkStart w:name="z24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2020 жылға арналған ауыл, кенттер, ауылдық округтер бюджетінің шығыстары құрамында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151"/>
    <w:bookmarkStart w:name="z24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Осы шешім 2020 жылдың 1 қаңтарынан бастап қолданысқа енеді.</w:t>
      </w:r>
    </w:p>
    <w:bookmarkEnd w:id="1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 Ақтоғай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50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ауылының 2020 жылға арналған бюджеті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Ақтоғай аудандық мәслихатының 16.11.2020 </w:t>
      </w:r>
      <w:r>
        <w:rPr>
          <w:rFonts w:ascii="Times New Roman"/>
          <w:b w:val="false"/>
          <w:i w:val="false"/>
          <w:color w:val="ff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1485"/>
        <w:gridCol w:w="1485"/>
        <w:gridCol w:w="1485"/>
        <w:gridCol w:w="4874"/>
        <w:gridCol w:w="14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122"/>
        <w:gridCol w:w="1122"/>
        <w:gridCol w:w="3787"/>
        <w:gridCol w:w="40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-46517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сессиясының №367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252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ауылының 2021 жылға арналған бюджеті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104438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104438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4"/>
        <w:gridCol w:w="1644"/>
        <w:gridCol w:w="1644"/>
        <w:gridCol w:w="1644"/>
        <w:gridCol w:w="4079"/>
        <w:gridCol w:w="16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Қаржы активтерімен операциялар бойынша сальдо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1469"/>
        <w:gridCol w:w="1469"/>
        <w:gridCol w:w="1469"/>
        <w:gridCol w:w="4955"/>
        <w:gridCol w:w="1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 тапшылығы (профициті)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тапшылығын қаржыландыру (профицитін пайдалану)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сессиясының №367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254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ауылының 2022 жылға арналған бюджеті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116171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105772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105772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4"/>
        <w:gridCol w:w="1644"/>
        <w:gridCol w:w="1644"/>
        <w:gridCol w:w="1644"/>
        <w:gridCol w:w="4079"/>
        <w:gridCol w:w="16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Қаржы активтерімен операциялар бойынша сальдо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1469"/>
        <w:gridCol w:w="1469"/>
        <w:gridCol w:w="1469"/>
        <w:gridCol w:w="4955"/>
        <w:gridCol w:w="1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 тапшылығы (профициті)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тапшылығын қаржыландыру (профицитін пайдалану)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56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Сарышаған кентінің 2020 жылға арналған бюджеті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Ақтоғай аудандық мәслихатының 16.11.2020 </w:t>
      </w:r>
      <w:r>
        <w:rPr>
          <w:rFonts w:ascii="Times New Roman"/>
          <w:b w:val="false"/>
          <w:i w:val="false"/>
          <w:color w:val="ff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172606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171389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171389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1485"/>
        <w:gridCol w:w="1485"/>
        <w:gridCol w:w="1485"/>
        <w:gridCol w:w="4874"/>
        <w:gridCol w:w="14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2"/>
        <w:gridCol w:w="1182"/>
        <w:gridCol w:w="1182"/>
        <w:gridCol w:w="1182"/>
        <w:gridCol w:w="3989"/>
        <w:gridCol w:w="3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-8510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сессиясының №367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258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Сарышаған кентінің 2021 жылға арналған бюджеті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4"/>
        <w:gridCol w:w="1644"/>
        <w:gridCol w:w="1644"/>
        <w:gridCol w:w="1644"/>
        <w:gridCol w:w="4079"/>
        <w:gridCol w:w="16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Қаржы активтерімен операциялар бойынша сальдо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1469"/>
        <w:gridCol w:w="1469"/>
        <w:gridCol w:w="1469"/>
        <w:gridCol w:w="4955"/>
        <w:gridCol w:w="1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 тапшылығы (профициті)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тапшылығын қаржыландыру (профицитін пайдалану)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сессиясының №367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260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Сарышаған кентінің 2022 жылға арналған бюджеті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4"/>
        <w:gridCol w:w="1644"/>
        <w:gridCol w:w="1644"/>
        <w:gridCol w:w="1644"/>
        <w:gridCol w:w="4079"/>
        <w:gridCol w:w="16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Қаржы активтерімен операциялар бойынша сальдо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1469"/>
        <w:gridCol w:w="1469"/>
        <w:gridCol w:w="1469"/>
        <w:gridCol w:w="4955"/>
        <w:gridCol w:w="1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 тапшылығы (профициті)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тапшылығын қаржыландыру (профицитін пайдалану)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62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Шашубай кентінің 2020 жылға арналған бюджеті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Қарағанды облысы Ақтоғай аудандық мәслихатының 16.11.2020 </w:t>
      </w:r>
      <w:r>
        <w:rPr>
          <w:rFonts w:ascii="Times New Roman"/>
          <w:b w:val="false"/>
          <w:i w:val="false"/>
          <w:color w:val="ff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554"/>
        <w:gridCol w:w="1554"/>
        <w:gridCol w:w="1554"/>
        <w:gridCol w:w="4529"/>
        <w:gridCol w:w="15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2"/>
        <w:gridCol w:w="1182"/>
        <w:gridCol w:w="1182"/>
        <w:gridCol w:w="1182"/>
        <w:gridCol w:w="3989"/>
        <w:gridCol w:w="3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-6807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сессиясының №367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264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Шашубай кентінің 2021 жылға арналған бюджеті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4"/>
        <w:gridCol w:w="1644"/>
        <w:gridCol w:w="1644"/>
        <w:gridCol w:w="1644"/>
        <w:gridCol w:w="4079"/>
        <w:gridCol w:w="16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Қаржы активтерімен операциялар бойынша сальдо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1469"/>
        <w:gridCol w:w="1469"/>
        <w:gridCol w:w="1469"/>
        <w:gridCol w:w="4955"/>
        <w:gridCol w:w="1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 тапшылығы (профициті)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тапшылығын қаржыландыру (профицитін пайдалану)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сессиясының №367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266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Шашубай кентінің 2022 жылға арналған бюджеті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4"/>
        <w:gridCol w:w="1644"/>
        <w:gridCol w:w="1644"/>
        <w:gridCol w:w="1644"/>
        <w:gridCol w:w="4079"/>
        <w:gridCol w:w="16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Қаржы активтерімен операциялар бойынша сальдо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1469"/>
        <w:gridCol w:w="1469"/>
        <w:gridCol w:w="1469"/>
        <w:gridCol w:w="4955"/>
        <w:gridCol w:w="1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 тапшылығы (профициті)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тапшылығын қаржыландыру (профицитін пайдалану)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68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ауылдық округінің 2020 жылға арналған бюджеті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Қарағанды облысы Ақтоғай аудандық мәслихатының 16.11.2020 </w:t>
      </w:r>
      <w:r>
        <w:rPr>
          <w:rFonts w:ascii="Times New Roman"/>
          <w:b w:val="false"/>
          <w:i w:val="false"/>
          <w:color w:val="ff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554"/>
        <w:gridCol w:w="1554"/>
        <w:gridCol w:w="1554"/>
        <w:gridCol w:w="4529"/>
        <w:gridCol w:w="15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1469"/>
        <w:gridCol w:w="1469"/>
        <w:gridCol w:w="1469"/>
        <w:gridCol w:w="4955"/>
        <w:gridCol w:w="1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сессиясының №367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bookmarkStart w:name="z270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ауылдық округінің 2021 жылға арналған бюджеті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4"/>
        <w:gridCol w:w="1644"/>
        <w:gridCol w:w="1644"/>
        <w:gridCol w:w="1644"/>
        <w:gridCol w:w="4079"/>
        <w:gridCol w:w="16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Қаржы активтерімен операциялар бойынша сальдо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1469"/>
        <w:gridCol w:w="1469"/>
        <w:gridCol w:w="1469"/>
        <w:gridCol w:w="4955"/>
        <w:gridCol w:w="1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 тапшылығы (профициті)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тапшылығын қаржыландыру (профицитін пайдалану)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сессиясының №367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bookmarkStart w:name="z272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ауылдық округінің 2022 жылға арналған бюджеті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4"/>
        <w:gridCol w:w="1644"/>
        <w:gridCol w:w="1644"/>
        <w:gridCol w:w="1644"/>
        <w:gridCol w:w="4079"/>
        <w:gridCol w:w="16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Қаржы активтерімен операциялар бойынша сальдо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1469"/>
        <w:gridCol w:w="1469"/>
        <w:gridCol w:w="1469"/>
        <w:gridCol w:w="4955"/>
        <w:gridCol w:w="1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 тапшылығы (профициті)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тапшылығын қаржыландыру (профицитін пайдалану)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274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Айыртас ауылдық округінің 2020 жылға арналған бюджеті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Қарағанды облысы Ақтоғай аудандық мәслихатының 16.11.2020 </w:t>
      </w:r>
      <w:r>
        <w:rPr>
          <w:rFonts w:ascii="Times New Roman"/>
          <w:b w:val="false"/>
          <w:i w:val="false"/>
          <w:color w:val="ff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554"/>
        <w:gridCol w:w="1554"/>
        <w:gridCol w:w="1554"/>
        <w:gridCol w:w="4529"/>
        <w:gridCol w:w="15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1469"/>
        <w:gridCol w:w="1469"/>
        <w:gridCol w:w="1469"/>
        <w:gridCol w:w="4955"/>
        <w:gridCol w:w="1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сессиясының №367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</w:tbl>
    <w:bookmarkStart w:name="z276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Айыртас ауылдық округінің 2021 жылға арналған бюджеті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4"/>
        <w:gridCol w:w="1644"/>
        <w:gridCol w:w="1644"/>
        <w:gridCol w:w="1644"/>
        <w:gridCol w:w="4079"/>
        <w:gridCol w:w="16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Қаржы активтерімен операциялар бойынша сальдо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1469"/>
        <w:gridCol w:w="1469"/>
        <w:gridCol w:w="1469"/>
        <w:gridCol w:w="4955"/>
        <w:gridCol w:w="1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 тапшылығы (профициті)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тапшылығын қаржыландыру (профицитін пайдалану)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сессиясының №367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</w:tbl>
    <w:bookmarkStart w:name="z278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Айыртас ауылдық округінің 2022 жылға арналған бюджеті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4"/>
        <w:gridCol w:w="1644"/>
        <w:gridCol w:w="1644"/>
        <w:gridCol w:w="1644"/>
        <w:gridCol w:w="4079"/>
        <w:gridCol w:w="16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Қаржы активтерімен операциялар бойынша сальдо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1469"/>
        <w:gridCol w:w="1469"/>
        <w:gridCol w:w="1469"/>
        <w:gridCol w:w="4955"/>
        <w:gridCol w:w="1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 тапшылығы (профициті)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тапшылығын қаржыландыру (профицитін пайдалану)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280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Жидебай ауылдық округінің 2020 жылға арналған бюджеті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Қарағанды облысы Ақтоғай аудандық мәслихатының 16.11.2020 </w:t>
      </w:r>
      <w:r>
        <w:rPr>
          <w:rFonts w:ascii="Times New Roman"/>
          <w:b w:val="false"/>
          <w:i w:val="false"/>
          <w:color w:val="ff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554"/>
        <w:gridCol w:w="1554"/>
        <w:gridCol w:w="1554"/>
        <w:gridCol w:w="4529"/>
        <w:gridCol w:w="15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1469"/>
        <w:gridCol w:w="1469"/>
        <w:gridCol w:w="1469"/>
        <w:gridCol w:w="4955"/>
        <w:gridCol w:w="1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сессиясының №367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</w:tbl>
    <w:bookmarkStart w:name="z282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Жидебай ауылдық округінің 2021 жылға арналған бюджеті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4"/>
        <w:gridCol w:w="1644"/>
        <w:gridCol w:w="1644"/>
        <w:gridCol w:w="1644"/>
        <w:gridCol w:w="4079"/>
        <w:gridCol w:w="16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Қаржы активтерімен операциялар бойынша сальдо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1469"/>
        <w:gridCol w:w="1469"/>
        <w:gridCol w:w="1469"/>
        <w:gridCol w:w="4955"/>
        <w:gridCol w:w="1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 тапшылығы (профициті)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тапшылығын қаржыландыру (профицитін пайдалану)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сессиясының №367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</w:tbl>
    <w:bookmarkStart w:name="z284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Жидебай ауылдық округінің 2022 жылға арналған бюджеті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4"/>
        <w:gridCol w:w="1644"/>
        <w:gridCol w:w="1644"/>
        <w:gridCol w:w="1644"/>
        <w:gridCol w:w="4079"/>
        <w:gridCol w:w="16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Қаржы активтерімен операциялар бойынша сальдо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1469"/>
        <w:gridCol w:w="1469"/>
        <w:gridCol w:w="1469"/>
        <w:gridCol w:w="4955"/>
        <w:gridCol w:w="1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 тапшылығы (профициті)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тапшылығын қаржыландыру (профицитін пайдалану)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286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Кежек ауылдық округінің 2020 жылға арналған бюджеті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Қарағанды облысы Ақтоғай аудандық мәслихатының 16.11.2020 </w:t>
      </w:r>
      <w:r>
        <w:rPr>
          <w:rFonts w:ascii="Times New Roman"/>
          <w:b w:val="false"/>
          <w:i w:val="false"/>
          <w:color w:val="ff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554"/>
        <w:gridCol w:w="1554"/>
        <w:gridCol w:w="1554"/>
        <w:gridCol w:w="4529"/>
        <w:gridCol w:w="15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1469"/>
        <w:gridCol w:w="1469"/>
        <w:gridCol w:w="1469"/>
        <w:gridCol w:w="4955"/>
        <w:gridCol w:w="1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сессиясының №367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қосымша</w:t>
            </w:r>
          </w:p>
        </w:tc>
      </w:tr>
    </w:tbl>
    <w:bookmarkStart w:name="z288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Кежек ауылдық округінің 2021 жылға арналған бюджеті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4"/>
        <w:gridCol w:w="1644"/>
        <w:gridCol w:w="1644"/>
        <w:gridCol w:w="1644"/>
        <w:gridCol w:w="4079"/>
        <w:gridCol w:w="16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Қаржы активтерімен операциялар бойынша сальдо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1469"/>
        <w:gridCol w:w="1469"/>
        <w:gridCol w:w="1469"/>
        <w:gridCol w:w="4955"/>
        <w:gridCol w:w="1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 тапшылығы (профициті)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тапшылығын қаржыландыру (профицитін пайдалану)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сессиясының №367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қосымша</w:t>
            </w:r>
          </w:p>
        </w:tc>
      </w:tr>
    </w:tbl>
    <w:bookmarkStart w:name="z290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Кежек ауылдық округінің 2022 жылға арналған бюджеті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4"/>
        <w:gridCol w:w="1644"/>
        <w:gridCol w:w="1644"/>
        <w:gridCol w:w="1644"/>
        <w:gridCol w:w="4079"/>
        <w:gridCol w:w="16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Қаржы активтерімен операциялар бойынша сальдо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1469"/>
        <w:gridCol w:w="1469"/>
        <w:gridCol w:w="1469"/>
        <w:gridCol w:w="4955"/>
        <w:gridCol w:w="1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 тапшылығы (профициті)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тапшылығын қаржыландыру (профицитін пайдалану)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292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Қарабұлақ ауылдық округінің 2020 жылға арналған бюджеті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Қарағанды облысы Ақтоғай аудандық мәслихатының 16.11.2020 </w:t>
      </w:r>
      <w:r>
        <w:rPr>
          <w:rFonts w:ascii="Times New Roman"/>
          <w:b w:val="false"/>
          <w:i w:val="false"/>
          <w:color w:val="ff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554"/>
        <w:gridCol w:w="1554"/>
        <w:gridCol w:w="1554"/>
        <w:gridCol w:w="4529"/>
        <w:gridCol w:w="15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1469"/>
        <w:gridCol w:w="1469"/>
        <w:gridCol w:w="1469"/>
        <w:gridCol w:w="4955"/>
        <w:gridCol w:w="1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сессиясының №367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қосымша</w:t>
            </w:r>
          </w:p>
        </w:tc>
      </w:tr>
    </w:tbl>
    <w:bookmarkStart w:name="z294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Қарабұлақ ауылдық округінің 2021 жылға арналған бюджеті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4"/>
        <w:gridCol w:w="1644"/>
        <w:gridCol w:w="1644"/>
        <w:gridCol w:w="1644"/>
        <w:gridCol w:w="4079"/>
        <w:gridCol w:w="16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Қаржы активтерімен операциялар бойынша сальдо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1469"/>
        <w:gridCol w:w="1469"/>
        <w:gridCol w:w="1469"/>
        <w:gridCol w:w="4955"/>
        <w:gridCol w:w="1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 тапшылығы (профициті)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тапшылығын қаржыландыру (профицитін пайдалану)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сессиясының №367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қосымша</w:t>
            </w:r>
          </w:p>
        </w:tc>
      </w:tr>
    </w:tbl>
    <w:bookmarkStart w:name="z296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Қарабұлақ ауылдық округінің 2022 жылға арналған бюджеті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4"/>
        <w:gridCol w:w="1644"/>
        <w:gridCol w:w="1644"/>
        <w:gridCol w:w="1644"/>
        <w:gridCol w:w="4079"/>
        <w:gridCol w:w="16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Қаржы активтерімен операциялар бойынша сальдо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1469"/>
        <w:gridCol w:w="1469"/>
        <w:gridCol w:w="1469"/>
        <w:gridCol w:w="4955"/>
        <w:gridCol w:w="1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 тапшылығы (профициті)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тапшылығын қаржыландыру (профицитін пайдалану)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298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Қараменде би ауылдық округінің 2020 жылға арналған бюджеті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Қарағанды облысы Ақтоғай аудандық мәслихатының 16.11.2020 </w:t>
      </w:r>
      <w:r>
        <w:rPr>
          <w:rFonts w:ascii="Times New Roman"/>
          <w:b w:val="false"/>
          <w:i w:val="false"/>
          <w:color w:val="ff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554"/>
        <w:gridCol w:w="1554"/>
        <w:gridCol w:w="1554"/>
        <w:gridCol w:w="4529"/>
        <w:gridCol w:w="15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1469"/>
        <w:gridCol w:w="1469"/>
        <w:gridCol w:w="1469"/>
        <w:gridCol w:w="4955"/>
        <w:gridCol w:w="1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сессиясының №367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қосымша</w:t>
            </w:r>
          </w:p>
        </w:tc>
      </w:tr>
    </w:tbl>
    <w:bookmarkStart w:name="z300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Қараменде би ауылдық округінің 2021 жылға арналған бюджеті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4"/>
        <w:gridCol w:w="1644"/>
        <w:gridCol w:w="1644"/>
        <w:gridCol w:w="1644"/>
        <w:gridCol w:w="4079"/>
        <w:gridCol w:w="16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Қаржы активтерімен операциялар бойынша сальдо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1469"/>
        <w:gridCol w:w="1469"/>
        <w:gridCol w:w="1469"/>
        <w:gridCol w:w="4955"/>
        <w:gridCol w:w="1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 тапшылығы (профициті)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тапшылығын қаржыландыру (профицитін пайдалану)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сессиясының №367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қосымша</w:t>
            </w:r>
          </w:p>
        </w:tc>
      </w:tr>
    </w:tbl>
    <w:bookmarkStart w:name="z302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Қараменде би ауылдық округінің 2022 жылға арналған бюджеті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4"/>
        <w:gridCol w:w="1644"/>
        <w:gridCol w:w="1644"/>
        <w:gridCol w:w="1644"/>
        <w:gridCol w:w="4079"/>
        <w:gridCol w:w="16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Қаржы активтерімен операциялар бойынша сальдо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1469"/>
        <w:gridCol w:w="1469"/>
        <w:gridCol w:w="1469"/>
        <w:gridCol w:w="4955"/>
        <w:gridCol w:w="1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 тапшылығы (профициті)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тапшылығын қаржыландыру (профицитін пайдалану)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304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Қусақ ауылдық округінің 2020 жылға арналған бюджеті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Қарағанды облысы Ақтоғай аудандық мәслихатының 16.11.2020 </w:t>
      </w:r>
      <w:r>
        <w:rPr>
          <w:rFonts w:ascii="Times New Roman"/>
          <w:b w:val="false"/>
          <w:i w:val="false"/>
          <w:color w:val="ff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554"/>
        <w:gridCol w:w="1554"/>
        <w:gridCol w:w="1554"/>
        <w:gridCol w:w="4529"/>
        <w:gridCol w:w="15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1469"/>
        <w:gridCol w:w="1469"/>
        <w:gridCol w:w="1469"/>
        <w:gridCol w:w="4955"/>
        <w:gridCol w:w="1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сессиясының №367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қосымша</w:t>
            </w:r>
          </w:p>
        </w:tc>
      </w:tr>
    </w:tbl>
    <w:bookmarkStart w:name="z306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Қусақ ауылдық округінің 2021 жылға арналған бюджеті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4"/>
        <w:gridCol w:w="1644"/>
        <w:gridCol w:w="1644"/>
        <w:gridCol w:w="1644"/>
        <w:gridCol w:w="4079"/>
        <w:gridCol w:w="16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Қаржы активтерімен операциялар бойынша сальдо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1469"/>
        <w:gridCol w:w="1469"/>
        <w:gridCol w:w="1469"/>
        <w:gridCol w:w="4955"/>
        <w:gridCol w:w="1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 тапшылығы (профициті)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тапшылығын қаржыландыру (профицитін пайдалану)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сессиясының №367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қосымша</w:t>
            </w:r>
          </w:p>
        </w:tc>
      </w:tr>
    </w:tbl>
    <w:bookmarkStart w:name="z308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Қусақ ауылдық округінің 2022 жылға арналған бюджеті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4"/>
        <w:gridCol w:w="1644"/>
        <w:gridCol w:w="1644"/>
        <w:gridCol w:w="1644"/>
        <w:gridCol w:w="4079"/>
        <w:gridCol w:w="16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Қаржы активтерімен операциялар бойынша сальдо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1"/>
        <w:gridCol w:w="1421"/>
        <w:gridCol w:w="1422"/>
        <w:gridCol w:w="5192"/>
        <w:gridCol w:w="14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 тапшылығы (профициті)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310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Қызыларай ауылдық округінің 2020 жылға арналған бюджеті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Қарағанды облысы Ақтоғай аудандық мәслихатының 16.11.2020 </w:t>
      </w:r>
      <w:r>
        <w:rPr>
          <w:rFonts w:ascii="Times New Roman"/>
          <w:b w:val="false"/>
          <w:i w:val="false"/>
          <w:color w:val="ff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554"/>
        <w:gridCol w:w="1554"/>
        <w:gridCol w:w="1554"/>
        <w:gridCol w:w="4529"/>
        <w:gridCol w:w="15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1469"/>
        <w:gridCol w:w="1469"/>
        <w:gridCol w:w="1469"/>
        <w:gridCol w:w="4955"/>
        <w:gridCol w:w="1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сессиясының №367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қосымша</w:t>
            </w:r>
          </w:p>
        </w:tc>
      </w:tr>
    </w:tbl>
    <w:bookmarkStart w:name="z312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Қызыларай ауылдық округінің 2021 жылға арналған бюджеті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4"/>
        <w:gridCol w:w="1644"/>
        <w:gridCol w:w="1644"/>
        <w:gridCol w:w="1644"/>
        <w:gridCol w:w="4079"/>
        <w:gridCol w:w="16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Қаржы активтерімен операциялар бойынша сальдо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1469"/>
        <w:gridCol w:w="1469"/>
        <w:gridCol w:w="1469"/>
        <w:gridCol w:w="4955"/>
        <w:gridCol w:w="1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 тапшылығы (профициті)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тапшылығын қаржыландыру (профицитін пайдалану)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сессиясының №367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қосымша</w:t>
            </w:r>
          </w:p>
        </w:tc>
      </w:tr>
    </w:tbl>
    <w:bookmarkStart w:name="z314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Қызыларай ауылдық округінің 2022 жылға арналған бюджеті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4"/>
        <w:gridCol w:w="1644"/>
        <w:gridCol w:w="1644"/>
        <w:gridCol w:w="1644"/>
        <w:gridCol w:w="4079"/>
        <w:gridCol w:w="16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Қаржы активтерімен операциялар бойынша сальдо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1469"/>
        <w:gridCol w:w="1469"/>
        <w:gridCol w:w="1469"/>
        <w:gridCol w:w="4955"/>
        <w:gridCol w:w="1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 тапшылығы (профициті)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тапшылығын қаржыландыру (профицитін пайдалану)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316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Нүркен ауылдық округінің 2020 жылға арналған бюджеті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Қарағанды облысы Ақтоғай аудандық мәслихатының 16.11.2020 </w:t>
      </w:r>
      <w:r>
        <w:rPr>
          <w:rFonts w:ascii="Times New Roman"/>
          <w:b w:val="false"/>
          <w:i w:val="false"/>
          <w:color w:val="ff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554"/>
        <w:gridCol w:w="1554"/>
        <w:gridCol w:w="1554"/>
        <w:gridCol w:w="4529"/>
        <w:gridCol w:w="15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1469"/>
        <w:gridCol w:w="1469"/>
        <w:gridCol w:w="1469"/>
        <w:gridCol w:w="4955"/>
        <w:gridCol w:w="1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сессиясының №367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қосымша</w:t>
            </w:r>
          </w:p>
        </w:tc>
      </w:tr>
    </w:tbl>
    <w:bookmarkStart w:name="z318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Нүркен ауылдық округінің 2021 жылға арналған бюджеті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4"/>
        <w:gridCol w:w="1644"/>
        <w:gridCol w:w="1644"/>
        <w:gridCol w:w="1644"/>
        <w:gridCol w:w="4079"/>
        <w:gridCol w:w="16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Қаржы активтерімен операциялар бойынша сальдо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1469"/>
        <w:gridCol w:w="1469"/>
        <w:gridCol w:w="1469"/>
        <w:gridCol w:w="4955"/>
        <w:gridCol w:w="1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 тапшылығы (профициті)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тапшылығын қаржыландыру (профицитін пайдалану)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сессиясының №367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қосымша</w:t>
            </w:r>
          </w:p>
        </w:tc>
      </w:tr>
    </w:tbl>
    <w:bookmarkStart w:name="z320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Нүркен ауылдық округінің 2022 жылға арналған бюджеті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4"/>
        <w:gridCol w:w="1644"/>
        <w:gridCol w:w="1644"/>
        <w:gridCol w:w="1644"/>
        <w:gridCol w:w="4079"/>
        <w:gridCol w:w="16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Қаржы активтерімен операциялар бойынша сальдо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1469"/>
        <w:gridCol w:w="1469"/>
        <w:gridCol w:w="1469"/>
        <w:gridCol w:w="4955"/>
        <w:gridCol w:w="1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 тапшылығы (профициті)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тапшылығын қаржыландыру (профицитін пайдалану)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322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Ортадересін ауылдық округінің 2020 жылға арналған бюджеті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Қарағанды облысы Ақтоғай аудандық мәслихатының 16.11.2020 </w:t>
      </w:r>
      <w:r>
        <w:rPr>
          <w:rFonts w:ascii="Times New Roman"/>
          <w:b w:val="false"/>
          <w:i w:val="false"/>
          <w:color w:val="ff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887"/>
        <w:gridCol w:w="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554"/>
        <w:gridCol w:w="1554"/>
        <w:gridCol w:w="1554"/>
        <w:gridCol w:w="4529"/>
        <w:gridCol w:w="15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1469"/>
        <w:gridCol w:w="1469"/>
        <w:gridCol w:w="1469"/>
        <w:gridCol w:w="4955"/>
        <w:gridCol w:w="1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сессиясының №367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қосымша</w:t>
            </w:r>
          </w:p>
        </w:tc>
      </w:tr>
    </w:tbl>
    <w:bookmarkStart w:name="z324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Ортадересін ауылдық округінің 2021 жылға арналған бюджеті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4"/>
        <w:gridCol w:w="1644"/>
        <w:gridCol w:w="1644"/>
        <w:gridCol w:w="1644"/>
        <w:gridCol w:w="4079"/>
        <w:gridCol w:w="16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Қаржы активтерімен операциялар бойынша сальдо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1469"/>
        <w:gridCol w:w="1469"/>
        <w:gridCol w:w="1469"/>
        <w:gridCol w:w="4955"/>
        <w:gridCol w:w="1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 тапшылығы (профициті)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тапшылығын қаржыландыру (профицитін пайдалану)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сессиясының №367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қосымша</w:t>
            </w:r>
          </w:p>
        </w:tc>
      </w:tr>
    </w:tbl>
    <w:bookmarkStart w:name="z326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Ортадересін ауылдық округінің 2022 жылға арналған бюджеті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4"/>
        <w:gridCol w:w="1644"/>
        <w:gridCol w:w="1644"/>
        <w:gridCol w:w="1644"/>
        <w:gridCol w:w="4079"/>
        <w:gridCol w:w="16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Қаржы активтерімен операциялар бойынша сальдо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1469"/>
        <w:gridCol w:w="1469"/>
        <w:gridCol w:w="1469"/>
        <w:gridCol w:w="4955"/>
        <w:gridCol w:w="1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 тапшылығы (профициті)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тапшылығын қаржыландыру (профицитін пайдалану)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328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Сарытерек ауылдық округінің 2020 жылға арналған бюджеті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- Қарағанды облысы Ақтоғай аудандық мәслихатының 16.11.2020 </w:t>
      </w:r>
      <w:r>
        <w:rPr>
          <w:rFonts w:ascii="Times New Roman"/>
          <w:b w:val="false"/>
          <w:i w:val="false"/>
          <w:color w:val="ff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554"/>
        <w:gridCol w:w="1554"/>
        <w:gridCol w:w="1554"/>
        <w:gridCol w:w="4529"/>
        <w:gridCol w:w="15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1469"/>
        <w:gridCol w:w="1469"/>
        <w:gridCol w:w="1469"/>
        <w:gridCol w:w="4955"/>
        <w:gridCol w:w="1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сессиясының №367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қосымша</w:t>
            </w:r>
          </w:p>
        </w:tc>
      </w:tr>
    </w:tbl>
    <w:bookmarkStart w:name="z330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Сарытерек ауылдық округінің 2021 жылға арналған бюджеті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4"/>
        <w:gridCol w:w="1644"/>
        <w:gridCol w:w="1644"/>
        <w:gridCol w:w="1644"/>
        <w:gridCol w:w="4079"/>
        <w:gridCol w:w="16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Қаржы активтерімен операциялар бойынша сальдо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1469"/>
        <w:gridCol w:w="1469"/>
        <w:gridCol w:w="1469"/>
        <w:gridCol w:w="4955"/>
        <w:gridCol w:w="1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 тапшылығы (профициті)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тапшылығын қаржыландыру (профицитін пайдалану)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сессиясының №367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қосымша</w:t>
            </w:r>
          </w:p>
        </w:tc>
      </w:tr>
    </w:tbl>
    <w:bookmarkStart w:name="z332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Сарытерек ауылдық округінің 2022 жылға арналған бюджеті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4"/>
        <w:gridCol w:w="1644"/>
        <w:gridCol w:w="1644"/>
        <w:gridCol w:w="1644"/>
        <w:gridCol w:w="4079"/>
        <w:gridCol w:w="16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Қаржы активтерімен операциялар бойынша сальдо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1469"/>
        <w:gridCol w:w="1469"/>
        <w:gridCol w:w="1469"/>
        <w:gridCol w:w="4955"/>
        <w:gridCol w:w="1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 тапшылығы (профициті)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тапшылығын қаржыландыру (профицитін пайдалану)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334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Тасарал ауылдық округінің 2020 жылға арналған бюджеті</w:t>
      </w:r>
    </w:p>
    <w:bookmarkEnd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43-қосымша жаңа редакцияда - Қарағанды облысы Ақтоғай аудандық мәслихатының 16.11.2020 </w:t>
      </w:r>
      <w:r>
        <w:rPr>
          <w:rFonts w:ascii="Times New Roman"/>
          <w:b w:val="false"/>
          <w:i w:val="false"/>
          <w:color w:val="ff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101373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101373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554"/>
        <w:gridCol w:w="1554"/>
        <w:gridCol w:w="1554"/>
        <w:gridCol w:w="4529"/>
        <w:gridCol w:w="15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1469"/>
        <w:gridCol w:w="1469"/>
        <w:gridCol w:w="1469"/>
        <w:gridCol w:w="4955"/>
        <w:gridCol w:w="1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сессиясының №367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қосымша</w:t>
            </w:r>
          </w:p>
        </w:tc>
      </w:tr>
    </w:tbl>
    <w:bookmarkStart w:name="z336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Тасарал ауылдық округінің 2021 жылға арналған бюджеті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4"/>
        <w:gridCol w:w="1644"/>
        <w:gridCol w:w="1644"/>
        <w:gridCol w:w="1644"/>
        <w:gridCol w:w="4079"/>
        <w:gridCol w:w="16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Қаржы активтерімен операциялар бойынша сальдо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1469"/>
        <w:gridCol w:w="1469"/>
        <w:gridCol w:w="1469"/>
        <w:gridCol w:w="4955"/>
        <w:gridCol w:w="1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 тапшылығы (профициті)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тапшылығын қаржыландыру (профицитін пайдалану)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сессиясының №367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қосымша</w:t>
            </w:r>
          </w:p>
        </w:tc>
      </w:tr>
    </w:tbl>
    <w:bookmarkStart w:name="z338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Тасарал ауылдық округінің 2022 жылға арналған бюджеті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4"/>
        <w:gridCol w:w="1644"/>
        <w:gridCol w:w="1644"/>
        <w:gridCol w:w="1644"/>
        <w:gridCol w:w="4079"/>
        <w:gridCol w:w="16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Қаржы активтерімен операциялар бойынша сальдо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1469"/>
        <w:gridCol w:w="1469"/>
        <w:gridCol w:w="1469"/>
        <w:gridCol w:w="4955"/>
        <w:gridCol w:w="1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 тапшылығы (профициті)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тапшылығын қаржыландыру (профицитін пайдалану)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қосымша</w:t>
            </w:r>
          </w:p>
        </w:tc>
      </w:tr>
    </w:tbl>
    <w:bookmarkStart w:name="z340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Торанғалық ауылдық округінің 2020 жылға арналған бюджеті</w:t>
      </w:r>
    </w:p>
    <w:bookmarkEnd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46-қосымша жаңа редакцияда - Қарағанды облысы Ақтоғай аудандық мәслихатының 16.11.2020 </w:t>
      </w:r>
      <w:r>
        <w:rPr>
          <w:rFonts w:ascii="Times New Roman"/>
          <w:b w:val="false"/>
          <w:i w:val="false"/>
          <w:color w:val="ff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554"/>
        <w:gridCol w:w="1554"/>
        <w:gridCol w:w="1554"/>
        <w:gridCol w:w="4529"/>
        <w:gridCol w:w="15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1469"/>
        <w:gridCol w:w="1469"/>
        <w:gridCol w:w="1469"/>
        <w:gridCol w:w="4955"/>
        <w:gridCol w:w="1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сессиясының №367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қосымша</w:t>
            </w:r>
          </w:p>
        </w:tc>
      </w:tr>
    </w:tbl>
    <w:bookmarkStart w:name="z342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Торанғалық ауылдық округінің 2021 жылға арналған бюджеті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4"/>
        <w:gridCol w:w="1644"/>
        <w:gridCol w:w="1644"/>
        <w:gridCol w:w="1644"/>
        <w:gridCol w:w="4079"/>
        <w:gridCol w:w="16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Қаржы активтерімен операциялар бойынша сальдо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1469"/>
        <w:gridCol w:w="1469"/>
        <w:gridCol w:w="1469"/>
        <w:gridCol w:w="4955"/>
        <w:gridCol w:w="1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 тапшылығы (профициті)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тапшылығын қаржыландыру (профицитін пайдалану)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сессиясының №367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қосымша</w:t>
            </w:r>
          </w:p>
        </w:tc>
      </w:tr>
    </w:tbl>
    <w:bookmarkStart w:name="z344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Торанғалық ауылдық округінің 2022 жылға арналған бюджеті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4"/>
        <w:gridCol w:w="1644"/>
        <w:gridCol w:w="1644"/>
        <w:gridCol w:w="1644"/>
        <w:gridCol w:w="4079"/>
        <w:gridCol w:w="16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Қаржы активтерімен операциялар бойынша сальдо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1469"/>
        <w:gridCol w:w="1469"/>
        <w:gridCol w:w="1469"/>
        <w:gridCol w:w="4955"/>
        <w:gridCol w:w="1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 тапшылығы (профициті)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тапшылығын қаржыландыру (профицитін пайдалану)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қосымша</w:t>
            </w:r>
          </w:p>
        </w:tc>
      </w:tr>
    </w:tbl>
    <w:bookmarkStart w:name="z346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Шабанбай би ауылдық округінің 2020 жылға арналған бюджеті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49-қосымша жаңа редакцияда - Қарағанды облысы Ақтоғай аудандық мәслихатының 16.11.2020 </w:t>
      </w:r>
      <w:r>
        <w:rPr>
          <w:rFonts w:ascii="Times New Roman"/>
          <w:b w:val="false"/>
          <w:i w:val="false"/>
          <w:color w:val="ff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554"/>
        <w:gridCol w:w="1554"/>
        <w:gridCol w:w="1554"/>
        <w:gridCol w:w="4529"/>
        <w:gridCol w:w="15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1469"/>
        <w:gridCol w:w="1469"/>
        <w:gridCol w:w="1469"/>
        <w:gridCol w:w="4955"/>
        <w:gridCol w:w="1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сессиясының №367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қосымша</w:t>
            </w:r>
          </w:p>
        </w:tc>
      </w:tr>
    </w:tbl>
    <w:bookmarkStart w:name="z348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Шабанбай би ауылдық округінің 2021 жылға арналған бюджеті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4"/>
        <w:gridCol w:w="1644"/>
        <w:gridCol w:w="1644"/>
        <w:gridCol w:w="1644"/>
        <w:gridCol w:w="4079"/>
        <w:gridCol w:w="16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Қаржы активтерімен операциялар бойынша сальдо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1469"/>
        <w:gridCol w:w="1469"/>
        <w:gridCol w:w="1469"/>
        <w:gridCol w:w="4955"/>
        <w:gridCol w:w="1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 тапшылығы (профициті)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тапшылығын қаржыландыру (профицитін пайдалану)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сессиясының №367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қосымша</w:t>
            </w:r>
          </w:p>
        </w:tc>
      </w:tr>
    </w:tbl>
    <w:bookmarkStart w:name="z350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Шабанбай би ауылдық округінің 2022 жылға арналған бюджеті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4"/>
        <w:gridCol w:w="1644"/>
        <w:gridCol w:w="1644"/>
        <w:gridCol w:w="1644"/>
        <w:gridCol w:w="4079"/>
        <w:gridCol w:w="16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Қаржы активтерімен операциялар бойынша сальдо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1469"/>
        <w:gridCol w:w="1469"/>
        <w:gridCol w:w="1469"/>
        <w:gridCol w:w="4955"/>
        <w:gridCol w:w="1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 тапшылығы (профициті)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тапшылығын қаржыландыру (профицитін пайдалану)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сессиясының №367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қосымша</w:t>
            </w:r>
          </w:p>
        </w:tc>
      </w:tr>
    </w:tbl>
    <w:bookmarkStart w:name="z352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жергілікті бюджетті атқару барысында секвестірлеуге жатпайтын бюджеттік бағдарламалардың тізбесі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8"/>
        <w:gridCol w:w="2497"/>
        <w:gridCol w:w="2497"/>
        <w:gridCol w:w="54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қосымша</w:t>
            </w:r>
          </w:p>
        </w:tc>
      </w:tr>
    </w:tbl>
    <w:bookmarkStart w:name="z354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ауыл, кенттер, ауылдық округтер бюджеттеріне аудандық бюджеттен берілетін нысаналы трансферттер мен бюджеттік кредиттер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53-қосымша жаңа редакцияда - Қарағанды облысы Ақтоғай аудандық мәслихатының 16.11.2020 </w:t>
      </w:r>
      <w:r>
        <w:rPr>
          <w:rFonts w:ascii="Times New Roman"/>
          <w:b w:val="false"/>
          <w:i w:val="false"/>
          <w:color w:val="ff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8"/>
        <w:gridCol w:w="4612"/>
      </w:tblGrid>
      <w:tr>
        <w:trPr>
          <w:trHeight w:val="30" w:hRule="atLeast"/>
        </w:trPr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245980</w:t>
            </w:r>
          </w:p>
        </w:tc>
      </w:tr>
      <w:tr>
        <w:trPr>
          <w:trHeight w:val="30" w:hRule="atLeast"/>
        </w:trPr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201361</w:t>
            </w:r>
          </w:p>
        </w:tc>
      </w:tr>
      <w:tr>
        <w:trPr>
          <w:trHeight w:val="30" w:hRule="atLeast"/>
        </w:trPr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15433</w:t>
            </w:r>
          </w:p>
        </w:tc>
      </w:tr>
      <w:tr>
        <w:trPr>
          <w:trHeight w:val="30" w:hRule="atLeast"/>
        </w:trPr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ұйымдастыруға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</w:t>
            </w:r>
          </w:p>
        </w:tc>
      </w:tr>
      <w:tr>
        <w:trPr>
          <w:trHeight w:val="30" w:hRule="atLeast"/>
        </w:trPr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 күтіп-ұстауға, материалдық-техникалық базасын нығайтуға және жөндеу жүргізуге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</w:t>
            </w:r>
          </w:p>
        </w:tc>
      </w:tr>
      <w:tr>
        <w:trPr>
          <w:trHeight w:val="30" w:hRule="atLeast"/>
        </w:trPr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объектілеріне жөндеу жүргізуге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61774</w:t>
            </w:r>
          </w:p>
        </w:tc>
      </w:tr>
      <w:tr>
        <w:trPr>
          <w:trHeight w:val="30" w:hRule="atLeast"/>
        </w:trPr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еңбек ақысын ұлғайтуға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98816</w:t>
            </w:r>
          </w:p>
        </w:tc>
      </w:tr>
      <w:tr>
        <w:trPr>
          <w:trHeight w:val="30" w:hRule="atLeast"/>
        </w:trPr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44619</w:t>
            </w:r>
          </w:p>
        </w:tc>
      </w:tr>
      <w:tr>
        <w:trPr>
          <w:trHeight w:val="30" w:hRule="atLeast"/>
        </w:trPr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беруге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