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bd7e2" w14:textId="02bd7e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аудандық бюджет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Ақтоғай аудандық мәслихатының 2019 жылғы 26 желтоқсандағы № 350 шешімі. Қарағанды облысының Әділет департаментінде 2019 жылғы 30 желтоқсанда № 5625 болып тіркелді.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ЗҚАИ ескертпесі.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Құжаттың мәтінінде түпнұсқаның пунктуациясы мен орфографиясы сақталған.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Ақтоғай аудандық мәслихаты ШЕШІМ ЕТТІ: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аудандық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келесі көлемдерде бекітілсін:</w:t>
      </w:r>
    </w:p>
    <w:bookmarkEnd w:id="1"/>
    <w:bookmarkStart w:name="z2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7831521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1943156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10642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3846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5873877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8654116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69881 мың теңге: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98866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28985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алу 892476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892476 мың теңге: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- 811460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28985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110001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Қарағанды облысы Ақтоғай аудандық мәслихатының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2020 жылға арналған аудандық бюджетке кірістерді бөлу нормативтері келесі мөлшерлерде белгіленсін:</w:t>
      </w:r>
    </w:p>
    <w:bookmarkEnd w:id="17"/>
    <w:bookmarkStart w:name="z2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корпоративік табыс салығы бойынша – 100 пайыздан;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жеке табыс салығы бойынша: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салынатын табыстардан ұсталатын - 60 пайыздан;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төлем көзінен салық салынбайтын шетелдік азаматтар табыстарынан ұсталатын – 100 пайыздан;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– 80 пайыздан.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2-тармақ жаңа редакцияда - Қарағанды облысы Ақтоғай аудандық мәслихатының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2020 жылға арналған аудандық бюджетке облыстық бюджеттен берілетін субвенция мөлшері 3739511 мың теңге сомасында қарастырылсын.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Аудандық бюджеттен кенттер, ауыл, ауылдық округтер бюджеттеріне берілетін 2020 жылға арналған бюджеттік субвенциялар 712754 мың теңге сомасында белгіленсін, оның ішінде: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Ақтоғай ауылы - 206957 мың теңге;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Сарышаған кенті - 132918 мың теңге;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Шашубай кенті - 43519 мың теңге;</w:t>
      </w:r>
    </w:p>
    <w:bookmarkEnd w:id="24"/>
    <w:bookmarkStart w:name="z3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 ауылдық округі – 21269 мың теңге;</w:t>
      </w:r>
    </w:p>
    <w:bookmarkEnd w:id="25"/>
    <w:bookmarkStart w:name="z3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Айыртас ауылдық округі – 22160 мың теңге;</w:t>
      </w:r>
    </w:p>
    <w:bookmarkEnd w:id="26"/>
    <w:bookmarkStart w:name="z3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Жидебай ауылдық округі – 20036 мың теңге;</w:t>
      </w:r>
    </w:p>
    <w:bookmarkEnd w:id="27"/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Кежек ауылдық округі – 19431 мың теңге;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Қарабұлақ ауылдық округі – 20938 мың теңге;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Қараменде би ауылдық округі – 29797 мың теңге;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Қусақ ауылдық округі – 22619 мың теңге;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Қызыларай ауылдық округі – 18923 мың теңге;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Нүркен ауылдық округі – 19571 мың теңге;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Ортадересін ауылдық округі – 20861 мың теңге;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Сарытерек ауылдық округі – 22103 мың теңге;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Тасарал ауылдық округі – 50069 мың теңге;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Торанғалық ауылдық округі – 16363 мың теңге;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Шабанбай би ауылдық округі – 25220 мың теңге.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Ақтоғай ауданы әкімдігінің 2020 жылға арналған резерві 36 616 мың теңге сомасында бекітілсін.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Қарағанды облысы Ақтоғай аудандық мәслихатының 09.11.2020 </w:t>
      </w:r>
      <w:r>
        <w:rPr>
          <w:rFonts w:ascii="Times New Roman"/>
          <w:b w:val="false"/>
          <w:i w:val="false"/>
          <w:color w:val="00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2020 жылға арналған аудандық бюджетті атқару барысында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2020 жылға арналған кенттер, ауыл және ауылдық округтер бюджеттерін атқару барысында жергілікті бюджеттік бағдарламалардың секвестерлеуге жатпайтыны </w:t>
      </w:r>
      <w:r>
        <w:rPr>
          <w:rFonts w:ascii="Times New Roman"/>
          <w:b w:val="false"/>
          <w:i w:val="false"/>
          <w:color w:val="000000"/>
          <w:sz w:val="28"/>
        </w:rPr>
        <w:t>5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Аудандық бюджет шығыстарының құрамында 2020 жылға арналған кенттер, ауыл, ауылдық округтер бюджеттеріне аудандық бюджеттен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6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2020 жылға арналған аудандық бюджет шығыстарының құрамында нысаналы трансферттер мен бюджеттік кредиттер </w:t>
      </w:r>
      <w:r>
        <w:rPr>
          <w:rFonts w:ascii="Times New Roman"/>
          <w:b w:val="false"/>
          <w:i w:val="false"/>
          <w:color w:val="000000"/>
          <w:sz w:val="28"/>
        </w:rPr>
        <w:t>7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қарастырылғаны ескерілсін.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Осы шешім 2020 жылдың 1 қаңтарынан бастап қолданысқа енеді.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Оспанов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Ақтоғай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Абеуов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8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Қарағанды облысы Ақтоғай аудандық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7831521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1943156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499864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292280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335725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1089506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1088858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және Жәбірленушілерге өтемақы қорына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5873877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 тұрған мемлекеттiк басқару органдарынан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округтардың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5863334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8654116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3850159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3450654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3353154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3272670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259244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685290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287174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үйлерін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үйымдастыру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сумен жабдықтау және су бұру жүйелерін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226633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аумағының қала құрылысын дамыту және елді мекендердің бас жоспарларының схемаларын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518136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1121312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712754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-892476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892476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60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аудандық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5621809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558749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334559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286246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867326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3873346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5621809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3578598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3239078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3171882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239527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421672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261230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аудандық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І.Кірістер: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1869112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935818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3834497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5716441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279122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шаруашылық, жолаушылар көлігі, автомобиль жолдары және тұрғын үй инспекциясы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3615363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 мен оқыту ұйымдарының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3269621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3202425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спорт бойынша қосымша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қамқоршыларға (қорғаншыларға) ай сайынға ақшалай қаражат төлемі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Патронат тәрбиешілерге берілген баланы (балаларды) асырап бағу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Оңалтудың жеке бағдарламасына сәйкес мұқтаж мүгедектердi мiндеттi гигиеналық құралдармен қамтамасыз ету, қозғалуға қиындығы бар бірінші топтағы мүгедектерге жеке көмекшінің және есту бойынша мүгедектерге қолмен көрсететiн тіл маманының қызметтерін ұсыну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жүйесінің жұмыс істеуі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желілерін пайдалануды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Cпорт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266870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Жергілікте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ветеринария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Аудандар, облыстық маңызы бар, аудандық маңызы бар қалалардың, ауылдық округтердiң, кенттердің, ауылдардың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көлігі, автомобиль жолдары және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475024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Мемлекеттің қаржы активтерін сатудан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 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VI.Бюджет тапшылығын қаржыландыру (профицитін пайдалану)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64" w:id="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аудандық бюджетті атқару барысында секвестерлеуге жатпайтын бюджеттік бағдарламалардың тізбесі</w:t>
      </w:r>
    </w:p>
    <w:bookmarkEnd w:id="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 бөлімі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6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кенттердің, ауылдың және ауылдық округтердің бюджеттерін атқару барысында секвестерлеуге жатпайтын бюджеттік бағдарламалардың тізбесі</w:t>
      </w:r>
    </w:p>
    <w:bookmarkEnd w:id="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</w:tbl>
    <w:bookmarkStart w:name="z68" w:id="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ауыл, кенттер, ауылдық округтер бюджеттеріне аудандық бюджеттен нысаналы трансферттер</w:t>
      </w:r>
    </w:p>
    <w:bookmarkEnd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6-қосымша жаңа редакцияда - Қарағанды облысы Ақтоғай аудандық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245980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қызметшілердің еңбекақысын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98816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аудандық маңызы бар қаланың, ауылдың, кенттің, ауылдық округтің бюджеттеріне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Ақтоғай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70" w:id="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аудан бюджетінің нысаналы трансферттері мен бюджеттік кредиттері</w:t>
      </w:r>
    </w:p>
    <w:bookmarkEnd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Қарағанды облысы Ақтоғай аудандық мәслихатының 09.11.2020 </w:t>
      </w:r>
      <w:r>
        <w:rPr>
          <w:rFonts w:ascii="Times New Roman"/>
          <w:b w:val="false"/>
          <w:i w:val="false"/>
          <w:color w:val="ff0000"/>
          <w:sz w:val="28"/>
        </w:rPr>
        <w:t>№ 438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(01.01.2020 бастап қолданысқа енеді)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2 935 283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1 799 846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1 617 988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мемлекеттік ұйымдарында педагогтардың біліктілік категориясына үстемеақыға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6 536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ұйымдарында педагогтардың біліктілік категориясына үстемеақыға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135 065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оқыту мемлекеттік ұйымдарында педагогтардың еңбек 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210 127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білім беру мемлекеттік ұйымдарында педагогтардың еңбек ақысын ұлғайтуға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228 130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633 630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 төлеміне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75 855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мүгедектердің құқықтарын қамтамасыз етуге және өмір сүру сапасын жақсартуға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дамытудың 2017 – 2021 жылдарға арналған "Еңбек" мемлекеттік бағдарламасы шеңберінде еңбек нарығын дамытуға бағытталған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102 154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және мұрағат саласындағы мемлекеттік ұйымдарындағы басқарушы және негізгі персоналдың лауазымдық еңбекақыларына ерекше еңбек жағдайлары үшін үстемеақы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37 540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 әлеуметтік қолдау мемлекеттік ұйымдарындағы арнайы әлеуметтік қызметтерді ұсынатын қызметкерлердің лауазымдық еңбекақыларына үстемеақы белгілеуге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төтенше жағдай режимінде коммуналдық қызметтерге ақы төлеу бойынша халықтың төлемдерін өтеуге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51 510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осал топтағы адамдарға және (немесе) аз қамтамасыз етілген көпбалалы отбасыларға коммуналдық тұрғын үйлер сатып алуға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126 380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181 858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шаруашылығы саласына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Аса қауіпті жұқпалы аурулармен ауыратын ауыл шаруашылығы малдарын санитарлық жою кезінде иелеріне мал құнының орнын толтыруға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асыруға, (бірлесіп қаржыландыру)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58 531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күтіп-ұстауға, материалдық-техникалық базасын нығайтуға және жөндеу жүргізуге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34 261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Нәтижелі жұмыспен қамтуды және жаппай кәсіпкерлікті дамыту бағдарламасы шеңберінде еңбек нарығындағы мамандықтар мен дағдылар бойынша сұранысқа ие жұмысшы кадрларды қысқа мерзімді кәсіптік оқытуға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күрделі, орташа және ағымдағы жөндеуден өткізуге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даму трансферттері: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323 977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277 303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46 674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811 460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54 247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жол картасы шеңберінде шараларды қаржыландыру үшін кредит беру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757 213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