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46c1" w14:textId="8ba4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ауданының әкімдігінің 2019 жылғы 13 маусымдағы № 24/01 қаулысы. Қарағанды облысының Әділет департаментінде 2019 жылғы 18 маусымда № 5386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1. "Балқаш-Сарышаған" жауапкершілігі шектеулі серіктестігіне пайдалы қазбаларды барлау және геологиялық зерттеу үшін, жалпы көлемі – 1291827,0 гектар, оның ішінде 2157,0 гектар орман қоры жер теліміне меншік иелері мен жер пайдаланушылардан жер учаскесін алып қоймай 2020 жылдың 15 желтоқсаны мерзіміне дейін қауымдық сервитут белгіленсін.</w:t>
      </w:r>
    </w:p>
    <w:bookmarkEnd w:id="1"/>
    <w:bookmarkStart w:name="z6" w:id="2"/>
    <w:p>
      <w:pPr>
        <w:spacing w:after="0"/>
        <w:ind w:left="0"/>
        <w:jc w:val="both"/>
      </w:pPr>
      <w:r>
        <w:rPr>
          <w:rFonts w:ascii="Times New Roman"/>
          <w:b w:val="false"/>
          <w:i w:val="false"/>
          <w:color w:val="000000"/>
          <w:sz w:val="28"/>
        </w:rPr>
        <w:t>
      2. "Балқаш-Сарышаған"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басқа да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аудан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Абеуова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