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cc09" w14:textId="0e1c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алуға немесе салуға бюджеттік несие түрінде әлеуметтік қолдау шараларын ұсыну туралы</w:t>
      </w:r>
    </w:p>
    <w:p>
      <w:pPr>
        <w:spacing w:after="0"/>
        <w:ind w:left="0"/>
        <w:jc w:val="both"/>
      </w:pPr>
      <w:r>
        <w:rPr>
          <w:rFonts w:ascii="Times New Roman"/>
          <w:b w:val="false"/>
          <w:i w:val="false"/>
          <w:color w:val="000000"/>
          <w:sz w:val="28"/>
        </w:rPr>
        <w:t>Қарағанды облысы Ақтоғай аудандық мәслихатының 2019 жылғы 10 сәуірдегі № 296 шешімі. Қарағанды облысының Әділет департаментінде 2019 жылғы 12 сәуірде № 5286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 xml:space="preserve">Қаулысына </w:t>
      </w:r>
      <w:r>
        <w:rPr>
          <w:rFonts w:ascii="Times New Roman"/>
          <w:b w:val="false"/>
          <w:i w:val="false"/>
          <w:color w:val="000000"/>
          <w:sz w:val="28"/>
        </w:rPr>
        <w:t>сәйкес, аудандық мәслихат ШЕШІМ ЕТТІ:</w:t>
      </w:r>
    </w:p>
    <w:bookmarkEnd w:id="0"/>
    <w:bookmarkStart w:name="z5" w:id="1"/>
    <w:p>
      <w:pPr>
        <w:spacing w:after="0"/>
        <w:ind w:left="0"/>
        <w:jc w:val="both"/>
      </w:pPr>
      <w:r>
        <w:rPr>
          <w:rFonts w:ascii="Times New Roman"/>
          <w:b w:val="false"/>
          <w:i w:val="false"/>
          <w:color w:val="000000"/>
          <w:sz w:val="28"/>
        </w:rPr>
        <w:t>
      1. 2019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өтініш берген сәтіне жүз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 мөлшерінен аспайтын сомада бюджеттік несие түрінде әлеуметтік қолдау шаралары ұсынылсын.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Ақтоғай аудандық мәслихатының 16.09.2019 № 323 (алғаш рет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шешім алғаш рет ресми жарияланған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