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ecde8" w14:textId="89ecd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аудандық мәслихатының 2018 жылғы 25 желтоқсандағы 40 сессиясының № 40/431 "2019-2021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ауданының мәслихатының 2019 жылғы 4 желтоқсандағы № 56/602 шешімі. Қарағанды облысының Әділет департаментінде 2019 жылғы 10 желтоқсанда № 5582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аудандық мәслихаты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аудандық мәслихаттың 2018 жылғы 25 желтоқсандағы 40 сессиясының № 40/431 "2019-2021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5116 болып тіркелген, Қазақстан Республикасының нормативтік құқықтық актілерінің электрондық түрдегі эталондық бақылау банкісінде 2019 жылы 9 қаңтарда және 2019 жылғы 9 қаңтардағы № 1 (4246) "Абай - Ақиқат" аудандық газетінде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2019-2021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10 223 533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2 251 901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17 103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80 749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7 873 780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10 316 182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алу 39 494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68 294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107 788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53 155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53 155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68 294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114 873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99 734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Ыбышев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Цай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56/602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40/431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10 223 533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2 251 901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993 663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993 663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654 358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654 358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530 655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316 598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168 332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58 547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 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 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80 749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63 571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63 571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7 873 780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7 873 780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7 873 780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"/>
        <w:gridCol w:w="560"/>
        <w:gridCol w:w="1181"/>
        <w:gridCol w:w="1181"/>
        <w:gridCol w:w="5462"/>
        <w:gridCol w:w="3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10 316 182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643 250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315 634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105 307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103 307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186 781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184 706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Қаржылық қызмет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288 388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169 267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4 484 982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орта және жалпы орта білім беру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3 863 956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3 787 725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3 650 452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137 273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76 231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76 231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586 749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586 749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119 853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35 890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395 461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901 707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301 229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294 252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294 252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515 614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515 614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198 036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151 651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84 864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84 864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және басқа да әлеуметтік төлемдерді есептеу, төлеу мен жеткізу бойынша қызметтерге ақы төлеу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етуге және өмір сүру сапасын жақсарту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2 119 275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70 396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1 970 700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1 765 879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1 000 000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757 279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204 821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145 199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54 622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78 179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78 179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75 731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827 819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453 457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453 457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453 457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191 317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57 286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134 031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134 031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114 351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114 351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68 694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68 694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132 843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84 999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50 713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203 017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135 844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135 844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88 733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806 303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806 303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806 303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217 027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557 339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-39 494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68 294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68 294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68 294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68 294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2391"/>
        <w:gridCol w:w="528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107 788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107 788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0"/>
        <w:gridCol w:w="844"/>
        <w:gridCol w:w="1780"/>
        <w:gridCol w:w="1781"/>
        <w:gridCol w:w="3085"/>
        <w:gridCol w:w="35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Бюжет тапшылығы (профициті)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- 53 155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53 155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68 294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114 873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99 734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114 873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114 873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114 873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114 871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56/602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40/431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жоғары тұрған бюджеттерден берілетін нысаналы трансферттер мен бюджеттік кредиттер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5"/>
        <w:gridCol w:w="5125"/>
      </w:tblGrid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3 985 707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2 026 103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1 651 515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еңбек нарығын дамытуға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50 785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жұмысқа орналастыру үшін арнайы жұмыс орындарын құруға жұмыс берушілердің шығындарын субсидиялауға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жақсартуға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31 062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 бойынша консультанттарды және халықты жұмыспен қамту орталықтарында ассистенттерді енгізуге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8 664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Жастарға және табысы аз көпбалалы отбасыларға, табысы аз еңбекке қабілетті мүгедектерге жаңа бизнес-идеяларды жүзеге асыру үшін гранттар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27 775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нарығында сұранысқа ие біліктіліктер мен дағдылар бойынша қысқа мерзімді кәсіптік оқытуға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40 575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төлеміне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273 864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берудің жаңартылған мазмұны бойынша бастауыш, негізгі және жалпы орта білім берудің оқу бағдарламаларын іске асыратын білім беру ұйымдарының мұғалімдеріне үстемақы төлеуге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269 616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біліктілік тестінен өткен және бастауыш, негізгі және жалпы орта білімнің білім беру бағдарламаларын іске асыратын мұғалімдерге педагогикалық шеберлік біліктілігі үшін үстемақы төлеуге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28 624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Тілдік курстар өтілінен өткен мұғалімдерге үстемақы төлеу үшін және оқу кезеңінде негізгі қызметкерді алмастырғаны үшін мұғалімдерге үстемақы төлеуге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21 773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педагог-психологтарына педагогикалық шеберлік біліктілігі үшін лауазымдық жалақы мөлшерін ұлғайтуға және үстемақы төлеуге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6 958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төменгі жалақы мөлшерінің өзгеруіне байланысты азаматтық қызметшілердің, мемлекеттік бюджет қаражаты есебінен ұсталатын ұйымдар қызметкерлерінің, қазыналық кәсіпорындар қызметкерлерінің жекелеген санаттарының жалақысын арттыруға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723 411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Заңнаманың өзгеруіне байланысты төмен тұрған бюджеттердің шығындарын өтеуге 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67 802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мемлекеттік қызметшілердің жекелеген санаттарының жалақысын арттыруға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30 641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қамтылған көп балалы отбасылар үшін коммуналдық тұрғын үй қорының тұрғын үйін қамтамасыз етуге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67 670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374 588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еңбек нарығында сұранысқа ие кәсіптер мен дағдылар бойынша жұмысшы кадрларды қысқа мерзімді кәсіптік оқытуға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43 438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төлеміне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16 765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білім беру инфрақұрылымын құруға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22 379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Топар кентінің Корниенко атындағы мектеп жанындағы технопаркті ағымдағы жөндеуге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18 340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объектілерін ұстауға, материалдық-техникалық базаны нығайтуға және жөндеу жүргізуге 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ұйымдарының ағымдағы шығыстарына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шаруашылыққа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48 160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жөндеуге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 қауіпті жұқпалы аурулармен ауыратын ауыл шаруашылығы малдарын санитарлық союдың құнын иелеріне өтеуге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6 283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1 891 310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берелетін нысаналы даму трансферттері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1 576 324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 жүйелерін қайта құруға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17 880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Кәріз тазалау жүйелерін, кәріз тазалау құрылғыларын, кәріз насос станцияларын қайта құруға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 жүйелерінің құрылысына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558 444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нысаналы даму трансферттер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314 986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 жүйелерін қайта құруға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41 970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 жүйелерінің құрылысына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138 985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дамытуға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134 031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бюджеттік кредиттер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68 294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берілетін бюджеттік кредиттер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