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cf94" w14:textId="019c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25 желтоқсандағы 40 сессиясының № 40/437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2019 жылғы 22 тамыздағы № 51/552 шешімі. Қарағанды облысының Әділет департаментінде 2019 жылғы 6 қыркүйекте № 5461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Үкiметiнiң 2009 жылғы 18 ақпандағы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ЕТТI:</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2018 жылғы 25 желтоқсандағы 40 сессиясының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беру туралы" № 40/437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5127 болып тіркелген, Қазақстан Республикасы нормативтік құқықтық актілерінің Эталондық бақылау банкінде электрондық түрде 2019 жылғы 14 қаңтарда және 2019 жылғы 12 қаңтардағы № 2-3 (4247) "Абай - Ақиқат" аудандық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өтініш берген уақытта жүз еселік айлық есептік көрсеткішке тең сомада көтерме жәрдемақы берілсін.".</w:t>
      </w:r>
    </w:p>
    <w:bookmarkEnd w:id="2"/>
    <w:bookmarkStart w:name="z8" w:id="3"/>
    <w:p>
      <w:pPr>
        <w:spacing w:after="0"/>
        <w:ind w:left="0"/>
        <w:jc w:val="both"/>
      </w:pP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Соколова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