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db38" w14:textId="ce3d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2018 жылғы 25 желтоқсандағы 40 сессиясының № 40/431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2019 жылғы 5 тамыздағы № 50/543 шешімі. Қарағанды облысының Әділет департаментінде 2019 жылғы 12 тамызда № 5430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2018 жылғы 25 желтоқсандағы 40 сессиясының № 40/431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5116 болып тіркелген, Қазақстан Республикасының нормативтік құқықтық актілерінің электрондық түрдегі эталондық бақылау банкісінде 2019 жылы 9 қаңтарда және 2019 жылғы 9 қаңтардағы № 1 (4246) "Абай - 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1, 2 және 3- қосымшаларға сәйкес, оның ішінде 2019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9 568 889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1 976 421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14 105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51 350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7 527 013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9 668 621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алу 43 400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64 388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107 788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56 332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56 332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64 388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107 790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99 734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Соколова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9 568 889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7 527 013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7 527 013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2"/>
        <w:gridCol w:w="560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9 668 621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4 483 867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3 862 656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3 786 425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3 651 762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1 610 987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1 485 689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1 416 228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1 000 000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- 43 400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2391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- 56 332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жоғары тұрған бюджеттерден берілетін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3 635 034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2 030 387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1 631 121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берушілердің шығындарын субсидиялауға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жаңартылған мазмұны бойынша бастауыш, негізгі және жалпы орта білім берудің оқу бағдарламаларын іске асыратын білім беру ұйымдарының мұғалімдеріне үстемақы төлеуге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үстемақы төлеуге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педагогикалық шеберлік біліктілігі үшін лауазымдық жалақы мөлшерін ұлғайтуға және үстемақы төлеуге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723 411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Заңнаманың өзгеруіне байланысты төмен тұрған бюджеттердің шығындарын өтеуге 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 үшін коммуналдық тұрғын үй қорының тұрғын үйін қамтамасыз етуге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399 266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нарығында сұранысқа ие кәсіптер мен дағдылар бойынша жұмысшы кадрларды қысқа мерзімді кәсіптік оқытуға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кентінің Корниенко атындағы мектеп жанындағы технопаркті ағымдағы жөндеуге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ұстауға, материалдық-техникалық базаны нығайтуға және жөндеу жүргізуге 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ағымдағы шығыстарына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союдың құнын иелеріне өтеуге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1 540 259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берелетін нысаналы даму трансферттері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1 325 288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жүйелерін қайта құруға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тазалау жүйелерін, кәріз тазалау құрылғыларын, кәріз насос станцияларын қайта құруға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жүйелерінің құрылысына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214 971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жүйелерін қайта құруға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жүйелерінің құрылысына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маңызы бар қалаларлар, кенттер, ауылдық округтің бюджеттеріне жергілікті бюджеттен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7"/>
        <w:gridCol w:w="5403"/>
      </w:tblGrid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307 228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307 228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150 210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 аудандық маңызы бар қала, кент, ауыл, ауылдық округтерінің әкімі аппараттары бойынша шығындар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65"/>
        <w:gridCol w:w="1991"/>
        <w:gridCol w:w="3260"/>
        <w:gridCol w:w="1853"/>
        <w:gridCol w:w="3668"/>
      </w:tblGrid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әкімшісінің атауы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</w:t>
            </w:r>
          </w:p>
          <w:bookmarkEnd w:id="26"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тік органның күрделі шығыстары"</w:t>
            </w:r>
          </w:p>
          <w:bookmarkEnd w:id="27"/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асыру"</w:t>
            </w:r>
          </w:p>
          <w:bookmarkEnd w:id="28"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ауылы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 ауылдық округі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ауылдық округі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ауылдық округі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