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8edcd" w14:textId="008ed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жылға арналаған егіс жұмыстарының басталуы мен аяқталуының оңтайлы мерзімдерін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әкімдігінің 2019 жылғы 24 шілдедегі № 30/01 қаулысы. Қарағанды облысының Әділет департаментінде 2019 жылғы 24 шілдеде № 5415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 шаруашылығындағы міндетті сақтандыру туралы" Қазақстан Республикасының 2004 жылғы 10 наурыздағы Заңының 5 бабы 3 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3) тармақшасына </w:t>
      </w:r>
      <w:r>
        <w:rPr>
          <w:rFonts w:ascii="Times New Roman"/>
          <w:b w:val="false"/>
          <w:i w:val="false"/>
          <w:color w:val="000000"/>
          <w:sz w:val="28"/>
        </w:rPr>
        <w:t>сәйкес, Абай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ауданының аумағында өсімдік шаруашылығындағы міндетті сақтандыруға жататын өсімдік шаруашылығы өнімдерінің түрлері бойынша 2019 жылға арналған егіс жұмыстарының басталуы мен аяқталуының оңтайлы мерзімдері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қосымшаға </w:t>
      </w:r>
      <w:r>
        <w:rPr>
          <w:rFonts w:ascii="Times New Roman"/>
          <w:b w:val="false"/>
          <w:i w:val="false"/>
          <w:color w:val="000000"/>
          <w:sz w:val="28"/>
        </w:rPr>
        <w:t>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қадағалаушы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"___" 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__/__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ауданының аумағында өсімдік шаруашылығындағы міндетті сақтандыруға жататын өсімдік шаруашылығы өнімдерінің түрлері бойынша 2019 жылға арналған егіс жұмыстарының басталуы мен аяқталуының оңтайлы мерзімдері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шаруашылығы өнімдерінің түрі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Оңтайлы мерзімі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басталуы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мамыр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мамыр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мамыр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мамыр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Еркекшөп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қазан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Жоңышқа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қазан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Эспарцет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қазан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