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24b" w14:textId="1472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2019 жылғы 7 маусымдағы № 23/01 қаулысы. Қарағанды облысының Әділет департаментінде 2019 жылғы 7 маусымда № 5380 болып тіркелді. Күші жойылды - Қарағанды облысы Абай ауданының әкімдігінің 2024 жылғы 21 ақпандағы № 09/01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21.02.2024 </w:t>
      </w:r>
      <w:r>
        <w:rPr>
          <w:rFonts w:ascii="Times New Roman"/>
          <w:b w:val="false"/>
          <w:i w:val="false"/>
          <w:color w:val="ff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 әкімдігінің 2015 жылғы 24 ақпандағы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№ 07/01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3018 болып тіркелген, 2015 жылғы 14 наурыздағы № 11 "Абай Ақиқат" аудандық газетінде, "Әділет" ақпараттық-құқықтық жүйесінде 2015 жылғы 26 қазанда электрондық түрде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Р.Д. Нуржубалинаға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 үшін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мектебінің актілік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Вольный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мектебінің сынып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Қараған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орта мектебінің сынып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Қызыл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негізгі мектебінің сынып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орта мектебінің сынып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Сәрепті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шағын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мектеп бала-бақша кешенінің актілік залы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кандидаттардың үгіттік баспа материалдарын орналастыру үшін орындар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бойынша 1а үй, пошта байланысы аудандық торабының жанында, Гете көшесі бойынша тұтынушылардың құқықтарын қорғау басқарманың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Вольный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 34 үй, "Шурик"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Қараған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көшесі 8, "Надежда"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Қызыл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Молин көшесі, 37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 үй, ауылдық мәдениет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20, "Мечта"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көшесі, "Волынский" АӨК аялдамасы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16 үй, Қазпошта бөлімінің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орталық көшесі, "Тумба" сауда алаңында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19 үй, фельдшерлік-акушерлік пункті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батыр көшесі 1а үй,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жылдығы және Спасск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3, "Катюша"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Сәрепті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"Алина" дүкенінің жанында, Изумрудный ауылында, Изумрудный бастауыш мектебінің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көшесі 13 үй, Қазпошта бөлімінің жанында, орталық аудандық аурухана әкімшілігінің корпусы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"Айнур"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 көшесі 12 үй, ауылдық дәрігерлік амбулаторияның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